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 xml:space="preserve">Stazione Unica Appaltante -  </w:t>
      </w:r>
      <w:proofErr w:type="spellStart"/>
      <w:r>
        <w:rPr>
          <w:b/>
          <w:color w:val="262626"/>
          <w:spacing w:val="-15"/>
          <w:sz w:val="21"/>
          <w:szCs w:val="21"/>
        </w:rPr>
        <w:t>SUA.CS</w:t>
      </w:r>
      <w:proofErr w:type="spellEnd"/>
    </w:p>
    <w:p w:rsidR="00F20F1C" w:rsidRDefault="00F20F1C" w:rsidP="00F20F1C">
      <w:pPr>
        <w:spacing w:line="276" w:lineRule="auto"/>
        <w:contextualSpacing/>
        <w:jc w:val="center"/>
      </w:pPr>
      <w:r>
        <w:rPr>
          <w:b/>
          <w:color w:val="262626"/>
          <w:spacing w:val="-15"/>
          <w:sz w:val="21"/>
          <w:szCs w:val="21"/>
        </w:rPr>
        <w:t xml:space="preserve">Per conto del </w:t>
      </w:r>
      <w:r w:rsidR="000B30CE">
        <w:rPr>
          <w:b/>
          <w:color w:val="262626"/>
          <w:spacing w:val="-15"/>
          <w:sz w:val="21"/>
          <w:szCs w:val="21"/>
        </w:rPr>
        <w:t>Comune di San Giovanni in Fiore</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6D186B" w:rsidRDefault="006D186B" w:rsidP="006D186B">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Pr>
          <w:bCs/>
          <w:sz w:val="21"/>
          <w:szCs w:val="21"/>
        </w:rPr>
        <w:t xml:space="preserve">– procedura aperta ai sensi dell’art. 71 del </w:t>
      </w:r>
      <w:proofErr w:type="spellStart"/>
      <w:r>
        <w:rPr>
          <w:bCs/>
          <w:sz w:val="21"/>
          <w:szCs w:val="21"/>
        </w:rPr>
        <w:t>D.Lgs.</w:t>
      </w:r>
      <w:proofErr w:type="spellEnd"/>
      <w:r>
        <w:rPr>
          <w:bCs/>
          <w:sz w:val="21"/>
          <w:szCs w:val="21"/>
        </w:rPr>
        <w:t xml:space="preserve"> n. 36//2023 –</w:t>
      </w:r>
    </w:p>
    <w:p w:rsidR="00FD479C" w:rsidRDefault="00FD479C" w:rsidP="00FD479C">
      <w:pPr>
        <w:pBdr>
          <w:top w:val="single" w:sz="4" w:space="1" w:color="000000"/>
          <w:left w:val="single" w:sz="4" w:space="4" w:color="000000"/>
          <w:bottom w:val="single" w:sz="4" w:space="0" w:color="000000"/>
          <w:right w:val="single" w:sz="4" w:space="4" w:color="000000"/>
        </w:pBdr>
        <w:spacing w:line="276" w:lineRule="auto"/>
        <w:jc w:val="center"/>
      </w:pPr>
      <w:r>
        <w:rPr>
          <w:b/>
          <w:bCs/>
          <w:i/>
          <w:sz w:val="21"/>
          <w:szCs w:val="21"/>
        </w:rPr>
        <w:t>Esecuzione lavori di</w:t>
      </w:r>
    </w:p>
    <w:p w:rsidR="00FD479C" w:rsidRDefault="001A52AB" w:rsidP="00FD479C">
      <w:pPr>
        <w:pBdr>
          <w:top w:val="single" w:sz="4" w:space="1" w:color="000000"/>
          <w:left w:val="single" w:sz="4" w:space="4" w:color="000000"/>
          <w:bottom w:val="single" w:sz="4" w:space="0" w:color="000000"/>
          <w:right w:val="single" w:sz="4" w:space="4" w:color="000000"/>
        </w:pBdr>
        <w:spacing w:line="276" w:lineRule="auto"/>
        <w:jc w:val="center"/>
        <w:rPr>
          <w:color w:val="000000"/>
        </w:rPr>
      </w:pPr>
      <w:r>
        <w:rPr>
          <w:color w:val="000000"/>
        </w:rPr>
        <w:t>MESSA IN SICUREZZA E ADEGUAMENTO SUNZIONALE CORPO “PALESTRA” DELLA SCUOLA ELEMENTARE “CORRADO ALVARO”</w:t>
      </w:r>
    </w:p>
    <w:p w:rsidR="001A52AB" w:rsidRDefault="001A52AB" w:rsidP="00062572">
      <w:pPr>
        <w:pBdr>
          <w:top w:val="single" w:sz="4" w:space="1" w:color="000000"/>
          <w:left w:val="single" w:sz="4" w:space="4" w:color="000000"/>
          <w:bottom w:val="single" w:sz="4" w:space="0" w:color="000000"/>
          <w:right w:val="single" w:sz="4" w:space="4" w:color="000000"/>
        </w:pBdr>
        <w:jc w:val="center"/>
        <w:rPr>
          <w:b/>
        </w:rPr>
      </w:pPr>
      <w:r>
        <w:tab/>
      </w:r>
      <w:r w:rsidRPr="00BD4F89">
        <w:rPr>
          <w:b/>
          <w:bCs/>
          <w:i/>
          <w:sz w:val="21"/>
          <w:szCs w:val="21"/>
        </w:rPr>
        <w:t xml:space="preserve">Missione 4- Istruzione e ricerca – Componente 1- Potenziamento dell’offerta e dei servizi i istruzione – Investimento 1.3, finanziato dalla Unione Europea </w:t>
      </w:r>
      <w:proofErr w:type="spellStart"/>
      <w:r w:rsidRPr="00BD4F89">
        <w:rPr>
          <w:b/>
          <w:bCs/>
          <w:i/>
          <w:sz w:val="21"/>
          <w:szCs w:val="21"/>
        </w:rPr>
        <w:t>Next</w:t>
      </w:r>
      <w:proofErr w:type="spellEnd"/>
      <w:r w:rsidRPr="00BD4F89">
        <w:rPr>
          <w:b/>
          <w:bCs/>
          <w:i/>
          <w:sz w:val="21"/>
          <w:szCs w:val="21"/>
        </w:rPr>
        <w:t xml:space="preserve"> </w:t>
      </w:r>
      <w:proofErr w:type="spellStart"/>
      <w:r w:rsidRPr="00BD4F89">
        <w:rPr>
          <w:b/>
          <w:bCs/>
          <w:i/>
          <w:sz w:val="21"/>
          <w:szCs w:val="21"/>
        </w:rPr>
        <w:t>Generetion</w:t>
      </w:r>
      <w:proofErr w:type="spellEnd"/>
      <w:r w:rsidRPr="00BD4F89">
        <w:rPr>
          <w:b/>
          <w:bCs/>
          <w:i/>
          <w:sz w:val="21"/>
          <w:szCs w:val="21"/>
        </w:rPr>
        <w:t xml:space="preserve"> EU </w:t>
      </w:r>
    </w:p>
    <w:p w:rsidR="00062572" w:rsidRPr="00062572" w:rsidRDefault="00062572" w:rsidP="00062572">
      <w:pPr>
        <w:pBdr>
          <w:top w:val="single" w:sz="4" w:space="1" w:color="000000"/>
          <w:left w:val="single" w:sz="4" w:space="4" w:color="000000"/>
          <w:bottom w:val="single" w:sz="4" w:space="0" w:color="000000"/>
          <w:right w:val="single" w:sz="4" w:space="4" w:color="000000"/>
        </w:pBdr>
        <w:jc w:val="center"/>
        <w:rPr>
          <w:b/>
        </w:rPr>
      </w:pPr>
    </w:p>
    <w:p w:rsidR="00FD479C" w:rsidRDefault="00F12603" w:rsidP="00FD479C">
      <w:pPr>
        <w:pBdr>
          <w:top w:val="single" w:sz="4" w:space="1" w:color="000000"/>
          <w:left w:val="single" w:sz="4" w:space="4" w:color="000000"/>
          <w:bottom w:val="single" w:sz="4" w:space="0" w:color="000000"/>
          <w:right w:val="single" w:sz="4" w:space="4" w:color="000000"/>
        </w:pBdr>
        <w:spacing w:line="276" w:lineRule="auto"/>
        <w:jc w:val="center"/>
        <w:rPr>
          <w:b/>
          <w:bCs/>
          <w:smallCaps/>
          <w:color w:val="000000"/>
          <w:spacing w:val="2"/>
          <w:sz w:val="21"/>
          <w:szCs w:val="21"/>
        </w:rPr>
      </w:pPr>
      <w:r w:rsidRPr="00E054D9">
        <w:rPr>
          <w:b/>
          <w:spacing w:val="7"/>
          <w:sz w:val="21"/>
          <w:szCs w:val="22"/>
        </w:rPr>
        <w:t xml:space="preserve">CIG </w:t>
      </w:r>
      <w:r w:rsidRPr="00E054D9">
        <w:rPr>
          <w:b/>
          <w:spacing w:val="7"/>
          <w:sz w:val="21"/>
        </w:rPr>
        <w:t>A02AD3FC73</w:t>
      </w:r>
      <w:r>
        <w:rPr>
          <w:b/>
          <w:bCs/>
          <w:smallCaps/>
          <w:color w:val="000000"/>
          <w:spacing w:val="2"/>
          <w:sz w:val="21"/>
          <w:szCs w:val="21"/>
        </w:rPr>
        <w:t xml:space="preserve">  </w:t>
      </w:r>
      <w:r w:rsidR="00FD479C">
        <w:rPr>
          <w:b/>
          <w:bCs/>
          <w:smallCaps/>
          <w:color w:val="000000"/>
          <w:spacing w:val="2"/>
          <w:sz w:val="21"/>
          <w:szCs w:val="21"/>
        </w:rPr>
        <w:t xml:space="preserve">– </w:t>
      </w:r>
      <w:r w:rsidR="001A52AB" w:rsidRPr="00BD4F89">
        <w:rPr>
          <w:b/>
          <w:bCs/>
          <w:smallCaps/>
          <w:color w:val="000000"/>
          <w:spacing w:val="2"/>
          <w:sz w:val="21"/>
          <w:szCs w:val="21"/>
        </w:rPr>
        <w:t xml:space="preserve">CUP </w:t>
      </w:r>
      <w:r w:rsidR="001A52AB" w:rsidRPr="00BD4F89">
        <w:rPr>
          <w:b/>
          <w:spacing w:val="7"/>
          <w:sz w:val="21"/>
        </w:rPr>
        <w:t>J15F22000400006</w:t>
      </w:r>
    </w:p>
    <w:p w:rsidR="00FD479C" w:rsidRDefault="00FD479C" w:rsidP="00FD479C">
      <w:pPr>
        <w:pBdr>
          <w:top w:val="single" w:sz="4" w:space="1" w:color="000000"/>
          <w:left w:val="single" w:sz="4" w:space="4" w:color="000000"/>
          <w:bottom w:val="single" w:sz="4" w:space="0" w:color="000000"/>
          <w:right w:val="single" w:sz="4" w:space="4" w:color="000000"/>
        </w:pBdr>
        <w:spacing w:line="276" w:lineRule="auto"/>
        <w:jc w:val="center"/>
      </w:pPr>
      <w:r>
        <w:rPr>
          <w:b/>
          <w:bCs/>
          <w:smallCaps/>
          <w:color w:val="000000"/>
          <w:spacing w:val="2"/>
          <w:sz w:val="21"/>
          <w:szCs w:val="21"/>
        </w:rPr>
        <w:t>Cod. gara: 23SUA0</w:t>
      </w:r>
      <w:r w:rsidR="001A52AB">
        <w:rPr>
          <w:b/>
          <w:bCs/>
          <w:smallCaps/>
          <w:color w:val="000000"/>
          <w:spacing w:val="2"/>
          <w:sz w:val="21"/>
          <w:szCs w:val="21"/>
        </w:rPr>
        <w:t>82</w:t>
      </w: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0" w:name="_Hlk138287431"/>
          <w:p w:rsidR="00AE23B5" w:rsidRPr="00AE23B5" w:rsidRDefault="007E5C76"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0"/>
      <w:tr w:rsidR="00AE23B5" w:rsidRPr="00AE23B5">
        <w:trPr>
          <w:cantSplit/>
        </w:trPr>
        <w:tc>
          <w:tcPr>
            <w:tcW w:w="430" w:type="dxa"/>
            <w:vAlign w:val="center"/>
          </w:tcPr>
          <w:p w:rsidR="00AE23B5" w:rsidRPr="00AE23B5" w:rsidRDefault="007E5C76"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7E5C76"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7E5C76"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7E5C76"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7E5C76">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FD479C" w:rsidRDefault="00FD479C"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062572" w:rsidRDefault="00062572" w:rsidP="00062572">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Pr>
          <w:bCs/>
          <w:sz w:val="21"/>
          <w:szCs w:val="21"/>
        </w:rPr>
        <w:t xml:space="preserve">– procedura aperta ai sensi dell’art. 71 del </w:t>
      </w:r>
      <w:proofErr w:type="spellStart"/>
      <w:r>
        <w:rPr>
          <w:bCs/>
          <w:sz w:val="21"/>
          <w:szCs w:val="21"/>
        </w:rPr>
        <w:t>D.Lgs.</w:t>
      </w:r>
      <w:proofErr w:type="spellEnd"/>
      <w:r>
        <w:rPr>
          <w:bCs/>
          <w:sz w:val="21"/>
          <w:szCs w:val="21"/>
        </w:rPr>
        <w:t xml:space="preserve"> n. 36//2023 –</w:t>
      </w:r>
    </w:p>
    <w:p w:rsidR="00062572" w:rsidRDefault="00062572" w:rsidP="00062572">
      <w:pPr>
        <w:pBdr>
          <w:top w:val="single" w:sz="4" w:space="1" w:color="000000"/>
          <w:left w:val="single" w:sz="4" w:space="4" w:color="000000"/>
          <w:bottom w:val="single" w:sz="4" w:space="0" w:color="000000"/>
          <w:right w:val="single" w:sz="4" w:space="4" w:color="000000"/>
        </w:pBdr>
        <w:spacing w:line="276" w:lineRule="auto"/>
        <w:jc w:val="center"/>
      </w:pPr>
      <w:r>
        <w:rPr>
          <w:b/>
          <w:bCs/>
          <w:i/>
          <w:sz w:val="21"/>
          <w:szCs w:val="21"/>
        </w:rPr>
        <w:t>Esecuzione lavori di</w:t>
      </w:r>
    </w:p>
    <w:p w:rsidR="00062572" w:rsidRDefault="00062572" w:rsidP="00062572">
      <w:pPr>
        <w:pBdr>
          <w:top w:val="single" w:sz="4" w:space="1" w:color="000000"/>
          <w:left w:val="single" w:sz="4" w:space="4" w:color="000000"/>
          <w:bottom w:val="single" w:sz="4" w:space="0" w:color="000000"/>
          <w:right w:val="single" w:sz="4" w:space="4" w:color="000000"/>
        </w:pBdr>
        <w:spacing w:line="276" w:lineRule="auto"/>
        <w:jc w:val="center"/>
        <w:rPr>
          <w:color w:val="000000"/>
        </w:rPr>
      </w:pPr>
      <w:r>
        <w:rPr>
          <w:color w:val="000000"/>
        </w:rPr>
        <w:t>MESSA IN SICUREZZA E ADEGUAMENTO SUNZIONALE CORPO “PALESTRA” DELLA SCUOLA ELEMENTARE “CORRADO ALVARO”</w:t>
      </w:r>
    </w:p>
    <w:p w:rsidR="00062572" w:rsidRDefault="00062572" w:rsidP="00062572">
      <w:pPr>
        <w:pBdr>
          <w:top w:val="single" w:sz="4" w:space="1" w:color="000000"/>
          <w:left w:val="single" w:sz="4" w:space="4" w:color="000000"/>
          <w:bottom w:val="single" w:sz="4" w:space="0" w:color="000000"/>
          <w:right w:val="single" w:sz="4" w:space="4" w:color="000000"/>
        </w:pBdr>
        <w:jc w:val="center"/>
        <w:rPr>
          <w:b/>
          <w:bCs/>
          <w:i/>
          <w:sz w:val="21"/>
          <w:szCs w:val="21"/>
        </w:rPr>
      </w:pPr>
      <w:r>
        <w:tab/>
      </w:r>
      <w:r w:rsidRPr="00BD4F89">
        <w:rPr>
          <w:b/>
          <w:bCs/>
          <w:i/>
          <w:sz w:val="21"/>
          <w:szCs w:val="21"/>
        </w:rPr>
        <w:t xml:space="preserve">Missione 4- Istruzione e ricerca – Componente 1- Potenziamento dell’offerta e dei servizi i istruzione – Investimento 1.3, finanziato dalla Unione Europea </w:t>
      </w:r>
      <w:proofErr w:type="spellStart"/>
      <w:r w:rsidRPr="00BD4F89">
        <w:rPr>
          <w:b/>
          <w:bCs/>
          <w:i/>
          <w:sz w:val="21"/>
          <w:szCs w:val="21"/>
        </w:rPr>
        <w:t>Next</w:t>
      </w:r>
      <w:proofErr w:type="spellEnd"/>
      <w:r w:rsidRPr="00BD4F89">
        <w:rPr>
          <w:b/>
          <w:bCs/>
          <w:i/>
          <w:sz w:val="21"/>
          <w:szCs w:val="21"/>
        </w:rPr>
        <w:t xml:space="preserve"> </w:t>
      </w:r>
      <w:proofErr w:type="spellStart"/>
      <w:r w:rsidRPr="00BD4F89">
        <w:rPr>
          <w:b/>
          <w:bCs/>
          <w:i/>
          <w:sz w:val="21"/>
          <w:szCs w:val="21"/>
        </w:rPr>
        <w:t>Generetion</w:t>
      </w:r>
      <w:proofErr w:type="spellEnd"/>
      <w:r w:rsidRPr="00BD4F89">
        <w:rPr>
          <w:b/>
          <w:bCs/>
          <w:i/>
          <w:sz w:val="21"/>
          <w:szCs w:val="21"/>
        </w:rPr>
        <w:t xml:space="preserve"> EU </w:t>
      </w:r>
    </w:p>
    <w:p w:rsidR="00F12603" w:rsidRPr="00062572" w:rsidRDefault="00F12603" w:rsidP="00062572">
      <w:pPr>
        <w:pBdr>
          <w:top w:val="single" w:sz="4" w:space="1" w:color="000000"/>
          <w:left w:val="single" w:sz="4" w:space="4" w:color="000000"/>
          <w:bottom w:val="single" w:sz="4" w:space="0" w:color="000000"/>
          <w:right w:val="single" w:sz="4" w:space="4" w:color="000000"/>
        </w:pBdr>
        <w:jc w:val="center"/>
        <w:rPr>
          <w:b/>
        </w:rPr>
      </w:pPr>
    </w:p>
    <w:p w:rsidR="00062572" w:rsidRDefault="00F12603" w:rsidP="00062572">
      <w:pPr>
        <w:pBdr>
          <w:top w:val="single" w:sz="4" w:space="1" w:color="000000"/>
          <w:left w:val="single" w:sz="4" w:space="4" w:color="000000"/>
          <w:bottom w:val="single" w:sz="4" w:space="0" w:color="000000"/>
          <w:right w:val="single" w:sz="4" w:space="4" w:color="000000"/>
        </w:pBdr>
        <w:spacing w:line="276" w:lineRule="auto"/>
        <w:jc w:val="center"/>
        <w:rPr>
          <w:b/>
          <w:bCs/>
          <w:smallCaps/>
          <w:color w:val="000000"/>
          <w:spacing w:val="2"/>
          <w:sz w:val="21"/>
          <w:szCs w:val="21"/>
        </w:rPr>
      </w:pPr>
      <w:r w:rsidRPr="00E054D9">
        <w:rPr>
          <w:b/>
          <w:spacing w:val="7"/>
          <w:sz w:val="21"/>
          <w:szCs w:val="22"/>
        </w:rPr>
        <w:t xml:space="preserve">CIG </w:t>
      </w:r>
      <w:r w:rsidRPr="00E054D9">
        <w:rPr>
          <w:b/>
          <w:spacing w:val="7"/>
          <w:sz w:val="21"/>
        </w:rPr>
        <w:t>A02AD3FC73</w:t>
      </w:r>
      <w:r>
        <w:rPr>
          <w:b/>
          <w:bCs/>
          <w:smallCaps/>
          <w:color w:val="000000"/>
          <w:spacing w:val="2"/>
          <w:sz w:val="21"/>
          <w:szCs w:val="21"/>
        </w:rPr>
        <w:t xml:space="preserve">  </w:t>
      </w:r>
      <w:r w:rsidR="00062572">
        <w:rPr>
          <w:b/>
          <w:bCs/>
          <w:smallCaps/>
          <w:color w:val="000000"/>
          <w:spacing w:val="2"/>
          <w:sz w:val="21"/>
          <w:szCs w:val="21"/>
        </w:rPr>
        <w:t xml:space="preserve">– </w:t>
      </w:r>
      <w:r w:rsidR="00062572" w:rsidRPr="00BD4F89">
        <w:rPr>
          <w:b/>
          <w:bCs/>
          <w:smallCaps/>
          <w:color w:val="000000"/>
          <w:spacing w:val="2"/>
          <w:sz w:val="21"/>
          <w:szCs w:val="21"/>
        </w:rPr>
        <w:t xml:space="preserve">CUP </w:t>
      </w:r>
      <w:r w:rsidR="00062572" w:rsidRPr="00BD4F89">
        <w:rPr>
          <w:b/>
          <w:spacing w:val="7"/>
          <w:sz w:val="21"/>
        </w:rPr>
        <w:t>J15F22000400006</w:t>
      </w:r>
    </w:p>
    <w:p w:rsidR="00062572" w:rsidRDefault="00062572" w:rsidP="00062572">
      <w:pPr>
        <w:pBdr>
          <w:top w:val="single" w:sz="4" w:space="1" w:color="000000"/>
          <w:left w:val="single" w:sz="4" w:space="4" w:color="000000"/>
          <w:bottom w:val="single" w:sz="4" w:space="0" w:color="000000"/>
          <w:right w:val="single" w:sz="4" w:space="4" w:color="000000"/>
        </w:pBdr>
        <w:spacing w:line="276" w:lineRule="auto"/>
        <w:jc w:val="center"/>
      </w:pPr>
      <w:r>
        <w:rPr>
          <w:b/>
          <w:bCs/>
          <w:smallCaps/>
          <w:color w:val="000000"/>
          <w:spacing w:val="2"/>
          <w:sz w:val="21"/>
          <w:szCs w:val="21"/>
        </w:rPr>
        <w:t>Cod. gara: 23SUA082</w:t>
      </w:r>
    </w:p>
    <w:p w:rsid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7E5C7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7E5C7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7E5C7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7E5C7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lastRenderedPageBreak/>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7E5C76" w:rsidP="0009235A">
            <w:pPr>
              <w:spacing w:before="60" w:after="60"/>
              <w:rPr>
                <w:rFonts w:ascii="Calibri" w:hAnsi="Calibri" w:cs="Calibri"/>
                <w:sz w:val="20"/>
                <w:szCs w:val="20"/>
              </w:rPr>
            </w:pPr>
            <w:r w:rsidRPr="0009235A">
              <w:rPr>
                <w:rFonts w:ascii="Calibri" w:hAnsi="Calibri" w:cs="Calibri"/>
                <w:sz w:val="20"/>
                <w:szCs w:val="20"/>
              </w:rPr>
              <w:lastRenderedPageBreak/>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7E5C76">
            <w:pPr>
              <w:spacing w:before="60" w:after="60"/>
              <w:rPr>
                <w:rFonts w:ascii="Calibri" w:hAnsi="Calibri" w:cs="Calibri"/>
                <w:sz w:val="20"/>
                <w:szCs w:val="20"/>
              </w:rPr>
            </w:pPr>
            <w:r w:rsidRPr="00AE23B5">
              <w:rPr>
                <w:rFonts w:ascii="Calibri" w:hAnsi="Calibri" w:cs="Calibri"/>
                <w:sz w:val="20"/>
                <w:szCs w:val="20"/>
              </w:rPr>
              <w:lastRenderedPageBreak/>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F20F1C" w:rsidRDefault="00F20F1C" w:rsidP="0009235A">
      <w:pPr>
        <w:spacing w:after="200" w:line="276" w:lineRule="auto"/>
        <w:jc w:val="center"/>
        <w:rPr>
          <w:rFonts w:ascii="Calibri" w:hAnsi="Calibri" w:cs="Calibri"/>
          <w:b/>
          <w:sz w:val="20"/>
          <w:szCs w:val="20"/>
        </w:rPr>
      </w:pPr>
    </w:p>
    <w:p w:rsidR="00F20F1C" w:rsidRDefault="00F20F1C" w:rsidP="0009235A">
      <w:pPr>
        <w:spacing w:after="200" w:line="276" w:lineRule="auto"/>
        <w:jc w:val="center"/>
        <w:rPr>
          <w:rFonts w:ascii="Calibri" w:hAnsi="Calibri" w:cs="Calibri"/>
          <w:b/>
          <w:sz w:val="20"/>
          <w:szCs w:val="20"/>
        </w:rPr>
      </w:pP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 xml:space="preserve">Di essere abilitato all’esecuzione dei lavori in appalto in quanto l’impresa è iscritta nel registro delle imprese della Camera di Commercio di-.............................  per lavori </w:t>
      </w:r>
      <w:proofErr w:type="spellStart"/>
      <w:r w:rsidRPr="0009235A">
        <w:rPr>
          <w:rFonts w:ascii="Calibri" w:hAnsi="Calibri" w:cs="Calibri"/>
          <w:b/>
          <w:i/>
          <w:sz w:val="20"/>
          <w:szCs w:val="20"/>
        </w:rPr>
        <w:t>……………</w:t>
      </w:r>
      <w:proofErr w:type="spellEnd"/>
      <w:r w:rsidRPr="0009235A">
        <w:rPr>
          <w:rFonts w:ascii="Calibri" w:hAnsi="Calibri" w:cs="Calibri"/>
          <w:b/>
          <w:i/>
          <w:sz w:val="20"/>
          <w:szCs w:val="20"/>
        </w:rPr>
        <w:t>.</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1"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2"/>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1"/>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7E5C76"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7E5C76"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7E5C7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7E5C7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xml:space="preserve">,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09235A">
              <w:rPr>
                <w:rFonts w:ascii="Calibri" w:hAnsi="Calibri" w:cs="Calibri"/>
                <w:sz w:val="20"/>
                <w:szCs w:val="20"/>
              </w:rPr>
              <w:lastRenderedPageBreak/>
              <w:t>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7E5C7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7E5C7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7E5C7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7E5C7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E5C76">
              <w:rPr>
                <w:rFonts w:ascii="Calibri" w:hAnsi="Calibri" w:cs="Calibri"/>
                <w:sz w:val="20"/>
                <w:szCs w:val="20"/>
              </w:rPr>
            </w:r>
            <w:r w:rsidR="007E5C76">
              <w:rPr>
                <w:rFonts w:ascii="Calibri" w:hAnsi="Calibri" w:cs="Calibri"/>
                <w:sz w:val="20"/>
                <w:szCs w:val="20"/>
              </w:rPr>
              <w:fldChar w:fldCharType="separate"/>
            </w:r>
            <w:r w:rsidR="007E5C76"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Il numero di dipendenti impiegati alla data di presentazione della </w:t>
            </w:r>
            <w:proofErr w:type="spellStart"/>
            <w:r w:rsidRPr="002E017E">
              <w:rPr>
                <w:rFonts w:ascii="Calibri" w:hAnsi="Calibri" w:cs="Calibri"/>
                <w:sz w:val="20"/>
                <w:szCs w:val="20"/>
              </w:rPr>
              <w:t>domanda</w:t>
            </w:r>
            <w:r>
              <w:rPr>
                <w:rFonts w:ascii="Calibri" w:hAnsi="Calibri" w:cs="Calibri"/>
                <w:sz w:val="20"/>
                <w:szCs w:val="20"/>
              </w:rPr>
              <w:t>………………………</w:t>
            </w:r>
            <w:proofErr w:type="spellEnd"/>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7E5C76" w:rsidP="0009235A">
            <w:pPr>
              <w:widowControl w:val="0"/>
              <w:jc w:val="both"/>
              <w:rPr>
                <w:rFonts w:ascii="Calibri" w:hAnsi="Calibri" w:cs="Calibri"/>
                <w:b/>
                <w:bCs/>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7E5C76"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7E5C76"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7E5C7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7E5C76"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7E5C7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7E5C7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7E5C76"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7E5C76">
              <w:rPr>
                <w:rFonts w:ascii="Calibri" w:hAnsi="Calibri" w:cs="Calibri"/>
                <w:sz w:val="20"/>
                <w:szCs w:val="20"/>
              </w:rPr>
            </w:r>
            <w:r w:rsidR="007E5C76">
              <w:rPr>
                <w:rFonts w:ascii="Calibri" w:hAnsi="Calibri" w:cs="Calibri"/>
                <w:sz w:val="20"/>
                <w:szCs w:val="20"/>
              </w:rPr>
              <w:fldChar w:fldCharType="separate"/>
            </w:r>
            <w:r w:rsidR="007E5C76"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7E5C7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 xml:space="preserve">di non aver dimostrato significative o persistenti carenze nell'esecuzione di un precedente contratto di appalto o di concessione che ne hanno causato la risoluzione per inadempimento oppure la condanna al risarcimento </w:t>
            </w:r>
            <w:r w:rsidRPr="0009235A">
              <w:rPr>
                <w:rFonts w:ascii="Calibri" w:hAnsi="Calibri" w:cs="Calibri"/>
                <w:bCs/>
                <w:sz w:val="20"/>
                <w:szCs w:val="20"/>
              </w:rPr>
              <w:lastRenderedPageBreak/>
              <w:t>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7E5C76"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7E5C76"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3" w:name="_Hlk137645468"/>
    </w:p>
    <w:p w:rsidR="0009235A" w:rsidRPr="0009235A" w:rsidRDefault="007E5C76"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3"/>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7E5C76"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7E5C7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7E5C7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7E5C7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7E5C76"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7E5C76"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4" w:name="_Hlk137645324"/>
            <w:r w:rsidRPr="0009235A">
              <w:rPr>
                <w:rFonts w:ascii="Calibri" w:hAnsi="Calibri" w:cs="Calibri"/>
                <w:b/>
                <w:bCs/>
                <w:spacing w:val="-4"/>
                <w:sz w:val="20"/>
                <w:szCs w:val="20"/>
              </w:rPr>
              <w:t>E. REQUISITI DI ORDINE SPECIALE:</w:t>
            </w:r>
          </w:p>
        </w:tc>
      </w:tr>
      <w:bookmarkEnd w:id="4"/>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w:t>
            </w:r>
            <w:r w:rsidRPr="0009235A">
              <w:rPr>
                <w:rFonts w:ascii="Calibri" w:hAnsi="Calibri" w:cs="Calibri"/>
                <w:bCs/>
                <w:sz w:val="20"/>
                <w:szCs w:val="20"/>
              </w:rPr>
              <w:lastRenderedPageBreak/>
              <w:t>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7E5C7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7E5C7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7E5C7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7E5C7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7E5C7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7E5C76"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7E5C7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7E5C7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7E5C7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7E5C7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7E5C7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7E5C7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7E5C7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7E5C76"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7E5C76"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7E5C76"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7E5C76"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7E5C76">
                    <w:rPr>
                      <w:rFonts w:ascii="Calibri" w:hAnsi="Calibri" w:cs="Calibri"/>
                      <w:bCs/>
                      <w:sz w:val="20"/>
                      <w:szCs w:val="20"/>
                    </w:rPr>
                  </w:r>
                  <w:r w:rsidR="007E5C76">
                    <w:rPr>
                      <w:rFonts w:ascii="Calibri" w:hAnsi="Calibri" w:cs="Calibri"/>
                      <w:bCs/>
                      <w:sz w:val="20"/>
                      <w:szCs w:val="20"/>
                    </w:rPr>
                    <w:fldChar w:fldCharType="separate"/>
                  </w:r>
                  <w:r w:rsidR="007E5C76"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7E5C76"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7E5C76"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7E5C76"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7E5C76"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7E5C76"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7E5C76"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7E5C76"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7E5C76"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lastRenderedPageBreak/>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7E5C76"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tblPr>
            <w:tblGrid>
              <w:gridCol w:w="9639"/>
            </w:tblGrid>
            <w:tr w:rsidR="006C6241" w:rsidRPr="006C6241">
              <w:tc>
                <w:tcPr>
                  <w:tcW w:w="5000" w:type="pct"/>
                  <w:shd w:val="clear" w:color="auto" w:fill="auto"/>
                </w:tcPr>
                <w:p w:rsidR="006C6241" w:rsidRDefault="007E5C76"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F12603">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F12603">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7E5C7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F12603">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7E5C7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F12603">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7E5C7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F12603">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7E5C7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F12603">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7E5C7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F12603">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7E5C76"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F12603">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7E5C76"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7E5C76"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lastRenderedPageBreak/>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7E5C76"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7E5C76"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5"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5"/>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7E5C76"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F12603">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F12603">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F12603">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F12603">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F12603">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F12603">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F12603">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F12603">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F12603">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7E5C7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F12603">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7E5C7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F12603">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7E5C76"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F12603">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7E5C76"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7E5C76" w:rsidP="0009235A">
            <w:pPr>
              <w:spacing w:before="40" w:after="40"/>
              <w:jc w:val="both"/>
              <w:rPr>
                <w:rFonts w:ascii="Calibri" w:hAnsi="Calibri" w:cs="Calibri"/>
                <w:sz w:val="20"/>
                <w:szCs w:val="20"/>
              </w:rPr>
            </w:pPr>
            <w:r w:rsidRPr="0009235A">
              <w:rPr>
                <w:rFonts w:ascii="Calibri" w:hAnsi="Calibri" w:cs="Calibri"/>
                <w:sz w:val="20"/>
                <w:szCs w:val="20"/>
              </w:rPr>
              <w:lastRenderedPageBreak/>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w:t>
      </w:r>
      <w:proofErr w:type="spellStart"/>
      <w:r w:rsidR="00F20F1C">
        <w:rPr>
          <w:rFonts w:ascii="Calibri" w:hAnsi="Calibri" w:cs="Calibri"/>
          <w:b/>
          <w:color w:val="FF0000"/>
          <w:sz w:val="20"/>
          <w:szCs w:val="20"/>
        </w:rPr>
        <w:t>co</w:t>
      </w:r>
      <w:proofErr w:type="spellEnd"/>
      <w:r w:rsidR="00F20F1C">
        <w:rPr>
          <w:rFonts w:ascii="Calibri" w:hAnsi="Calibri" w:cs="Calibri"/>
          <w:b/>
          <w:color w:val="FF0000"/>
          <w:sz w:val="20"/>
          <w:szCs w:val="20"/>
        </w:rPr>
        <w:t xml:space="preserve">.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7E5C76"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7E5C76" w:rsidP="0009235A">
      <w:pPr>
        <w:ind w:left="318"/>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6" w:name="_Hlk138288859"/>
    <w:p w:rsidR="0009235A" w:rsidRDefault="007E5C76"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7E5C76"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7E5C76"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7E5C76">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7E5C76"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7E5C76"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7E5C76"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7"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7E5C76"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7E5C76"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7E5C76">
        <w:rPr>
          <w:rFonts w:ascii="Calibri" w:hAnsi="Calibri" w:cs="Calibri"/>
          <w:sz w:val="20"/>
          <w:szCs w:val="20"/>
        </w:rPr>
      </w:r>
      <w:r w:rsidR="007E5C76">
        <w:rPr>
          <w:rFonts w:ascii="Calibri" w:hAnsi="Calibri" w:cs="Calibri"/>
          <w:sz w:val="20"/>
          <w:szCs w:val="20"/>
        </w:rPr>
        <w:fldChar w:fldCharType="separate"/>
      </w:r>
      <w:r w:rsidR="007E5C76"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7E5C76"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w:t>
      </w:r>
      <w:r w:rsidRPr="0009235A">
        <w:rPr>
          <w:rFonts w:ascii="Calibri" w:hAnsi="Calibri" w:cs="Calibri"/>
          <w:sz w:val="20"/>
          <w:szCs w:val="20"/>
        </w:rPr>
        <w:lastRenderedPageBreak/>
        <w:t xml:space="preserve">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7E5C76"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7E5C76"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7E5C76"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35" w:rsidRDefault="00043935" w:rsidP="007F394F">
      <w:r>
        <w:separator/>
      </w:r>
    </w:p>
  </w:endnote>
  <w:endnote w:type="continuationSeparator" w:id="0">
    <w:p w:rsidR="00043935" w:rsidRDefault="0004393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502050306020203"/>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35" w:rsidRDefault="00043935" w:rsidP="007F394F">
      <w:r>
        <w:separator/>
      </w:r>
    </w:p>
  </w:footnote>
  <w:footnote w:type="continuationSeparator" w:id="0">
    <w:p w:rsidR="00043935" w:rsidRDefault="0004393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4D25"/>
    <w:rsid w:val="000350E1"/>
    <w:rsid w:val="00042A04"/>
    <w:rsid w:val="00043935"/>
    <w:rsid w:val="0005512A"/>
    <w:rsid w:val="00057A2C"/>
    <w:rsid w:val="00062572"/>
    <w:rsid w:val="0008382E"/>
    <w:rsid w:val="0009235A"/>
    <w:rsid w:val="0009459C"/>
    <w:rsid w:val="000A0E1A"/>
    <w:rsid w:val="000B30CE"/>
    <w:rsid w:val="000C0896"/>
    <w:rsid w:val="000E09B3"/>
    <w:rsid w:val="00101AA0"/>
    <w:rsid w:val="0010514A"/>
    <w:rsid w:val="00106878"/>
    <w:rsid w:val="00115768"/>
    <w:rsid w:val="00125563"/>
    <w:rsid w:val="001270DD"/>
    <w:rsid w:val="00127D62"/>
    <w:rsid w:val="00131C83"/>
    <w:rsid w:val="001359D9"/>
    <w:rsid w:val="001457D0"/>
    <w:rsid w:val="001654E2"/>
    <w:rsid w:val="00184EFE"/>
    <w:rsid w:val="00190618"/>
    <w:rsid w:val="00192A51"/>
    <w:rsid w:val="001963F4"/>
    <w:rsid w:val="001A52AB"/>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559DD"/>
    <w:rsid w:val="003640E8"/>
    <w:rsid w:val="0038784D"/>
    <w:rsid w:val="00391C5F"/>
    <w:rsid w:val="003D062A"/>
    <w:rsid w:val="003D09A7"/>
    <w:rsid w:val="003D2DDA"/>
    <w:rsid w:val="003F3531"/>
    <w:rsid w:val="003F7352"/>
    <w:rsid w:val="004024CF"/>
    <w:rsid w:val="00407413"/>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C5CB3"/>
    <w:rsid w:val="004D3796"/>
    <w:rsid w:val="004D7547"/>
    <w:rsid w:val="004E7F40"/>
    <w:rsid w:val="00515911"/>
    <w:rsid w:val="00523019"/>
    <w:rsid w:val="00531590"/>
    <w:rsid w:val="0054677C"/>
    <w:rsid w:val="0055598D"/>
    <w:rsid w:val="00556F9B"/>
    <w:rsid w:val="005672A2"/>
    <w:rsid w:val="00573AA0"/>
    <w:rsid w:val="005757B9"/>
    <w:rsid w:val="00590361"/>
    <w:rsid w:val="00591B52"/>
    <w:rsid w:val="005A4642"/>
    <w:rsid w:val="005C40A4"/>
    <w:rsid w:val="005C6D86"/>
    <w:rsid w:val="005C7E18"/>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E5C76"/>
    <w:rsid w:val="007F2581"/>
    <w:rsid w:val="007F394F"/>
    <w:rsid w:val="007F7D85"/>
    <w:rsid w:val="00832F7E"/>
    <w:rsid w:val="00840711"/>
    <w:rsid w:val="008443BD"/>
    <w:rsid w:val="008466BC"/>
    <w:rsid w:val="00852085"/>
    <w:rsid w:val="0086701D"/>
    <w:rsid w:val="008C4EBD"/>
    <w:rsid w:val="008C662A"/>
    <w:rsid w:val="008C6B66"/>
    <w:rsid w:val="008D5DF0"/>
    <w:rsid w:val="008D6A7E"/>
    <w:rsid w:val="00900923"/>
    <w:rsid w:val="00904C10"/>
    <w:rsid w:val="00904F3A"/>
    <w:rsid w:val="00914A80"/>
    <w:rsid w:val="0093548F"/>
    <w:rsid w:val="0094377C"/>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A61BB"/>
    <w:rsid w:val="00AB77CD"/>
    <w:rsid w:val="00AC1271"/>
    <w:rsid w:val="00AD1F9B"/>
    <w:rsid w:val="00AD327E"/>
    <w:rsid w:val="00AD53DD"/>
    <w:rsid w:val="00AE23B5"/>
    <w:rsid w:val="00AF3602"/>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650E5"/>
    <w:rsid w:val="00C66874"/>
    <w:rsid w:val="00CA0013"/>
    <w:rsid w:val="00CA5D4B"/>
    <w:rsid w:val="00CD03EC"/>
    <w:rsid w:val="00D06362"/>
    <w:rsid w:val="00D1694F"/>
    <w:rsid w:val="00D25F4C"/>
    <w:rsid w:val="00D2644F"/>
    <w:rsid w:val="00D47DE0"/>
    <w:rsid w:val="00D62C34"/>
    <w:rsid w:val="00D705F4"/>
    <w:rsid w:val="00D82A76"/>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12603"/>
    <w:rsid w:val="00F20F1C"/>
    <w:rsid w:val="00F26EBD"/>
    <w:rsid w:val="00F56ABB"/>
    <w:rsid w:val="00F578A6"/>
    <w:rsid w:val="00F711D6"/>
    <w:rsid w:val="00F755CF"/>
    <w:rsid w:val="00F76640"/>
    <w:rsid w:val="00F871DC"/>
    <w:rsid w:val="00FA1A0F"/>
    <w:rsid w:val="00FD479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5852-AADA-4FDB-B0A1-5DDA3EE5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5430</Words>
  <Characters>34187</Characters>
  <Application>Microsoft Office Word</Application>
  <DocSecurity>0</DocSecurity>
  <Lines>284</Lines>
  <Paragraphs>79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amarasco</cp:lastModifiedBy>
  <cp:revision>16</cp:revision>
  <cp:lastPrinted>2018-07-17T13:27:00Z</cp:lastPrinted>
  <dcterms:created xsi:type="dcterms:W3CDTF">2023-07-20T10:54:00Z</dcterms:created>
  <dcterms:modified xsi:type="dcterms:W3CDTF">2023-11-17T10:32:00Z</dcterms:modified>
</cp:coreProperties>
</file>