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 xml:space="preserve">DOMANDA </w:t>
      </w:r>
      <w:proofErr w:type="spellStart"/>
      <w:r w:rsidRPr="00AE23B5">
        <w:rPr>
          <w:rFonts w:ascii="Calibri" w:hAnsi="Calibri" w:cs="Calibri"/>
          <w:b/>
          <w:bCs/>
          <w:iCs/>
          <w:color w:val="365F91"/>
          <w:sz w:val="22"/>
          <w:szCs w:val="22"/>
        </w:rPr>
        <w:t>DI</w:t>
      </w:r>
      <w:proofErr w:type="spellEnd"/>
      <w:r w:rsidRPr="00AE23B5">
        <w:rPr>
          <w:rFonts w:ascii="Calibri" w:hAnsi="Calibri" w:cs="Calibri"/>
          <w:b/>
          <w:bCs/>
          <w:iCs/>
          <w:color w:val="365F91"/>
          <w:sz w:val="22"/>
          <w:szCs w:val="22"/>
        </w:rPr>
        <w:t xml:space="preserve">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 xml:space="preserve">(in caso di raggruppamento temporaneo, consorzio ordinario o rete di imprese, </w:t>
      </w:r>
      <w:proofErr w:type="spellStart"/>
      <w:r w:rsidRPr="00AE23B5">
        <w:rPr>
          <w:rFonts w:ascii="Calibri" w:hAnsi="Calibri" w:cs="Calibri"/>
          <w:b/>
          <w:bCs/>
          <w:iCs/>
          <w:color w:val="365F91"/>
          <w:sz w:val="20"/>
          <w:szCs w:val="20"/>
        </w:rPr>
        <w:t>avvalimento</w:t>
      </w:r>
      <w:proofErr w:type="spellEnd"/>
      <w:r w:rsidRPr="00AE23B5">
        <w:rPr>
          <w:rFonts w:ascii="Calibri" w:hAnsi="Calibri" w:cs="Calibri"/>
          <w:b/>
          <w:bCs/>
          <w:iCs/>
          <w:color w:val="365F91"/>
          <w:sz w:val="20"/>
          <w:szCs w:val="20"/>
        </w:rPr>
        <w:t xml:space="preserve">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F20F1C" w:rsidRDefault="00F20F1C" w:rsidP="00F20F1C">
      <w:pPr>
        <w:spacing w:line="276" w:lineRule="auto"/>
        <w:contextualSpacing/>
        <w:jc w:val="center"/>
      </w:pPr>
      <w:r>
        <w:rPr>
          <w:b/>
          <w:color w:val="262626"/>
          <w:spacing w:val="-15"/>
          <w:sz w:val="21"/>
          <w:szCs w:val="21"/>
        </w:rPr>
        <w:t xml:space="preserve">Stazione Unica Appaltante -  </w:t>
      </w:r>
      <w:proofErr w:type="spellStart"/>
      <w:r>
        <w:rPr>
          <w:b/>
          <w:color w:val="262626"/>
          <w:spacing w:val="-15"/>
          <w:sz w:val="21"/>
          <w:szCs w:val="21"/>
        </w:rPr>
        <w:t>SUA.CS</w:t>
      </w:r>
      <w:proofErr w:type="spellEnd"/>
    </w:p>
    <w:p w:rsidR="00F20F1C" w:rsidRDefault="00F20F1C" w:rsidP="00F20F1C">
      <w:pPr>
        <w:spacing w:line="276" w:lineRule="auto"/>
        <w:contextualSpacing/>
        <w:jc w:val="center"/>
      </w:pPr>
      <w:r>
        <w:rPr>
          <w:b/>
          <w:color w:val="262626"/>
          <w:spacing w:val="-15"/>
          <w:sz w:val="21"/>
          <w:szCs w:val="21"/>
        </w:rPr>
        <w:t xml:space="preserve">Per conto del SETTORE EDILIZIA – DATORE </w:t>
      </w:r>
      <w:proofErr w:type="spellStart"/>
      <w:r>
        <w:rPr>
          <w:b/>
          <w:color w:val="262626"/>
          <w:spacing w:val="-15"/>
          <w:sz w:val="21"/>
          <w:szCs w:val="21"/>
        </w:rPr>
        <w:t>DI</w:t>
      </w:r>
      <w:proofErr w:type="spellEnd"/>
      <w:r>
        <w:rPr>
          <w:b/>
          <w:color w:val="262626"/>
          <w:spacing w:val="-15"/>
          <w:sz w:val="21"/>
          <w:szCs w:val="21"/>
        </w:rPr>
        <w:t xml:space="preserve"> LAVORO</w:t>
      </w:r>
    </w:p>
    <w:p w:rsidR="00F20F1C" w:rsidRDefault="00F20F1C" w:rsidP="00F20F1C">
      <w:pPr>
        <w:spacing w:line="276" w:lineRule="auto"/>
        <w:contextualSpacing/>
        <w:jc w:val="center"/>
      </w:pPr>
      <w:r>
        <w:rPr>
          <w:color w:val="262626"/>
          <w:spacing w:val="-15"/>
          <w:sz w:val="21"/>
          <w:szCs w:val="21"/>
        </w:rPr>
        <w:t>Piazza XV Marzo, 1 – 87100 Cosenza</w:t>
      </w:r>
    </w:p>
    <w:p w:rsidR="00F20F1C" w:rsidRDefault="00F20F1C" w:rsidP="00F20F1C">
      <w:pPr>
        <w:spacing w:line="276" w:lineRule="auto"/>
        <w:contextualSpacing/>
        <w:jc w:val="center"/>
      </w:pPr>
      <w:r>
        <w:rPr>
          <w:color w:val="262626"/>
          <w:spacing w:val="-15"/>
          <w:sz w:val="21"/>
          <w:szCs w:val="21"/>
        </w:rPr>
        <w:t>Tel. 0984/814220 – 632 – 393 – 274- 547</w:t>
      </w:r>
    </w:p>
    <w:p w:rsidR="00F20F1C" w:rsidRDefault="00F20F1C" w:rsidP="00F20F1C">
      <w:pPr>
        <w:spacing w:line="276" w:lineRule="auto"/>
        <w:contextualSpacing/>
        <w:jc w:val="center"/>
        <w:rPr>
          <w:color w:val="000000"/>
          <w:sz w:val="21"/>
          <w:szCs w:val="21"/>
        </w:rPr>
      </w:pPr>
      <w:r>
        <w:rPr>
          <w:color w:val="262626"/>
          <w:spacing w:val="-15"/>
          <w:sz w:val="21"/>
          <w:szCs w:val="21"/>
        </w:rPr>
        <w:t xml:space="preserve">sito internet: </w:t>
      </w:r>
      <w:hyperlink r:id="rId9" w:history="1">
        <w:r>
          <w:rPr>
            <w:rStyle w:val="Collegamentoipertestuale"/>
            <w:spacing w:val="-15"/>
            <w:sz w:val="21"/>
            <w:szCs w:val="21"/>
          </w:rPr>
          <w:t>www.provincia.cs.it</w:t>
        </w:r>
      </w:hyperlink>
      <w:r>
        <w:rPr>
          <w:sz w:val="21"/>
          <w:szCs w:val="21"/>
        </w:rPr>
        <w:t xml:space="preserve"> - </w:t>
      </w:r>
      <w:r>
        <w:rPr>
          <w:color w:val="262626"/>
          <w:spacing w:val="-15"/>
          <w:sz w:val="21"/>
          <w:szCs w:val="21"/>
        </w:rPr>
        <w:t xml:space="preserve">Pec: </w:t>
      </w:r>
      <w:hyperlink r:id="rId10" w:history="1">
        <w:r>
          <w:rPr>
            <w:rStyle w:val="Collegamentoipertestuale"/>
            <w:spacing w:val="-15"/>
            <w:sz w:val="21"/>
            <w:szCs w:val="21"/>
          </w:rPr>
          <w:t>sua@pec.provincia.cs.it</w:t>
        </w:r>
      </w:hyperlink>
    </w:p>
    <w:p w:rsidR="00F20F1C" w:rsidRDefault="00F20F1C" w:rsidP="00F20F1C">
      <w:pPr>
        <w:pStyle w:val="Didascaliatabella"/>
        <w:shd w:val="clear" w:color="auto" w:fill="auto"/>
        <w:spacing w:after="0" w:line="276" w:lineRule="auto"/>
        <w:jc w:val="center"/>
        <w:rPr>
          <w:color w:val="000000"/>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8241CE" w:rsidRPr="00002248"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
          <w:bCs/>
          <w:i/>
          <w:sz w:val="21"/>
          <w:szCs w:val="21"/>
        </w:rPr>
        <w:t>PROCEDURA NEGOZIATA</w:t>
      </w:r>
    </w:p>
    <w:p w:rsidR="008241CE" w:rsidRP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Cs/>
          <w:sz w:val="21"/>
          <w:szCs w:val="21"/>
        </w:rPr>
        <w:t xml:space="preserve">– ai sensi dell’art. 50, comma 1, lett. c) </w:t>
      </w:r>
      <w:proofErr w:type="spellStart"/>
      <w:r w:rsidRPr="00002248">
        <w:rPr>
          <w:bCs/>
          <w:sz w:val="21"/>
          <w:szCs w:val="21"/>
        </w:rPr>
        <w:t>D.Lgs.</w:t>
      </w:r>
      <w:proofErr w:type="spellEnd"/>
      <w:r w:rsidRPr="00002248">
        <w:rPr>
          <w:bCs/>
          <w:sz w:val="21"/>
          <w:szCs w:val="21"/>
        </w:rPr>
        <w:t xml:space="preserve"> 36//2023 –</w:t>
      </w:r>
    </w:p>
    <w:p w:rsidR="008241CE" w:rsidRPr="000B1DAC"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bookmarkStart w:id="0" w:name="_Hlk140248833"/>
      <w:r w:rsidRPr="000B1DAC">
        <w:rPr>
          <w:b/>
          <w:bCs/>
          <w:i/>
          <w:color w:val="FF0000"/>
          <w:sz w:val="21"/>
          <w:szCs w:val="21"/>
        </w:rPr>
        <w:t>APPALTO INTEGRATO</w:t>
      </w:r>
    </w:p>
    <w:bookmarkEnd w:id="0"/>
    <w:p w:rsid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002248">
        <w:rPr>
          <w:rFonts w:eastAsia="NSimSun"/>
          <w:b/>
          <w:bCs/>
          <w:color w:val="000000"/>
        </w:rPr>
        <w:t xml:space="preserve">PNRR </w:t>
      </w:r>
      <w:r w:rsidRPr="00E50087">
        <w:rPr>
          <w:rFonts w:eastAsia="NSimSun"/>
          <w:b/>
          <w:bCs/>
          <w:color w:val="000000"/>
        </w:rPr>
        <w:t>M2C4 I2.2.</w:t>
      </w:r>
      <w:r w:rsidRPr="00002248">
        <w:rPr>
          <w:rFonts w:eastAsia="NSimSun"/>
          <w:b/>
          <w:color w:val="000000"/>
        </w:rPr>
        <w:t xml:space="preserve">“Affidamento congiunto (appalto integrato) della redazione del progetto esecutivo, del coordinamento della sicurezza in fase di progettazione e la realizzazione dei lavori” </w:t>
      </w:r>
    </w:p>
    <w:p w:rsidR="008241CE" w:rsidRP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002248">
        <w:rPr>
          <w:rFonts w:eastAsia="NSimSun"/>
          <w:color w:val="000000"/>
        </w:rPr>
        <w:t>“</w:t>
      </w:r>
      <w:r w:rsidRPr="00E50087">
        <w:rPr>
          <w:rFonts w:eastAsia="NSimSun"/>
          <w:color w:val="000000"/>
        </w:rPr>
        <w:t>PROTEZIONE, MESSA IN SICUREZZA E CONSOLIDAMENTO AREA A RISCHIO IDROGEOLOGICA IN LOCALITA’ PILE’</w:t>
      </w:r>
      <w:r w:rsidRPr="00002248">
        <w:rPr>
          <w:rFonts w:eastAsia="NSimSun"/>
          <w:color w:val="000000"/>
        </w:rPr>
        <w:t>”</w:t>
      </w:r>
    </w:p>
    <w:p w:rsidR="008241CE" w:rsidRPr="000B1DAC"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
          <w:sz w:val="21"/>
          <w:szCs w:val="21"/>
        </w:rPr>
        <w:t>CIG:</w:t>
      </w:r>
      <w:r w:rsidRPr="00002248">
        <w:rPr>
          <w:rFonts w:ascii="TimesNewRomanPSMT" w:eastAsia="NSimSun" w:hAnsi="TimesNewRomanPSMT" w:cs="TimesNewRomanPSMT"/>
        </w:rPr>
        <w:t xml:space="preserve"> </w:t>
      </w:r>
      <w:r w:rsidRPr="00E50087">
        <w:rPr>
          <w:b/>
          <w:bCs/>
          <w:sz w:val="21"/>
          <w:szCs w:val="21"/>
        </w:rPr>
        <w:t>9498720FB3</w:t>
      </w:r>
      <w:r w:rsidRPr="00002248">
        <w:rPr>
          <w:b/>
          <w:color w:val="000000"/>
          <w:spacing w:val="1"/>
          <w:sz w:val="21"/>
          <w:szCs w:val="21"/>
          <w:lang w:eastAsia="en-US"/>
        </w:rPr>
        <w:t xml:space="preserve"> </w:t>
      </w:r>
      <w:r w:rsidRPr="00002248">
        <w:rPr>
          <w:b/>
          <w:sz w:val="21"/>
          <w:szCs w:val="21"/>
        </w:rPr>
        <w:t xml:space="preserve">– CUP: </w:t>
      </w:r>
      <w:r w:rsidRPr="00E50087">
        <w:rPr>
          <w:b/>
          <w:bCs/>
          <w:sz w:val="21"/>
          <w:szCs w:val="21"/>
        </w:rPr>
        <w:t>B64H20002910001</w:t>
      </w:r>
    </w:p>
    <w:p w:rsidR="008241CE" w:rsidRPr="003B5479"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
          <w:sz w:val="21"/>
          <w:szCs w:val="21"/>
        </w:rPr>
      </w:pPr>
      <w:r>
        <w:rPr>
          <w:b/>
          <w:sz w:val="21"/>
          <w:szCs w:val="21"/>
        </w:rPr>
        <w:t>Cod. gara: 23SUA081</w:t>
      </w:r>
    </w:p>
    <w:p w:rsidR="008241CE" w:rsidRDefault="008241CE" w:rsidP="00DA2A75">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8241CE" w:rsidRDefault="008241CE" w:rsidP="00AE23B5">
            <w:pPr>
              <w:spacing w:before="60" w:after="60"/>
              <w:rPr>
                <w:rFonts w:ascii="Calibri" w:hAnsi="Calibri" w:cs="Calibri"/>
                <w:sz w:val="20"/>
                <w:szCs w:val="20"/>
              </w:rPr>
            </w:pPr>
          </w:p>
          <w:p w:rsidR="008241CE" w:rsidRDefault="008241CE" w:rsidP="00AE23B5">
            <w:pPr>
              <w:spacing w:before="60" w:after="60"/>
              <w:rPr>
                <w:rFonts w:ascii="Calibri" w:hAnsi="Calibri" w:cs="Calibri"/>
                <w:sz w:val="20"/>
                <w:szCs w:val="20"/>
              </w:rPr>
            </w:pPr>
          </w:p>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proofErr w:type="spellStart"/>
            <w:r w:rsidRPr="00AE23B5">
              <w:rPr>
                <w:rFonts w:ascii="Calibri" w:hAnsi="Calibri" w:cs="Calibri"/>
                <w:sz w:val="20"/>
                <w:szCs w:val="20"/>
              </w:rPr>
              <w:t>Cap</w:t>
            </w:r>
            <w:proofErr w:type="spellEnd"/>
            <w:r w:rsidRPr="00AE23B5">
              <w:rPr>
                <w:rFonts w:ascii="Calibri" w:hAnsi="Calibri" w:cs="Calibri"/>
                <w:sz w:val="20"/>
                <w:szCs w:val="20"/>
              </w:rPr>
              <w:t>:</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w:t>
      </w:r>
      <w:proofErr w:type="spellStart"/>
      <w:r w:rsidRPr="00AE23B5">
        <w:rPr>
          <w:rFonts w:ascii="Calibri" w:hAnsi="Calibri" w:cs="Calibri"/>
          <w:b/>
          <w:sz w:val="20"/>
          <w:szCs w:val="20"/>
        </w:rPr>
        <w:t>DI</w:t>
      </w:r>
      <w:proofErr w:type="spellEnd"/>
      <w:r w:rsidRPr="00AE23B5">
        <w:rPr>
          <w:rFonts w:ascii="Calibri" w:hAnsi="Calibri" w:cs="Calibri"/>
          <w:b/>
          <w:sz w:val="20"/>
          <w:szCs w:val="20"/>
        </w:rPr>
        <w:t xml:space="preserve">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1" w:name="_Hlk138287431"/>
          <w:p w:rsidR="00AE23B5" w:rsidRPr="00AE23B5" w:rsidRDefault="00BA0BFD"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1"/>
      <w:tr w:rsidR="00AE23B5" w:rsidRPr="00AE23B5">
        <w:trPr>
          <w:cantSplit/>
        </w:trPr>
        <w:tc>
          <w:tcPr>
            <w:tcW w:w="430" w:type="dxa"/>
            <w:vAlign w:val="center"/>
          </w:tcPr>
          <w:p w:rsidR="00AE23B5" w:rsidRPr="00AE23B5" w:rsidRDefault="00BA0BFD"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lastRenderedPageBreak/>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BA0BFD" w:rsidP="00AE23B5">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BA0BFD" w:rsidP="00AE23B5">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BA0BFD"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BA0BFD">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 xml:space="preserve">Allega la documentazione richiesta </w:t>
      </w:r>
      <w:r w:rsidR="00F20F1C">
        <w:rPr>
          <w:rFonts w:ascii="Calibri" w:hAnsi="Calibri" w:cs="Calibri"/>
        </w:rPr>
        <w:t>dal Bando</w:t>
      </w:r>
      <w:r w:rsidRPr="00AE23B5">
        <w:rPr>
          <w:rFonts w:ascii="Calibri" w:hAnsi="Calibri" w:cs="Calibri"/>
        </w:rPr>
        <w:t>/Disciplinare.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8241CE" w:rsidRDefault="008241CE">
      <w:pPr>
        <w:rPr>
          <w:b/>
          <w:bCs/>
          <w:color w:val="222222"/>
          <w:sz w:val="22"/>
          <w:szCs w:val="22"/>
          <w:lang w:eastAsia="ar-SA"/>
        </w:rPr>
      </w:pPr>
      <w:r>
        <w:rPr>
          <w:b/>
          <w:bCs/>
          <w:color w:val="222222"/>
          <w:sz w:val="22"/>
          <w:szCs w:val="22"/>
          <w:lang w:eastAsia="ar-SA"/>
        </w:rPr>
        <w:br w:type="page"/>
      </w: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 xml:space="preserve">(in caso di raggruppamento temporaneo, consorzio ordinario o rete di imprese, </w:t>
      </w:r>
      <w:proofErr w:type="spellStart"/>
      <w:r w:rsidRPr="0009235A">
        <w:rPr>
          <w:rFonts w:ascii="Calibri" w:hAnsi="Calibri" w:cs="Calibri"/>
          <w:b/>
          <w:bCs/>
          <w:iCs/>
          <w:color w:val="365F91"/>
          <w:sz w:val="20"/>
          <w:szCs w:val="20"/>
        </w:rPr>
        <w:t>avvalimento</w:t>
      </w:r>
      <w:proofErr w:type="spellEnd"/>
      <w:r w:rsidRPr="0009235A">
        <w:rPr>
          <w:rFonts w:ascii="Calibri" w:hAnsi="Calibri" w:cs="Calibri"/>
          <w:b/>
          <w:bCs/>
          <w:iCs/>
          <w:color w:val="365F91"/>
          <w:sz w:val="20"/>
          <w:szCs w:val="20"/>
        </w:rPr>
        <w:t xml:space="preserve"> una dichiarazione per ciascuna impresa partecipante/ausiliaria)</w:t>
      </w:r>
    </w:p>
    <w:p w:rsidR="0009235A" w:rsidRPr="0009235A" w:rsidRDefault="0009235A" w:rsidP="0009235A">
      <w:pPr>
        <w:rPr>
          <w:rFonts w:ascii="Calibri" w:hAnsi="Calibri" w:cs="Calibri"/>
          <w:sz w:val="20"/>
          <w:szCs w:val="20"/>
        </w:rPr>
      </w:pPr>
    </w:p>
    <w:p w:rsidR="008241CE" w:rsidRPr="00002248"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
          <w:bCs/>
          <w:i/>
          <w:sz w:val="21"/>
          <w:szCs w:val="21"/>
        </w:rPr>
        <w:t>PROCEDURA NEGOZIATA</w:t>
      </w:r>
    </w:p>
    <w:p w:rsidR="008241CE" w:rsidRP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Cs/>
          <w:sz w:val="21"/>
          <w:szCs w:val="21"/>
        </w:rPr>
        <w:t xml:space="preserve">– ai sensi dell’art. 50, comma 1, lett. c) </w:t>
      </w:r>
      <w:proofErr w:type="spellStart"/>
      <w:r w:rsidRPr="00002248">
        <w:rPr>
          <w:bCs/>
          <w:sz w:val="21"/>
          <w:szCs w:val="21"/>
        </w:rPr>
        <w:t>D.Lgs.</w:t>
      </w:r>
      <w:proofErr w:type="spellEnd"/>
      <w:r w:rsidRPr="00002248">
        <w:rPr>
          <w:bCs/>
          <w:sz w:val="21"/>
          <w:szCs w:val="21"/>
        </w:rPr>
        <w:t xml:space="preserve"> 36//2023 –</w:t>
      </w:r>
    </w:p>
    <w:p w:rsidR="008241CE" w:rsidRPr="000B1DAC"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r w:rsidRPr="000B1DAC">
        <w:rPr>
          <w:b/>
          <w:bCs/>
          <w:i/>
          <w:color w:val="FF0000"/>
          <w:sz w:val="21"/>
          <w:szCs w:val="21"/>
        </w:rPr>
        <w:t>APPALTO INTEGRATO</w:t>
      </w:r>
    </w:p>
    <w:p w:rsid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002248">
        <w:rPr>
          <w:rFonts w:eastAsia="NSimSun"/>
          <w:b/>
          <w:bCs/>
          <w:color w:val="000000"/>
        </w:rPr>
        <w:t xml:space="preserve">PNRR </w:t>
      </w:r>
      <w:r w:rsidRPr="00E50087">
        <w:rPr>
          <w:rFonts w:eastAsia="NSimSun"/>
          <w:b/>
          <w:bCs/>
          <w:color w:val="000000"/>
        </w:rPr>
        <w:t>M2C4 I2.2.</w:t>
      </w:r>
      <w:r w:rsidRPr="00002248">
        <w:rPr>
          <w:rFonts w:eastAsia="NSimSun"/>
          <w:b/>
          <w:color w:val="000000"/>
        </w:rPr>
        <w:t xml:space="preserve">“Affidamento congiunto (appalto integrato) della redazione del progetto esecutivo, del coordinamento della sicurezza in fase di progettazione e la realizzazione dei lavori” </w:t>
      </w:r>
    </w:p>
    <w:p w:rsidR="008241CE" w:rsidRPr="008241CE"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rFonts w:eastAsia="NSimSun"/>
          <w:color w:val="000000"/>
        </w:rPr>
      </w:pPr>
      <w:r w:rsidRPr="00002248">
        <w:rPr>
          <w:rFonts w:eastAsia="NSimSun"/>
          <w:color w:val="000000"/>
        </w:rPr>
        <w:t>“</w:t>
      </w:r>
      <w:r w:rsidRPr="00E50087">
        <w:rPr>
          <w:rFonts w:eastAsia="NSimSun"/>
          <w:color w:val="000000"/>
        </w:rPr>
        <w:t>PROTEZIONE, MESSA IN SICUREZZA E CONSOLIDAMENTO AREA A RISCHIO IDROGEOLOGICA IN LOCALITA’ PILE’</w:t>
      </w:r>
      <w:r w:rsidRPr="00002248">
        <w:rPr>
          <w:rFonts w:eastAsia="NSimSun"/>
          <w:color w:val="000000"/>
        </w:rPr>
        <w:t>”</w:t>
      </w:r>
    </w:p>
    <w:p w:rsidR="008241CE" w:rsidRPr="000B1DAC"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r w:rsidRPr="00002248">
        <w:rPr>
          <w:b/>
          <w:sz w:val="21"/>
          <w:szCs w:val="21"/>
        </w:rPr>
        <w:t>CIG:</w:t>
      </w:r>
      <w:r w:rsidRPr="00002248">
        <w:rPr>
          <w:rFonts w:ascii="TimesNewRomanPSMT" w:eastAsia="NSimSun" w:hAnsi="TimesNewRomanPSMT" w:cs="TimesNewRomanPSMT"/>
        </w:rPr>
        <w:t xml:space="preserve"> </w:t>
      </w:r>
      <w:r w:rsidRPr="00E50087">
        <w:rPr>
          <w:b/>
          <w:bCs/>
          <w:sz w:val="21"/>
          <w:szCs w:val="21"/>
        </w:rPr>
        <w:t>9498720FB3</w:t>
      </w:r>
      <w:r w:rsidRPr="00002248">
        <w:rPr>
          <w:b/>
          <w:color w:val="000000"/>
          <w:spacing w:val="1"/>
          <w:sz w:val="21"/>
          <w:szCs w:val="21"/>
          <w:lang w:eastAsia="en-US"/>
        </w:rPr>
        <w:t xml:space="preserve"> </w:t>
      </w:r>
      <w:r w:rsidRPr="00002248">
        <w:rPr>
          <w:b/>
          <w:sz w:val="21"/>
          <w:szCs w:val="21"/>
        </w:rPr>
        <w:t xml:space="preserve">– CUP: </w:t>
      </w:r>
      <w:r w:rsidRPr="00E50087">
        <w:rPr>
          <w:b/>
          <w:bCs/>
          <w:sz w:val="21"/>
          <w:szCs w:val="21"/>
        </w:rPr>
        <w:t>B64H20002910001</w:t>
      </w:r>
    </w:p>
    <w:p w:rsidR="008241CE" w:rsidRPr="003B5479" w:rsidRDefault="008241CE" w:rsidP="008241CE">
      <w:pPr>
        <w:pBdr>
          <w:top w:val="single" w:sz="4" w:space="1" w:color="000000"/>
          <w:left w:val="single" w:sz="4" w:space="4" w:color="000000"/>
          <w:bottom w:val="single" w:sz="4" w:space="0" w:color="000000"/>
          <w:right w:val="single" w:sz="4" w:space="4" w:color="000000"/>
        </w:pBdr>
        <w:spacing w:line="276" w:lineRule="auto"/>
        <w:jc w:val="center"/>
        <w:rPr>
          <w:b/>
          <w:sz w:val="21"/>
          <w:szCs w:val="21"/>
        </w:rPr>
      </w:pPr>
      <w:r>
        <w:rPr>
          <w:b/>
          <w:sz w:val="21"/>
          <w:szCs w:val="21"/>
        </w:rPr>
        <w:t>Cod. gara: 23SUA081</w:t>
      </w:r>
    </w:p>
    <w:p w:rsidR="0009235A" w:rsidRDefault="0009235A" w:rsidP="0009235A">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30"/>
      </w:tblGrid>
      <w:tr w:rsidR="0009235A" w:rsidRPr="0009235A" w:rsidTr="00D705F4">
        <w:trPr>
          <w:jc w:val="center"/>
        </w:trPr>
        <w:tc>
          <w:tcPr>
            <w:tcW w:w="9730" w:type="dxa"/>
            <w:tcBorders>
              <w:top w:val="single" w:sz="4" w:space="0" w:color="auto"/>
              <w:left w:val="single" w:sz="4" w:space="0" w:color="auto"/>
              <w:bottom w:val="single" w:sz="4" w:space="0" w:color="auto"/>
              <w:right w:val="single" w:sz="4" w:space="0" w:color="auto"/>
            </w:tcBorders>
          </w:tcPr>
          <w:p w:rsidR="0009235A" w:rsidRPr="0009235A" w:rsidRDefault="0009235A" w:rsidP="0009235A">
            <w:pPr>
              <w:jc w:val="center"/>
              <w:rPr>
                <w:rFonts w:ascii="Calibri" w:hAnsi="Calibri" w:cs="Calibri"/>
                <w:sz w:val="20"/>
                <w:szCs w:val="20"/>
              </w:rPr>
            </w:pPr>
            <w:r w:rsidRPr="0009235A">
              <w:rPr>
                <w:rFonts w:ascii="Calibri" w:hAnsi="Calibri" w:cs="Calibri"/>
                <w:b/>
                <w:bCs/>
                <w:sz w:val="20"/>
                <w:szCs w:val="20"/>
              </w:rPr>
              <w:t>DICHIARAZIONE</w:t>
            </w:r>
          </w:p>
        </w:tc>
      </w:tr>
    </w:tbl>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proofErr w:type="spellStart"/>
            <w:r w:rsidRPr="0009235A">
              <w:rPr>
                <w:rFonts w:ascii="Calibri" w:hAnsi="Calibri" w:cs="Calibri"/>
                <w:sz w:val="20"/>
                <w:szCs w:val="20"/>
              </w:rPr>
              <w:t>Cap</w:t>
            </w:r>
            <w:proofErr w:type="spellEnd"/>
            <w:r w:rsidRPr="0009235A">
              <w:rPr>
                <w:rFonts w:ascii="Calibri" w:hAnsi="Calibri" w:cs="Calibri"/>
                <w:sz w:val="20"/>
                <w:szCs w:val="20"/>
              </w:rPr>
              <w:t>:</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w:t>
      </w:r>
      <w:r w:rsidR="00F20F1C">
        <w:rPr>
          <w:rFonts w:ascii="Calibri" w:hAnsi="Calibri" w:cs="Calibri"/>
          <w:b/>
          <w:sz w:val="20"/>
          <w:szCs w:val="20"/>
        </w:rPr>
        <w:t>C</w:t>
      </w:r>
      <w:r w:rsidR="0009235A" w:rsidRPr="0009235A">
        <w:rPr>
          <w:rFonts w:ascii="Calibri" w:hAnsi="Calibri" w:cs="Calibri"/>
          <w:b/>
          <w:sz w:val="20"/>
          <w:szCs w:val="20"/>
        </w:rPr>
        <w:t xml:space="preserve">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BA0BFD">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w:t>
      </w:r>
      <w:proofErr w:type="spellStart"/>
      <w:r w:rsidRPr="0009235A">
        <w:rPr>
          <w:rFonts w:ascii="Calibri" w:eastAsia="Calibri" w:hAnsi="Calibri"/>
          <w:sz w:val="20"/>
          <w:szCs w:val="20"/>
        </w:rPr>
        <w:t>Lgs</w:t>
      </w:r>
      <w:proofErr w:type="spellEnd"/>
      <w:r w:rsidRPr="0009235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lastRenderedPageBreak/>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F20F1C">
        <w:tc>
          <w:tcPr>
            <w:tcW w:w="9571"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A. REQUISITI </w:t>
            </w:r>
            <w:proofErr w:type="spellStart"/>
            <w:r w:rsidRPr="0009235A">
              <w:rPr>
                <w:rFonts w:ascii="Calibri" w:hAnsi="Calibri" w:cs="Calibri"/>
                <w:b/>
                <w:sz w:val="20"/>
                <w:szCs w:val="20"/>
              </w:rPr>
              <w:t>DI</w:t>
            </w:r>
            <w:proofErr w:type="spellEnd"/>
            <w:r w:rsidRPr="0009235A">
              <w:rPr>
                <w:rFonts w:ascii="Calibri" w:hAnsi="Calibri" w:cs="Calibri"/>
                <w:b/>
                <w:sz w:val="20"/>
                <w:szCs w:val="20"/>
              </w:rPr>
              <w:t xml:space="preserve">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Default="0009235A" w:rsidP="0009235A">
      <w:pPr>
        <w:ind w:left="284" w:hanging="284"/>
        <w:jc w:val="both"/>
        <w:rPr>
          <w:rFonts w:ascii="Calibri" w:hAnsi="Calibri" w:cs="Calibri"/>
          <w:b/>
          <w:i/>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 xml:space="preserve">Di essere abilitato all’esecuzione dei lavori in appalto in quanto l’impresa è iscritta nel registro delle imprese della Camera di Commercio di-.............................  per lavori </w:t>
      </w:r>
      <w:proofErr w:type="spellStart"/>
      <w:r w:rsidRPr="0009235A">
        <w:rPr>
          <w:rFonts w:ascii="Calibri" w:hAnsi="Calibri" w:cs="Calibri"/>
          <w:b/>
          <w:i/>
          <w:sz w:val="20"/>
          <w:szCs w:val="20"/>
        </w:rPr>
        <w:t>……………</w:t>
      </w:r>
      <w:proofErr w:type="spellEnd"/>
      <w:r w:rsidRPr="0009235A">
        <w:rPr>
          <w:rFonts w:ascii="Calibri" w:hAnsi="Calibri" w:cs="Calibri"/>
          <w:b/>
          <w:i/>
          <w:sz w:val="20"/>
          <w:szCs w:val="20"/>
        </w:rPr>
        <w:t>.</w:t>
      </w:r>
    </w:p>
    <w:p w:rsidR="00F20F1C" w:rsidRPr="0009235A" w:rsidRDefault="00F20F1C" w:rsidP="0009235A">
      <w:pPr>
        <w:ind w:left="284" w:hanging="284"/>
        <w:jc w:val="both"/>
        <w:rPr>
          <w:rFonts w:ascii="Calibri" w:hAnsi="Calibri" w:cs="Calibri"/>
          <w:b/>
          <w:i/>
          <w:color w:val="FF0000"/>
          <w:sz w:val="20"/>
          <w:szCs w:val="20"/>
        </w:rPr>
      </w:pPr>
    </w:p>
    <w:p w:rsidR="0009235A" w:rsidRPr="0009235A" w:rsidRDefault="00F20F1C"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 xml:space="preserve"> </w:t>
      </w:r>
      <w:r w:rsidR="0009235A" w:rsidRPr="0009235A">
        <w:rPr>
          <w:rFonts w:ascii="Calibri" w:hAnsi="Calibri" w:cs="Calibri"/>
          <w:b/>
          <w:i/>
          <w:color w:val="FF0000"/>
          <w:sz w:val="20"/>
          <w:szCs w:val="20"/>
        </w:rPr>
        <w:t>(</w:t>
      </w:r>
      <w:r w:rsidR="0009235A" w:rsidRPr="0009235A">
        <w:rPr>
          <w:rFonts w:ascii="Calibri" w:hAnsi="Calibri" w:cs="Calibri"/>
          <w:b/>
          <w:i/>
          <w:caps/>
          <w:color w:val="FF0000"/>
          <w:sz w:val="20"/>
          <w:szCs w:val="20"/>
        </w:rPr>
        <w:t>per le IMPRESE individuali-indicare i soggetti sotto elencati</w:t>
      </w:r>
      <w:r w:rsidR="0009235A"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2"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3"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3"/>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lastRenderedPageBreak/>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 xml:space="preserve">(per tutte le società </w:t>
            </w:r>
            <w:proofErr w:type="spellStart"/>
            <w:r w:rsidRPr="0009235A">
              <w:rPr>
                <w:rFonts w:ascii="Calibri" w:hAnsi="Calibri" w:cs="Calibri"/>
                <w:b/>
                <w:i/>
                <w:caps/>
                <w:color w:val="FF0000"/>
                <w:sz w:val="20"/>
                <w:szCs w:val="20"/>
              </w:rPr>
              <w:t>DI</w:t>
            </w:r>
            <w:proofErr w:type="spellEnd"/>
            <w:r w:rsidRPr="0009235A">
              <w:rPr>
                <w:rFonts w:ascii="Calibri" w:hAnsi="Calibri" w:cs="Calibri"/>
                <w:b/>
                <w:i/>
                <w:caps/>
                <w:color w:val="FF0000"/>
                <w:sz w:val="20"/>
                <w:szCs w:val="20"/>
              </w:rPr>
              <w:t xml:space="preserve">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2"/>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 xml:space="preserve">Di dichiarare che, per quanto di propria conoscenza, gli amministratori della persona giuridica socio unico dell’operatore economico non versano in alcuna delle cause di esclusione di cui all’articolo 94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BA0BFD"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BA0BFD"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Default="0009235A" w:rsidP="0009235A">
            <w:pPr>
              <w:autoSpaceDE w:val="0"/>
              <w:autoSpaceDN w:val="0"/>
              <w:adjustRightInd w:val="0"/>
              <w:spacing w:before="40" w:after="40"/>
              <w:jc w:val="both"/>
              <w:rPr>
                <w:rFonts w:ascii="Calibri" w:hAnsi="Calibri" w:cs="Calibri"/>
                <w:sz w:val="20"/>
                <w:szCs w:val="20"/>
              </w:rPr>
            </w:pPr>
            <w:r w:rsidRPr="0009235A">
              <w:rPr>
                <w:rFonts w:ascii="Calibri" w:hAnsi="Calibri" w:cs="Calibri"/>
                <w:sz w:val="20"/>
                <w:szCs w:val="20"/>
              </w:rPr>
              <w:t>una micro, piccola o media impresa, come definita dall’articolo 2 dell’allegato alla Raccomandazione della Commissione europea 2003/361/CE del 6 maggio 2003 (</w:t>
            </w:r>
            <w:proofErr w:type="spellStart"/>
            <w:r w:rsidRPr="0009235A">
              <w:rPr>
                <w:rFonts w:ascii="Calibri" w:hAnsi="Calibri" w:cs="Calibri"/>
                <w:sz w:val="20"/>
                <w:szCs w:val="20"/>
              </w:rPr>
              <w:t>G.U.U.E.</w:t>
            </w:r>
            <w:proofErr w:type="spellEnd"/>
            <w:r w:rsidRPr="0009235A">
              <w:rPr>
                <w:rFonts w:ascii="Calibri" w:hAnsi="Calibri" w:cs="Calibri"/>
                <w:sz w:val="20"/>
                <w:szCs w:val="20"/>
              </w:rPr>
              <w:t xml:space="preserv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F20F1C" w:rsidRPr="0009235A" w:rsidRDefault="00F20F1C" w:rsidP="0009235A">
            <w:pPr>
              <w:autoSpaceDE w:val="0"/>
              <w:autoSpaceDN w:val="0"/>
              <w:adjustRightInd w:val="0"/>
              <w:spacing w:before="40" w:after="40"/>
              <w:jc w:val="both"/>
              <w:rPr>
                <w:rFonts w:ascii="Calibri" w:hAnsi="Calibri" w:cs="Calibri"/>
                <w:bCs/>
                <w:sz w:val="20"/>
                <w:szCs w:val="20"/>
              </w:rPr>
            </w:pP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B. REQUISITI </w:t>
            </w:r>
            <w:proofErr w:type="spellStart"/>
            <w:r w:rsidRPr="0009235A">
              <w:rPr>
                <w:rFonts w:ascii="Calibri" w:hAnsi="Calibri" w:cs="Calibri"/>
                <w:b/>
                <w:sz w:val="20"/>
                <w:szCs w:val="20"/>
              </w:rPr>
              <w:t>DI</w:t>
            </w:r>
            <w:proofErr w:type="spellEnd"/>
            <w:r w:rsidRPr="0009235A">
              <w:rPr>
                <w:rFonts w:ascii="Calibri" w:hAnsi="Calibri" w:cs="Calibri"/>
                <w:b/>
                <w:sz w:val="20"/>
                <w:szCs w:val="20"/>
              </w:rPr>
              <w:t xml:space="preserve"> ORDINE GENERALE E ASSENZA DELLE CAUSE </w:t>
            </w:r>
            <w:proofErr w:type="spellStart"/>
            <w:r w:rsidRPr="0009235A">
              <w:rPr>
                <w:rFonts w:ascii="Calibri" w:hAnsi="Calibri" w:cs="Calibri"/>
                <w:b/>
                <w:sz w:val="20"/>
                <w:szCs w:val="20"/>
              </w:rPr>
              <w:t>DI</w:t>
            </w:r>
            <w:proofErr w:type="spellEnd"/>
            <w:r w:rsidRPr="0009235A">
              <w:rPr>
                <w:rFonts w:ascii="Calibri" w:hAnsi="Calibri" w:cs="Calibri"/>
                <w:b/>
                <w:sz w:val="20"/>
                <w:szCs w:val="20"/>
              </w:rPr>
              <w:t xml:space="preserve">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xml:space="preserve">, né alcun altro dei soggetti indicati al comma 3 dell’art.94 del D. </w:t>
            </w:r>
            <w:proofErr w:type="spellStart"/>
            <w:r w:rsidR="0009235A" w:rsidRPr="0009235A">
              <w:rPr>
                <w:rFonts w:ascii="Calibri" w:hAnsi="Calibri" w:cs="Calibri"/>
                <w:sz w:val="20"/>
                <w:szCs w:val="20"/>
              </w:rPr>
              <w:t>Lgs</w:t>
            </w:r>
            <w:proofErr w:type="spellEnd"/>
            <w:r w:rsidR="0009235A" w:rsidRPr="0009235A">
              <w:rPr>
                <w:rFonts w:ascii="Calibri" w:hAnsi="Calibri" w:cs="Calibri"/>
                <w:sz w:val="20"/>
                <w:szCs w:val="20"/>
              </w:rPr>
              <w:t xml:space="preserve">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xml:space="preserve">, né per alcun altro dei soggetti indicati al comma 3 dell’art.94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 xml:space="preserve">di non versare nelle cause di esclusione di cui ai commi 1 e 2 dell’articolo 94 del D. </w:t>
            </w:r>
            <w:proofErr w:type="spellStart"/>
            <w:r w:rsidR="0009235A" w:rsidRPr="0009235A">
              <w:rPr>
                <w:rFonts w:ascii="Calibri" w:hAnsi="Calibri" w:cs="Calibri"/>
                <w:bCs/>
                <w:sz w:val="20"/>
                <w:szCs w:val="20"/>
              </w:rPr>
              <w:t>Lgs</w:t>
            </w:r>
            <w:proofErr w:type="spellEnd"/>
            <w:r w:rsidR="0009235A" w:rsidRPr="0009235A">
              <w:rPr>
                <w:rFonts w:ascii="Calibri" w:hAnsi="Calibri" w:cs="Calibri"/>
                <w:bCs/>
                <w:sz w:val="20"/>
                <w:szCs w:val="20"/>
              </w:rPr>
              <w:t xml:space="preserve"> 36/2023, non essendo stata emessa nei confronti dell’operatore economico sentenza, o decreto oppure misura </w:t>
            </w:r>
            <w:proofErr w:type="spellStart"/>
            <w:r w:rsidR="0009235A" w:rsidRPr="0009235A">
              <w:rPr>
                <w:rFonts w:ascii="Calibri" w:hAnsi="Calibri" w:cs="Calibri"/>
                <w:bCs/>
                <w:sz w:val="20"/>
                <w:szCs w:val="20"/>
              </w:rPr>
              <w:t>interdittiva</w:t>
            </w:r>
            <w:proofErr w:type="spellEnd"/>
            <w:r w:rsidR="0009235A" w:rsidRPr="0009235A">
              <w:rPr>
                <w:rFonts w:ascii="Calibri" w:hAnsi="Calibri" w:cs="Calibri"/>
                <w:bCs/>
                <w:sz w:val="20"/>
                <w:szCs w:val="20"/>
              </w:rPr>
              <w:t xml:space="preserve">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w:t>
            </w:r>
            <w:proofErr w:type="spellStart"/>
            <w:r w:rsidR="0009235A" w:rsidRPr="0009235A">
              <w:rPr>
                <w:rFonts w:ascii="Calibri" w:hAnsi="Calibri" w:cs="Calibri"/>
                <w:sz w:val="20"/>
                <w:szCs w:val="20"/>
              </w:rPr>
              <w:t>interdittiva</w:t>
            </w:r>
            <w:proofErr w:type="spellEnd"/>
            <w:r w:rsidR="0009235A" w:rsidRPr="0009235A">
              <w:rPr>
                <w:rFonts w:ascii="Calibri" w:hAnsi="Calibri" w:cs="Calibri"/>
                <w:sz w:val="20"/>
                <w:szCs w:val="20"/>
              </w:rPr>
              <w:t xml:space="preserve"> di cui all’articolo 9, comma 2 lettera c) del decreto legislativo 8 giugno 2001 n.231, o di altra sanzione che comporta il divieto di contrarre con la pubblica amministrazione, compresi i provvedimenti </w:t>
            </w:r>
            <w:proofErr w:type="spellStart"/>
            <w:r w:rsidR="0009235A" w:rsidRPr="0009235A">
              <w:rPr>
                <w:rFonts w:ascii="Calibri" w:hAnsi="Calibri" w:cs="Calibri"/>
                <w:sz w:val="20"/>
                <w:szCs w:val="20"/>
              </w:rPr>
              <w:t>interdittivi</w:t>
            </w:r>
            <w:proofErr w:type="spellEnd"/>
            <w:r w:rsidR="0009235A" w:rsidRPr="0009235A">
              <w:rPr>
                <w:rFonts w:ascii="Calibri" w:hAnsi="Calibri" w:cs="Calibri"/>
                <w:sz w:val="20"/>
                <w:szCs w:val="20"/>
              </w:rPr>
              <w:t xml:space="preserve">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lastRenderedPageBreak/>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BA0BFD"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A0BFD">
              <w:rPr>
                <w:rFonts w:ascii="Calibri" w:hAnsi="Calibri" w:cs="Calibri"/>
                <w:sz w:val="20"/>
                <w:szCs w:val="20"/>
              </w:rPr>
            </w:r>
            <w:r w:rsidR="00BA0BFD">
              <w:rPr>
                <w:rFonts w:ascii="Calibri" w:hAnsi="Calibri" w:cs="Calibri"/>
                <w:sz w:val="20"/>
                <w:szCs w:val="20"/>
              </w:rPr>
              <w:fldChar w:fldCharType="separate"/>
            </w:r>
            <w:r w:rsidR="00BA0BFD"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Di non versare nella causa di esclusione di cui all’articolo 94 comma 5 lettera c)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Il numero di dipendenti impiegati alla data di presentazione della </w:t>
            </w:r>
            <w:proofErr w:type="spellStart"/>
            <w:r w:rsidRPr="002E017E">
              <w:rPr>
                <w:rFonts w:ascii="Calibri" w:hAnsi="Calibri" w:cs="Calibri"/>
                <w:sz w:val="20"/>
                <w:szCs w:val="20"/>
              </w:rPr>
              <w:t>domanda</w:t>
            </w:r>
            <w:r>
              <w:rPr>
                <w:rFonts w:ascii="Calibri" w:hAnsi="Calibri" w:cs="Calibri"/>
                <w:sz w:val="20"/>
                <w:szCs w:val="20"/>
              </w:rPr>
              <w:t>………………………</w:t>
            </w:r>
            <w:proofErr w:type="spellEnd"/>
            <w:r w:rsidRPr="002E017E">
              <w:rPr>
                <w:rFonts w:ascii="Calibri" w:hAnsi="Calibri" w:cs="Calibri"/>
                <w:sz w:val="20"/>
                <w:szCs w:val="20"/>
              </w:rPr>
              <w:t>;</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di aver assolto agli obblighi di cui alla legge n. 68/1999;</w:t>
            </w:r>
          </w:p>
          <w:p w:rsidR="002E017E" w:rsidRPr="002E017E" w:rsidRDefault="002E017E" w:rsidP="002E017E">
            <w:pPr>
              <w:pStyle w:val="Paragrafoelenco"/>
              <w:numPr>
                <w:ilvl w:val="2"/>
                <w:numId w:val="50"/>
              </w:numPr>
              <w:spacing w:before="120" w:after="120" w:line="276" w:lineRule="auto"/>
              <w:jc w:val="both"/>
              <w:rPr>
                <w:rFonts w:ascii="Calibri" w:hAnsi="Calibri" w:cs="Calibri"/>
                <w:sz w:val="20"/>
                <w:szCs w:val="20"/>
              </w:rPr>
            </w:pPr>
            <w:r w:rsidRPr="002E017E">
              <w:rPr>
                <w:rFonts w:ascii="Calibri" w:hAnsi="Calibri" w:cs="Calibri"/>
                <w:sz w:val="20"/>
                <w:szCs w:val="20"/>
              </w:rPr>
              <w:t xml:space="preserve">di non essere incorso nell’interdizione automatica per inadempimento dell’obbligo di consegnare alla stazione appaltante, entro sei mesi dalla conclusione del contratto, la relazione di genere di cui all’articolo 47, comma 3, del decreto legge n. 77/2022; </w:t>
            </w:r>
          </w:p>
          <w:p w:rsidR="002E017E" w:rsidRPr="002E017E" w:rsidRDefault="002E017E" w:rsidP="002E017E">
            <w:pPr>
              <w:pStyle w:val="Paragrafoelenco"/>
              <w:widowControl w:val="0"/>
              <w:numPr>
                <w:ilvl w:val="2"/>
                <w:numId w:val="50"/>
              </w:numPr>
              <w:spacing w:before="60" w:after="60" w:line="276" w:lineRule="auto"/>
              <w:jc w:val="both"/>
              <w:rPr>
                <w:rFonts w:ascii="Calibri" w:hAnsi="Calibri" w:cs="Calibri"/>
                <w:sz w:val="20"/>
                <w:szCs w:val="20"/>
              </w:rPr>
            </w:pPr>
            <w:r w:rsidRPr="002E017E">
              <w:rPr>
                <w:rFonts w:ascii="Calibri" w:hAnsi="Calibri" w:cs="Calibri"/>
                <w:sz w:val="20"/>
                <w:szCs w:val="20"/>
              </w:rPr>
              <w:t>di assumersi l’obbligo, in caso di aggiudicazione del contratto, di assicurare all’occupazione giovanile una quota di 30% delle assunzioni necessarie per l'esecuzione del contratto o per la realizzazione di attività ad esso connesse o strumentali;</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BA0BFD"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BA0BFD"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BA0BFD"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w:t>
            </w:r>
            <w:proofErr w:type="spellStart"/>
            <w:r w:rsidR="0009235A" w:rsidRPr="0009235A">
              <w:rPr>
                <w:rFonts w:ascii="Calibri" w:hAnsi="Calibri" w:cs="Calibri"/>
                <w:sz w:val="20"/>
                <w:szCs w:val="20"/>
              </w:rPr>
              <w:t>Lgs</w:t>
            </w:r>
            <w:proofErr w:type="spellEnd"/>
            <w:r w:rsidR="0009235A" w:rsidRPr="0009235A">
              <w:rPr>
                <w:rFonts w:ascii="Calibri" w:hAnsi="Calibri" w:cs="Calibri"/>
                <w:sz w:val="20"/>
                <w:szCs w:val="20"/>
              </w:rPr>
              <w:t xml:space="preserve">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Default="0009235A" w:rsidP="0009235A">
            <w:pPr>
              <w:widowControl w:val="0"/>
              <w:jc w:val="both"/>
              <w:rPr>
                <w:rFonts w:ascii="Calibri" w:hAnsi="Calibri" w:cs="Calibri"/>
                <w:sz w:val="20"/>
                <w:szCs w:val="20"/>
              </w:rPr>
            </w:pPr>
          </w:p>
          <w:p w:rsidR="00F20F1C" w:rsidRPr="0009235A" w:rsidRDefault="00F20F1C"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C. ASSENZA DELLE CAUSE </w:t>
                  </w:r>
                  <w:proofErr w:type="spellStart"/>
                  <w:r w:rsidRPr="0009235A">
                    <w:rPr>
                      <w:rFonts w:ascii="Calibri" w:hAnsi="Calibri" w:cs="Calibri"/>
                      <w:b/>
                      <w:sz w:val="20"/>
                      <w:szCs w:val="20"/>
                    </w:rPr>
                    <w:t>DI</w:t>
                  </w:r>
                  <w:proofErr w:type="spellEnd"/>
                  <w:r w:rsidRPr="0009235A">
                    <w:rPr>
                      <w:rFonts w:ascii="Calibri" w:hAnsi="Calibri" w:cs="Calibri"/>
                      <w:b/>
                      <w:sz w:val="20"/>
                      <w:szCs w:val="20"/>
                    </w:rPr>
                    <w:t xml:space="preserve">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In riferimento a quanto previsto all’articolo 95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BA0BFD"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la partecipazione dell'operatore economico non determina una situazione di conflitto di interesse di cui all’articolo 16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BA0BFD"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BA0BFD">
              <w:rPr>
                <w:rFonts w:ascii="Calibri" w:hAnsi="Calibri" w:cs="Calibri"/>
                <w:sz w:val="20"/>
                <w:szCs w:val="20"/>
              </w:rPr>
            </w:r>
            <w:r w:rsidR="00BA0BFD">
              <w:rPr>
                <w:rFonts w:ascii="Calibri" w:hAnsi="Calibri" w:cs="Calibri"/>
                <w:sz w:val="20"/>
                <w:szCs w:val="20"/>
              </w:rPr>
              <w:fldChar w:fldCharType="separate"/>
            </w:r>
            <w:r w:rsidR="00BA0BFD"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Di non aver commesso un illecito professionale grave di cui all’articolo 98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w:t>
            </w:r>
            <w:proofErr w:type="spellStart"/>
            <w:r w:rsidRPr="0009235A">
              <w:rPr>
                <w:rFonts w:ascii="Calibri" w:hAnsi="Calibri" w:cs="Calibri"/>
                <w:sz w:val="20"/>
                <w:szCs w:val="20"/>
              </w:rPr>
              <w:t>Lgs</w:t>
            </w:r>
            <w:proofErr w:type="spellEnd"/>
            <w:r w:rsidRPr="0009235A">
              <w:rPr>
                <w:rFonts w:ascii="Calibri" w:hAnsi="Calibri" w:cs="Calibri"/>
                <w:sz w:val="20"/>
                <w:szCs w:val="20"/>
              </w:rPr>
              <w:t xml:space="preserve">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lastRenderedPageBreak/>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BA0BFD"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BA0BFD"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4" w:name="_Hlk137645468"/>
    </w:p>
    <w:p w:rsidR="0009235A" w:rsidRPr="0009235A" w:rsidRDefault="00BA0BFD"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4"/>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8241CE" w:rsidRDefault="008241CE" w:rsidP="0009235A">
      <w:pPr>
        <w:ind w:left="284" w:hanging="284"/>
        <w:jc w:val="both"/>
        <w:rPr>
          <w:rFonts w:ascii="Calibri" w:hAnsi="Calibri" w:cs="Calibri"/>
          <w:b/>
          <w:sz w:val="20"/>
          <w:szCs w:val="20"/>
        </w:rPr>
      </w:pPr>
    </w:p>
    <w:p w:rsidR="008241CE" w:rsidRDefault="008241CE" w:rsidP="0009235A">
      <w:pPr>
        <w:ind w:left="284" w:hanging="284"/>
        <w:jc w:val="both"/>
        <w:rPr>
          <w:rFonts w:ascii="Calibri" w:hAnsi="Calibri" w:cs="Calibri"/>
          <w:b/>
          <w:sz w:val="20"/>
          <w:szCs w:val="20"/>
        </w:rPr>
      </w:pPr>
    </w:p>
    <w:p w:rsidR="008241CE" w:rsidRDefault="008241CE" w:rsidP="0009235A">
      <w:pPr>
        <w:ind w:left="284" w:hanging="284"/>
        <w:jc w:val="both"/>
        <w:rPr>
          <w:rFonts w:ascii="Calibri" w:hAnsi="Calibri" w:cs="Calibri"/>
          <w:b/>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lastRenderedPageBreak/>
        <w:t xml:space="preserve">19 </w:t>
      </w:r>
    </w:p>
    <w:p w:rsidR="0009235A" w:rsidRPr="0009235A" w:rsidRDefault="00BA0BFD"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 xml:space="preserve">D. (EVENTUALE) MISURE </w:t>
      </w:r>
      <w:proofErr w:type="spellStart"/>
      <w:r w:rsidRPr="0009235A">
        <w:rPr>
          <w:rFonts w:ascii="Calibri" w:hAnsi="Calibri" w:cs="Calibri"/>
          <w:b/>
          <w:bCs/>
          <w:spacing w:val="-4"/>
          <w:sz w:val="20"/>
          <w:szCs w:val="20"/>
        </w:rPr>
        <w:t>DI</w:t>
      </w:r>
      <w:proofErr w:type="spellEnd"/>
      <w:r w:rsidRPr="0009235A">
        <w:rPr>
          <w:rFonts w:ascii="Calibri" w:hAnsi="Calibri" w:cs="Calibri"/>
          <w:b/>
          <w:bCs/>
          <w:spacing w:val="-4"/>
          <w:sz w:val="20"/>
          <w:szCs w:val="20"/>
        </w:rPr>
        <w:t xml:space="preserve"> SELF- CLEANING</w:t>
      </w:r>
    </w:p>
    <w:p w:rsidR="0009235A" w:rsidRPr="0009235A" w:rsidRDefault="0009235A" w:rsidP="0009235A">
      <w:pPr>
        <w:ind w:left="284" w:hanging="284"/>
        <w:jc w:val="both"/>
        <w:rPr>
          <w:rFonts w:ascii="Calibri" w:hAnsi="Calibri" w:cs="Calibri"/>
          <w:sz w:val="20"/>
          <w:szCs w:val="20"/>
        </w:rPr>
      </w:pP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w:t>
      </w:r>
      <w:proofErr w:type="spellStart"/>
      <w:r w:rsidR="0009235A" w:rsidRPr="0009235A">
        <w:rPr>
          <w:rFonts w:ascii="Calibri" w:hAnsi="Calibri" w:cs="Calibri"/>
          <w:sz w:val="20"/>
          <w:szCs w:val="20"/>
        </w:rPr>
        <w:t>ossia…………………………………………………………………………………………</w:t>
      </w:r>
      <w:proofErr w:type="spellEnd"/>
      <w:r w:rsidR="0009235A" w:rsidRPr="0009235A">
        <w:rPr>
          <w:rFonts w:ascii="Calibri" w:hAnsi="Calibri" w:cs="Calibri"/>
          <w:sz w:val="20"/>
          <w:szCs w:val="20"/>
        </w:rPr>
        <w:t xml:space="preserve">..e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in </w:t>
      </w:r>
      <w:proofErr w:type="spellStart"/>
      <w:r w:rsidR="0009235A" w:rsidRPr="0009235A">
        <w:rPr>
          <w:rFonts w:ascii="Calibri" w:hAnsi="Calibri" w:cs="Calibri"/>
          <w:sz w:val="20"/>
          <w:szCs w:val="20"/>
        </w:rPr>
        <w:t>quanto………………………………………………………………………………………………</w:t>
      </w:r>
      <w:proofErr w:type="spellEnd"/>
      <w:r w:rsidR="0009235A" w:rsidRPr="0009235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BA0BFD"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5" w:name="_Hlk137645324"/>
            <w:r w:rsidRPr="0009235A">
              <w:rPr>
                <w:rFonts w:ascii="Calibri" w:hAnsi="Calibri" w:cs="Calibri"/>
                <w:b/>
                <w:bCs/>
                <w:spacing w:val="-4"/>
                <w:sz w:val="20"/>
                <w:szCs w:val="20"/>
              </w:rPr>
              <w:t xml:space="preserve">E. REQUISITI </w:t>
            </w:r>
            <w:proofErr w:type="spellStart"/>
            <w:r w:rsidRPr="0009235A">
              <w:rPr>
                <w:rFonts w:ascii="Calibri" w:hAnsi="Calibri" w:cs="Calibri"/>
                <w:b/>
                <w:bCs/>
                <w:spacing w:val="-4"/>
                <w:sz w:val="20"/>
                <w:szCs w:val="20"/>
              </w:rPr>
              <w:t>DI</w:t>
            </w:r>
            <w:proofErr w:type="spellEnd"/>
            <w:r w:rsidRPr="0009235A">
              <w:rPr>
                <w:rFonts w:ascii="Calibri" w:hAnsi="Calibri" w:cs="Calibri"/>
                <w:b/>
                <w:bCs/>
                <w:spacing w:val="-4"/>
                <w:sz w:val="20"/>
                <w:szCs w:val="20"/>
              </w:rPr>
              <w:t xml:space="preserve"> ORDINE SPECIALE:</w:t>
            </w:r>
          </w:p>
        </w:tc>
      </w:tr>
      <w:bookmarkEnd w:id="5"/>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F20F1C">
        <w:tc>
          <w:tcPr>
            <w:tcW w:w="9855"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 xml:space="preserve">che i requisiti di capacità tecnico-professionale richiesti </w:t>
            </w:r>
            <w:r w:rsidR="00F20F1C">
              <w:rPr>
                <w:rFonts w:ascii="Calibri" w:hAnsi="Calibri" w:cs="Calibri"/>
                <w:bCs/>
                <w:sz w:val="20"/>
                <w:szCs w:val="20"/>
              </w:rPr>
              <w:t>dal bando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 xml:space="preserve">a) di essere in possesso di attestazione </w:t>
            </w:r>
            <w:proofErr w:type="spellStart"/>
            <w:r w:rsidRPr="0009235A">
              <w:rPr>
                <w:rFonts w:ascii="Calibri" w:hAnsi="Calibri" w:cs="Calibri"/>
                <w:bCs/>
                <w:sz w:val="20"/>
                <w:szCs w:val="20"/>
              </w:rPr>
              <w:t>S.O.A.</w:t>
            </w:r>
            <w:proofErr w:type="spellEnd"/>
            <w:r w:rsidRPr="0009235A">
              <w:rPr>
                <w:rFonts w:ascii="Calibri" w:hAnsi="Calibri" w:cs="Calibri"/>
                <w:bCs/>
                <w:sz w:val="20"/>
                <w:szCs w:val="20"/>
              </w:rPr>
              <w:t xml:space="preserve"> di cui all’Allegato II.12 del D. </w:t>
            </w:r>
            <w:proofErr w:type="spellStart"/>
            <w:r w:rsidRPr="0009235A">
              <w:rPr>
                <w:rFonts w:ascii="Calibri" w:hAnsi="Calibri" w:cs="Calibri"/>
                <w:bCs/>
                <w:sz w:val="20"/>
                <w:szCs w:val="20"/>
              </w:rPr>
              <w:t>Lgs</w:t>
            </w:r>
            <w:proofErr w:type="spellEnd"/>
            <w:r w:rsidRPr="0009235A">
              <w:rPr>
                <w:rFonts w:ascii="Calibri" w:hAnsi="Calibri" w:cs="Calibri"/>
                <w:bCs/>
                <w:sz w:val="20"/>
                <w:szCs w:val="20"/>
              </w:rPr>
              <w:t xml:space="preserve"> 36/2023 (ex articolo 84 D. </w:t>
            </w:r>
            <w:proofErr w:type="spellStart"/>
            <w:r w:rsidRPr="0009235A">
              <w:rPr>
                <w:rFonts w:ascii="Calibri" w:hAnsi="Calibri" w:cs="Calibri"/>
                <w:bCs/>
                <w:sz w:val="20"/>
                <w:szCs w:val="20"/>
              </w:rPr>
              <w:t>Lgs</w:t>
            </w:r>
            <w:proofErr w:type="spellEnd"/>
            <w:r w:rsidRPr="0009235A">
              <w:rPr>
                <w:rFonts w:ascii="Calibri" w:hAnsi="Calibri" w:cs="Calibri"/>
                <w:bCs/>
                <w:sz w:val="20"/>
                <w:szCs w:val="20"/>
              </w:rPr>
              <w:t>.50/2016)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denominazione </w:t>
                  </w:r>
                  <w:proofErr w:type="spellStart"/>
                  <w:r w:rsidRPr="0009235A">
                    <w:rPr>
                      <w:rFonts w:ascii="Calibri" w:eastAsia="Calibri" w:hAnsi="Calibri"/>
                      <w:bCs/>
                      <w:sz w:val="20"/>
                      <w:szCs w:val="20"/>
                      <w:lang w:eastAsia="en-US"/>
                    </w:rPr>
                    <w:t>S.O.A.</w:t>
                  </w:r>
                  <w:proofErr w:type="spellEnd"/>
                  <w:r w:rsidRPr="0009235A">
                    <w:rPr>
                      <w:rFonts w:ascii="Calibri" w:eastAsia="Calibri" w:hAnsi="Calibri"/>
                      <w:bCs/>
                      <w:sz w:val="20"/>
                      <w:szCs w:val="20"/>
                      <w:lang w:eastAsia="en-US"/>
                    </w:rPr>
                    <w:t>:</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 xml:space="preserve">NB: è richiesta attestazione SOA in categoria </w:t>
            </w:r>
            <w:proofErr w:type="spellStart"/>
            <w:r w:rsidRPr="0009235A">
              <w:rPr>
                <w:rFonts w:ascii="Calibri" w:eastAsia="Calibri" w:hAnsi="Calibri"/>
                <w:bCs/>
                <w:color w:val="FF0000"/>
                <w:sz w:val="20"/>
                <w:szCs w:val="20"/>
                <w:lang w:eastAsia="en-US"/>
              </w:rPr>
              <w:t>………</w:t>
            </w:r>
            <w:proofErr w:type="spellEnd"/>
            <w:r w:rsidRPr="0009235A">
              <w:rPr>
                <w:rFonts w:ascii="Calibri" w:eastAsia="Calibri" w:hAnsi="Calibri"/>
                <w:bCs/>
                <w:color w:val="FF0000"/>
                <w:sz w:val="20"/>
                <w:szCs w:val="20"/>
                <w:lang w:eastAsia="en-US"/>
              </w:rPr>
              <w:t>.</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lastRenderedPageBreak/>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BA0BFD"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BA0BFD"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BA0BFD"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BA0BFD"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w:t>
            </w:r>
            <w:proofErr w:type="spellStart"/>
            <w:r w:rsidR="0009235A" w:rsidRPr="0009235A">
              <w:rPr>
                <w:rFonts w:ascii="Calibri" w:hAnsi="Calibri" w:cs="Calibri"/>
                <w:bCs/>
                <w:sz w:val="20"/>
                <w:szCs w:val="20"/>
              </w:rPr>
              <w:t>Lgs</w:t>
            </w:r>
            <w:proofErr w:type="spellEnd"/>
            <w:r w:rsidR="0009235A" w:rsidRPr="0009235A">
              <w:rPr>
                <w:rFonts w:ascii="Calibri" w:hAnsi="Calibri" w:cs="Calibri"/>
                <w:bCs/>
                <w:sz w:val="20"/>
                <w:szCs w:val="20"/>
              </w:rPr>
              <w:t xml:space="preserve">.36/2023,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BA0BFD"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BA0BFD">
                    <w:rPr>
                      <w:rFonts w:ascii="Calibri" w:hAnsi="Calibri" w:cs="Calibri"/>
                      <w:bCs/>
                      <w:sz w:val="20"/>
                      <w:szCs w:val="20"/>
                    </w:rPr>
                  </w:r>
                  <w:r w:rsidR="00BA0BFD">
                    <w:rPr>
                      <w:rFonts w:ascii="Calibri" w:hAnsi="Calibri" w:cs="Calibri"/>
                      <w:bCs/>
                      <w:sz w:val="20"/>
                      <w:szCs w:val="20"/>
                    </w:rPr>
                    <w:fldChar w:fldCharType="separate"/>
                  </w:r>
                  <w:r w:rsidR="00BA0BFD"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 xml:space="preserve">requisito </w:t>
                  </w:r>
                  <w:proofErr w:type="spellStart"/>
                  <w:r w:rsidRPr="0009235A">
                    <w:rPr>
                      <w:rFonts w:ascii="Calibri" w:hAnsi="Calibri" w:cs="Calibri"/>
                      <w:bCs/>
                      <w:sz w:val="20"/>
                      <w:szCs w:val="20"/>
                    </w:rPr>
                    <w:t>………………………………</w:t>
                  </w:r>
                  <w:proofErr w:type="spellEnd"/>
                  <w:r w:rsidRPr="0009235A">
                    <w:rPr>
                      <w:rFonts w:ascii="Calibri" w:hAnsi="Calibri" w:cs="Calibri"/>
                      <w:bCs/>
                      <w:sz w:val="20"/>
                      <w:szCs w:val="20"/>
                    </w:rPr>
                    <w:t>..:</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BA0BFD"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 xml:space="preserve">dichiara, ai sensi dell’articolo 47 del </w:t>
                  </w:r>
                  <w:proofErr w:type="spellStart"/>
                  <w:r w:rsidRPr="0009235A">
                    <w:rPr>
                      <w:rFonts w:ascii="Calibri" w:hAnsi="Calibri" w:cs="Calibri"/>
                      <w:bCs/>
                      <w:sz w:val="20"/>
                      <w:szCs w:val="20"/>
                    </w:rPr>
                    <w:t>d.P.R.</w:t>
                  </w:r>
                  <w:proofErr w:type="spellEnd"/>
                  <w:r w:rsidRPr="0009235A">
                    <w:rPr>
                      <w:rFonts w:ascii="Calibri" w:hAnsi="Calibri" w:cs="Calibri"/>
                      <w:bCs/>
                      <w:sz w:val="20"/>
                      <w:szCs w:val="20"/>
                    </w:rPr>
                    <w:t xml:space="preserve">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Default="0009235A" w:rsidP="0009235A">
            <w:pPr>
              <w:widowControl w:val="0"/>
              <w:tabs>
                <w:tab w:val="left" w:pos="1068"/>
              </w:tabs>
              <w:rPr>
                <w:rFonts w:ascii="Calibri" w:hAnsi="Calibri" w:cs="Calibri"/>
                <w:bCs/>
                <w:sz w:val="20"/>
                <w:szCs w:val="20"/>
              </w:rPr>
            </w:pPr>
          </w:p>
          <w:p w:rsidR="008241CE" w:rsidRDefault="008241CE" w:rsidP="0009235A">
            <w:pPr>
              <w:widowControl w:val="0"/>
              <w:tabs>
                <w:tab w:val="left" w:pos="1068"/>
              </w:tabs>
              <w:rPr>
                <w:rFonts w:ascii="Calibri" w:hAnsi="Calibri" w:cs="Calibri"/>
                <w:bCs/>
                <w:sz w:val="20"/>
                <w:szCs w:val="20"/>
              </w:rPr>
            </w:pPr>
          </w:p>
          <w:p w:rsidR="008241CE" w:rsidRDefault="008241CE" w:rsidP="0009235A">
            <w:pPr>
              <w:widowControl w:val="0"/>
              <w:tabs>
                <w:tab w:val="left" w:pos="1068"/>
              </w:tabs>
              <w:rPr>
                <w:rFonts w:ascii="Calibri" w:hAnsi="Calibri" w:cs="Calibri"/>
                <w:bCs/>
                <w:sz w:val="20"/>
                <w:szCs w:val="20"/>
              </w:rPr>
            </w:pPr>
          </w:p>
          <w:p w:rsidR="008241CE" w:rsidRDefault="008241CE" w:rsidP="0009235A">
            <w:pPr>
              <w:widowControl w:val="0"/>
              <w:tabs>
                <w:tab w:val="left" w:pos="1068"/>
              </w:tabs>
              <w:rPr>
                <w:rFonts w:ascii="Calibri" w:hAnsi="Calibri" w:cs="Calibri"/>
                <w:bCs/>
                <w:sz w:val="20"/>
                <w:szCs w:val="20"/>
              </w:rPr>
            </w:pPr>
          </w:p>
          <w:p w:rsidR="008241CE" w:rsidRDefault="008241CE" w:rsidP="0009235A">
            <w:pPr>
              <w:widowControl w:val="0"/>
              <w:tabs>
                <w:tab w:val="left" w:pos="1068"/>
              </w:tabs>
              <w:rPr>
                <w:rFonts w:ascii="Calibri" w:hAnsi="Calibri" w:cs="Calibri"/>
                <w:bCs/>
                <w:sz w:val="20"/>
                <w:szCs w:val="20"/>
              </w:rPr>
            </w:pPr>
          </w:p>
          <w:p w:rsidR="008241CE" w:rsidRPr="0009235A" w:rsidRDefault="008241CE" w:rsidP="0009235A">
            <w:pPr>
              <w:widowControl w:val="0"/>
              <w:tabs>
                <w:tab w:val="left" w:pos="1068"/>
              </w:tabs>
              <w:rPr>
                <w:rFonts w:ascii="Calibri" w:hAnsi="Calibri" w:cs="Calibri"/>
                <w:bCs/>
                <w:sz w:val="20"/>
                <w:szCs w:val="20"/>
              </w:rPr>
            </w:pPr>
          </w:p>
        </w:tc>
      </w:tr>
      <w:tr w:rsidR="0009235A" w:rsidRPr="0009235A" w:rsidTr="00F20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55"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lastRenderedPageBreak/>
              <w:t xml:space="preserve">F. CERTIFICAZIONI </w:t>
            </w:r>
            <w:proofErr w:type="spellStart"/>
            <w:r w:rsidRPr="0009235A">
              <w:rPr>
                <w:rFonts w:ascii="Calibri" w:hAnsi="Calibri" w:cs="Calibri"/>
                <w:b/>
                <w:bCs/>
                <w:spacing w:val="-4"/>
                <w:sz w:val="20"/>
                <w:szCs w:val="20"/>
              </w:rPr>
              <w:t>DI</w:t>
            </w:r>
            <w:proofErr w:type="spellEnd"/>
            <w:r w:rsidRPr="0009235A">
              <w:rPr>
                <w:rFonts w:ascii="Calibri" w:hAnsi="Calibri" w:cs="Calibri"/>
                <w:b/>
                <w:bCs/>
                <w:spacing w:val="-4"/>
                <w:sz w:val="20"/>
                <w:szCs w:val="20"/>
              </w:rPr>
              <w:t xml:space="preserve">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 xml:space="preserve">della certificazione sistema qualità della serie europea ISO 9001: 2015, che la medesima è in corso di validità, settore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BA0BFD"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sidRPr="0009235A">
              <w:rPr>
                <w:rFonts w:ascii="Calibri" w:hAnsi="Calibri" w:cs="Calibri"/>
                <w:sz w:val="20"/>
                <w:szCs w:val="20"/>
              </w:rPr>
              <w:t>audit</w:t>
            </w:r>
            <w:proofErr w:type="spellEnd"/>
            <w:r w:rsidRPr="0009235A">
              <w:rPr>
                <w:rFonts w:ascii="Calibri" w:hAnsi="Calibri" w:cs="Calibri"/>
                <w:sz w:val="20"/>
                <w:szCs w:val="20"/>
              </w:rPr>
              <w:t xml:space="preserve">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BA0BFD"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 xml:space="preserve">della certificazione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xml:space="preserve">., che la medesima è in corso di validità, settore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BA0BFD"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sidRPr="0009235A">
              <w:rPr>
                <w:rFonts w:ascii="Calibri" w:hAnsi="Calibri" w:cs="Calibri"/>
                <w:sz w:val="20"/>
                <w:szCs w:val="20"/>
              </w:rPr>
              <w:t>audit</w:t>
            </w:r>
            <w:proofErr w:type="spellEnd"/>
            <w:r w:rsidRPr="0009235A">
              <w:rPr>
                <w:rFonts w:ascii="Calibri" w:hAnsi="Calibri" w:cs="Calibri"/>
                <w:sz w:val="20"/>
                <w:szCs w:val="20"/>
              </w:rPr>
              <w:t xml:space="preserve">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BA0BFD"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 xml:space="preserve">della certificazione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xml:space="preserve">., che la medesima è in corso di validità, settore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BA0BFD"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Si attesta che la Copia/e della/e Certificazione/i  è/sono conforme/i  all’originale/agli originali custodito/i  presso la sede dell’impresa e che la/e suddetta/e Certificazione/i  è/sono  in corso di validità avendo superato gli </w:t>
            </w:r>
            <w:proofErr w:type="spellStart"/>
            <w:r w:rsidRPr="0009235A">
              <w:rPr>
                <w:rFonts w:ascii="Calibri" w:hAnsi="Calibri" w:cs="Calibri"/>
                <w:sz w:val="20"/>
                <w:szCs w:val="20"/>
              </w:rPr>
              <w:t>audit</w:t>
            </w:r>
            <w:proofErr w:type="spellEnd"/>
            <w:r w:rsidRPr="0009235A">
              <w:rPr>
                <w:rFonts w:ascii="Calibri" w:hAnsi="Calibri" w:cs="Calibri"/>
                <w:sz w:val="20"/>
                <w:szCs w:val="20"/>
              </w:rPr>
              <w:t xml:space="preserve">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BA0BFD"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w:t>
            </w:r>
            <w:r w:rsidR="00F20F1C">
              <w:rPr>
                <w:rFonts w:ascii="Calibri" w:eastAsia="Calibri" w:hAnsi="Calibri" w:cs="Calibri"/>
                <w:sz w:val="22"/>
                <w:szCs w:val="22"/>
                <w:lang w:eastAsia="en-US"/>
              </w:rPr>
              <w:t xml:space="preserve"> dal bando di</w:t>
            </w:r>
            <w:r w:rsidR="006C6241">
              <w:rPr>
                <w:rFonts w:ascii="Calibri" w:eastAsia="Calibri" w:hAnsi="Calibri" w:cs="Calibri"/>
                <w:sz w:val="22"/>
                <w:szCs w:val="22"/>
                <w:lang w:eastAsia="en-US"/>
              </w:rPr>
              <w:t xml:space="preserve">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lastRenderedPageBreak/>
              <w:t>DICHIARA</w:t>
            </w:r>
          </w:p>
          <w:tbl>
            <w:tblPr>
              <w:tblW w:w="5000" w:type="pct"/>
              <w:tblLook w:val="04A0"/>
            </w:tblPr>
            <w:tblGrid>
              <w:gridCol w:w="9639"/>
            </w:tblGrid>
            <w:tr w:rsidR="006C6241" w:rsidRPr="006C6241">
              <w:tc>
                <w:tcPr>
                  <w:tcW w:w="5000" w:type="pct"/>
                  <w:shd w:val="clear" w:color="auto" w:fill="auto"/>
                </w:tcPr>
                <w:p w:rsidR="006C6241" w:rsidRDefault="00BA0BFD"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rsidTr="00F20F1C">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6"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rsidTr="00F20F1C">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rsidTr="00F20F1C">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BA0BFD"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6"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8241CE">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BA0BFD"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BA0BFD"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 xml:space="preserve">NB: IN CASO </w:t>
                  </w:r>
                  <w:proofErr w:type="spellStart"/>
                  <w:r w:rsidRPr="006C6241">
                    <w:rPr>
                      <w:rFonts w:ascii="Calibri" w:eastAsia="Calibri" w:hAnsi="Calibri" w:cs="Calibri"/>
                      <w:b/>
                      <w:color w:val="FF0000"/>
                      <w:sz w:val="22"/>
                      <w:szCs w:val="22"/>
                      <w:lang w:eastAsia="en-US"/>
                    </w:rPr>
                    <w:t>DI</w:t>
                  </w:r>
                  <w:proofErr w:type="spellEnd"/>
                  <w:r w:rsidRPr="006C6241">
                    <w:rPr>
                      <w:rFonts w:ascii="Calibri" w:eastAsia="Calibri" w:hAnsi="Calibri" w:cs="Calibri"/>
                      <w:b/>
                      <w:color w:val="FF0000"/>
                      <w:sz w:val="22"/>
                      <w:szCs w:val="22"/>
                      <w:lang w:eastAsia="en-US"/>
                    </w:rPr>
                    <w:t xml:space="preserve">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 xml:space="preserve">che non essendo in possesso della relativa qualificazione, si impegna a subappaltare  i seguenti lavori, </w:t>
                  </w:r>
                  <w:proofErr w:type="spellStart"/>
                  <w:r w:rsidRPr="006C6241">
                    <w:rPr>
                      <w:rFonts w:ascii="Calibri" w:eastAsia="Calibri" w:hAnsi="Calibri" w:cs="Calibri"/>
                      <w:b/>
                      <w:color w:val="FF0000"/>
                      <w:sz w:val="22"/>
                      <w:szCs w:val="22"/>
                      <w:lang w:eastAsia="en-US"/>
                    </w:rPr>
                    <w:t>…………………………………………………………………………………………………</w:t>
                  </w:r>
                  <w:proofErr w:type="spellEnd"/>
                  <w:r w:rsidRPr="006C6241">
                    <w:rPr>
                      <w:rFonts w:ascii="Calibri" w:eastAsia="Calibri" w:hAnsi="Calibri" w:cs="Calibri"/>
                      <w:b/>
                      <w:color w:val="FF0000"/>
                      <w:sz w:val="22"/>
                      <w:szCs w:val="22"/>
                      <w:lang w:eastAsia="en-US"/>
                    </w:rPr>
                    <w:t>..appartenenti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lastRenderedPageBreak/>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 xml:space="preserve">RAGGRUPPAMENTI TEMPORANEI, CONSORZI ORDINARI E RETI </w:t>
            </w:r>
            <w:proofErr w:type="spellStart"/>
            <w:r w:rsidRPr="0009235A">
              <w:rPr>
                <w:rFonts w:ascii="Calibri" w:hAnsi="Calibri" w:cs="Calibri"/>
                <w:b/>
                <w:bCs/>
                <w:sz w:val="20"/>
                <w:szCs w:val="20"/>
              </w:rPr>
              <w:t>DI</w:t>
            </w:r>
            <w:proofErr w:type="spellEnd"/>
            <w:r w:rsidRPr="0009235A">
              <w:rPr>
                <w:rFonts w:ascii="Calibri" w:hAnsi="Calibri" w:cs="Calibri"/>
                <w:b/>
                <w:bCs/>
                <w:sz w:val="20"/>
                <w:szCs w:val="20"/>
              </w:rPr>
              <w:t xml:space="preserve">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BA0BFD"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BA0BFD"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6"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BA0BFD"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8241C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8241C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8241CE">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8241CE">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241CE">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241CE">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BA0BFD"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8241CE">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BA0BFD"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BA0BFD"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w:t>
      </w:r>
      <w:r w:rsidR="00F20F1C">
        <w:rPr>
          <w:rFonts w:ascii="Calibri" w:hAnsi="Calibri" w:cs="Calibri"/>
          <w:b/>
          <w:color w:val="FF0000"/>
          <w:sz w:val="20"/>
          <w:szCs w:val="20"/>
        </w:rPr>
        <w:t xml:space="preserve">l’articolo 65, </w:t>
      </w:r>
      <w:proofErr w:type="spellStart"/>
      <w:r w:rsidR="00F20F1C">
        <w:rPr>
          <w:rFonts w:ascii="Calibri" w:hAnsi="Calibri" w:cs="Calibri"/>
          <w:b/>
          <w:color w:val="FF0000"/>
          <w:sz w:val="20"/>
          <w:szCs w:val="20"/>
        </w:rPr>
        <w:t>co</w:t>
      </w:r>
      <w:proofErr w:type="spellEnd"/>
      <w:r w:rsidR="00F20F1C">
        <w:rPr>
          <w:rFonts w:ascii="Calibri" w:hAnsi="Calibri" w:cs="Calibri"/>
          <w:b/>
          <w:color w:val="FF0000"/>
          <w:sz w:val="20"/>
          <w:szCs w:val="20"/>
        </w:rPr>
        <w:t xml:space="preserve">. 2, lett. </w:t>
      </w:r>
      <w:r w:rsidRPr="0009235A">
        <w:rPr>
          <w:rFonts w:ascii="Calibri" w:hAnsi="Calibri" w:cs="Calibri"/>
          <w:b/>
          <w:color w:val="FF0000"/>
          <w:sz w:val="20"/>
          <w:szCs w:val="20"/>
        </w:rPr>
        <w:t>c)</w:t>
      </w:r>
      <w:r w:rsidRPr="0009235A">
        <w:rPr>
          <w:rFonts w:ascii="Calibri" w:hAnsi="Calibri" w:cs="Calibri"/>
          <w:b/>
          <w:color w:val="FF0000"/>
          <w:sz w:val="20"/>
          <w:szCs w:val="20"/>
          <w:vertAlign w:val="superscript"/>
        </w:rPr>
        <w:footnoteReference w:id="36"/>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w:t>
      </w:r>
      <w:r w:rsidR="00F20F1C">
        <w:rPr>
          <w:rFonts w:ascii="Calibri" w:hAnsi="Calibri" w:cs="Calibri"/>
          <w:sz w:val="20"/>
          <w:szCs w:val="20"/>
        </w:rPr>
        <w:t xml:space="preserve">il disciplinare </w:t>
      </w:r>
      <w:r w:rsidR="0010514A">
        <w:rPr>
          <w:rFonts w:ascii="Calibri" w:hAnsi="Calibri" w:cs="Calibri"/>
          <w:sz w:val="20"/>
          <w:szCs w:val="20"/>
        </w:rPr>
        <w:t xml:space="preserve">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BA0BFD"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Che il Contratto Nazionale applicato ai propri dipendenti risulta </w:t>
      </w:r>
      <w:proofErr w:type="spellStart"/>
      <w:r w:rsidR="0009235A" w:rsidRPr="0009235A">
        <w:rPr>
          <w:rFonts w:ascii="Calibri" w:hAnsi="Calibri" w:cs="Calibri"/>
          <w:sz w:val="20"/>
          <w:szCs w:val="20"/>
        </w:rPr>
        <w:t>essere………………………………………………….ossia</w:t>
      </w:r>
      <w:proofErr w:type="spellEnd"/>
      <w:r w:rsidR="0009235A" w:rsidRPr="0009235A">
        <w:rPr>
          <w:rFonts w:ascii="Calibri" w:hAnsi="Calibri" w:cs="Calibri"/>
          <w:sz w:val="20"/>
          <w:szCs w:val="20"/>
        </w:rPr>
        <w:t xml:space="preserve">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BA0BFD"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Che il Contratto Nazionale applicato ai propri dipendenti risulta essere </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 xml:space="preserve">..e che il medesimo, essendo equivalente, assicura le medesime tutele economiche e normative ai lavoratori di quello indicato dalla stazione appaltante, esprimendo la disponibilità ad ogni verifica in tal senso, secondo quanto stabilito dal D. </w:t>
      </w:r>
      <w:proofErr w:type="spellStart"/>
      <w:r w:rsidR="0009235A" w:rsidRPr="0009235A">
        <w:rPr>
          <w:rFonts w:ascii="Calibri" w:hAnsi="Calibri" w:cs="Calibri"/>
          <w:sz w:val="20"/>
          <w:szCs w:val="20"/>
        </w:rPr>
        <w:t>Lgs</w:t>
      </w:r>
      <w:proofErr w:type="spellEnd"/>
      <w:r w:rsidR="0009235A" w:rsidRPr="0009235A">
        <w:rPr>
          <w:rFonts w:ascii="Calibri" w:hAnsi="Calibri" w:cs="Calibri"/>
          <w:sz w:val="20"/>
          <w:szCs w:val="20"/>
        </w:rPr>
        <w:t xml:space="preserve"> 36/2023;</w:t>
      </w:r>
    </w:p>
    <w:bookmarkStart w:id="7" w:name="_Hlk138288859"/>
    <w:p w:rsidR="0009235A" w:rsidRDefault="00BA0BFD"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BA0BFD"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BA0BFD"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BA0BFD">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 xml:space="preserve">anche ai sensi dell’articolo 110 del D. </w:t>
      </w:r>
      <w:proofErr w:type="spellStart"/>
      <w:r w:rsidR="00556F9B" w:rsidRPr="00556F9B">
        <w:rPr>
          <w:rFonts w:ascii="Calibri" w:hAnsi="Calibri" w:cs="Calibri"/>
          <w:sz w:val="20"/>
          <w:szCs w:val="20"/>
        </w:rPr>
        <w:t>Lgs</w:t>
      </w:r>
      <w:proofErr w:type="spellEnd"/>
      <w:r w:rsidR="00556F9B" w:rsidRPr="00556F9B">
        <w:rPr>
          <w:rFonts w:ascii="Calibri" w:hAnsi="Calibri" w:cs="Calibri"/>
          <w:sz w:val="20"/>
          <w:szCs w:val="20"/>
        </w:rPr>
        <w:t xml:space="preserve">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BA0BFD"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BA0BFD"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BA0BFD"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8"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8"/>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BA0BFD"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BA0BFD"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BA0BFD">
        <w:rPr>
          <w:rFonts w:ascii="Calibri" w:hAnsi="Calibri" w:cs="Calibri"/>
          <w:sz w:val="20"/>
          <w:szCs w:val="20"/>
        </w:rPr>
      </w:r>
      <w:r w:rsidR="00BA0BFD">
        <w:rPr>
          <w:rFonts w:ascii="Calibri" w:hAnsi="Calibri" w:cs="Calibri"/>
          <w:sz w:val="20"/>
          <w:szCs w:val="20"/>
        </w:rPr>
        <w:fldChar w:fldCharType="separate"/>
      </w:r>
      <w:r w:rsidR="00BA0BFD"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BA0BFD"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w:t>
      </w:r>
      <w:proofErr w:type="spellStart"/>
      <w:r w:rsidR="0009235A" w:rsidRPr="0009235A">
        <w:rPr>
          <w:rFonts w:ascii="Calibri" w:hAnsi="Calibri" w:cs="Calibri"/>
          <w:sz w:val="20"/>
          <w:szCs w:val="20"/>
        </w:rPr>
        <w:t>controinteressati</w:t>
      </w:r>
      <w:proofErr w:type="spellEnd"/>
      <w:r w:rsidR="0009235A" w:rsidRPr="0009235A">
        <w:rPr>
          <w:rFonts w:ascii="Calibri" w:hAnsi="Calibri" w:cs="Calibri"/>
          <w:sz w:val="20"/>
          <w:szCs w:val="20"/>
        </w:rPr>
        <w:t xml:space="preserve">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w:t>
      </w:r>
      <w:proofErr w:type="spellStart"/>
      <w:r w:rsidRPr="0009235A">
        <w:rPr>
          <w:rFonts w:ascii="Calibri" w:hAnsi="Calibri" w:cs="Calibri"/>
          <w:sz w:val="20"/>
          <w:szCs w:val="20"/>
        </w:rPr>
        <w:t>d.P.R.</w:t>
      </w:r>
      <w:proofErr w:type="spellEnd"/>
      <w:r w:rsidRPr="0009235A">
        <w:rPr>
          <w:rFonts w:ascii="Calibri" w:hAnsi="Calibri" w:cs="Calibri"/>
          <w:sz w:val="20"/>
          <w:szCs w:val="20"/>
        </w:rPr>
        <w:t xml:space="preserve">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BA0BFD"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di essere consapevole che, qualora affidatario del contratto, i pagamenti conseguenti all’esecuzione dei lavori 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BA0BFD"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altresì di non aver concluso contratti di lavoro subordinato o autonomo e comunque di non avere </w:t>
      </w:r>
      <w:r w:rsidR="0009235A" w:rsidRPr="0009235A">
        <w:rPr>
          <w:rFonts w:ascii="Calibri" w:hAnsi="Calibri" w:cs="Calibri"/>
          <w:sz w:val="20"/>
          <w:szCs w:val="20"/>
        </w:rPr>
        <w:lastRenderedPageBreak/>
        <w:t xml:space="preserve">attribuito incarichi ad ex dipendenti della stazione appaltante che hanno esercitato funzioni </w:t>
      </w:r>
      <w:proofErr w:type="spellStart"/>
      <w:r w:rsidR="0009235A" w:rsidRPr="0009235A">
        <w:rPr>
          <w:rFonts w:ascii="Calibri" w:hAnsi="Calibri" w:cs="Calibri"/>
          <w:sz w:val="20"/>
          <w:szCs w:val="20"/>
        </w:rPr>
        <w:t>autoritative</w:t>
      </w:r>
      <w:proofErr w:type="spellEnd"/>
      <w:r w:rsidR="0009235A" w:rsidRPr="0009235A">
        <w:rPr>
          <w:rFonts w:ascii="Calibri" w:hAnsi="Calibri" w:cs="Calibri"/>
          <w:sz w:val="20"/>
          <w:szCs w:val="20"/>
        </w:rPr>
        <w:t xml:space="preserve"> o negoziali nei confronti dell’impresa che rappresento, nel triennio successivo alla cessazione del rapporto di impiego.</w:t>
      </w:r>
    </w:p>
    <w:p w:rsidR="0009235A" w:rsidRPr="0009235A" w:rsidRDefault="00BA0BFD"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 xml:space="preserve">Ai sensi degli articoli 75 e 76 del </w:t>
      </w:r>
      <w:proofErr w:type="spellStart"/>
      <w:r w:rsidRPr="0009235A">
        <w:rPr>
          <w:rFonts w:ascii="Calibri" w:hAnsi="Calibri" w:cs="Calibri"/>
          <w:sz w:val="20"/>
          <w:szCs w:val="20"/>
        </w:rPr>
        <w:t>d.P.R.</w:t>
      </w:r>
      <w:proofErr w:type="spellEnd"/>
      <w:r w:rsidRPr="0009235A">
        <w:rPr>
          <w:rFonts w:ascii="Calibri" w:hAnsi="Calibri" w:cs="Calibri"/>
          <w:sz w:val="20"/>
          <w:szCs w:val="20"/>
        </w:rPr>
        <w:t xml:space="preserve">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F20F1C">
      <w:pPr>
        <w:spacing w:before="40" w:after="40"/>
        <w:jc w:val="center"/>
        <w:rPr>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p w:rsidR="005A4642" w:rsidRDefault="005A4642" w:rsidP="005A4642">
      <w:pPr>
        <w:suppressAutoHyphens/>
        <w:spacing w:before="80"/>
        <w:jc w:val="both"/>
        <w:rPr>
          <w:b/>
          <w:bCs/>
          <w:color w:val="222222"/>
          <w:sz w:val="22"/>
          <w:szCs w:val="22"/>
          <w:lang w:eastAsia="ar-SA"/>
        </w:rPr>
      </w:pPr>
    </w:p>
    <w:p w:rsidR="005A4642" w:rsidRPr="0055598D" w:rsidRDefault="005A4642" w:rsidP="005A4642">
      <w:pPr>
        <w:suppressAutoHyphens/>
        <w:spacing w:before="80"/>
        <w:jc w:val="both"/>
        <w:rPr>
          <w:b/>
          <w:bCs/>
          <w:color w:val="222222"/>
          <w:sz w:val="22"/>
          <w:szCs w:val="22"/>
          <w:lang w:eastAsia="ar-SA"/>
        </w:rPr>
      </w:pPr>
    </w:p>
    <w:p w:rsidR="005A4642" w:rsidRPr="00BC7CB1" w:rsidRDefault="005A4642" w:rsidP="00131C83">
      <w:pPr>
        <w:suppressAutoHyphens/>
        <w:spacing w:before="80"/>
        <w:jc w:val="both"/>
        <w:rPr>
          <w:b/>
          <w:bCs/>
          <w:color w:val="222222"/>
          <w:sz w:val="22"/>
          <w:szCs w:val="22"/>
          <w:lang w:eastAsia="ar-SA"/>
        </w:rPr>
      </w:pPr>
    </w:p>
    <w:p w:rsidR="005A4642" w:rsidRPr="00BC7CB1" w:rsidRDefault="005A4642" w:rsidP="005A4642">
      <w:pPr>
        <w:suppressAutoHyphens/>
        <w:spacing w:before="80"/>
        <w:ind w:left="4956"/>
        <w:jc w:val="both"/>
        <w:rPr>
          <w:b/>
          <w:bCs/>
          <w:color w:val="222222"/>
          <w:sz w:val="22"/>
          <w:szCs w:val="22"/>
          <w:lang w:eastAsia="ar-SA"/>
        </w:rPr>
      </w:pPr>
    </w:p>
    <w:p w:rsidR="005A4642" w:rsidRPr="0055598D" w:rsidRDefault="005A4642" w:rsidP="005A4642">
      <w:pPr>
        <w:suppressAutoHyphens/>
        <w:spacing w:before="80"/>
        <w:ind w:left="4956"/>
        <w:rPr>
          <w:b/>
          <w:bCs/>
          <w:color w:val="222222"/>
          <w:sz w:val="22"/>
          <w:szCs w:val="22"/>
          <w:lang w:eastAsia="ar-SA"/>
        </w:rPr>
      </w:pPr>
    </w:p>
    <w:sectPr w:rsidR="005A4642" w:rsidRPr="0055598D"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CA5" w:rsidRDefault="00801CA5" w:rsidP="007F394F">
      <w:r>
        <w:separator/>
      </w:r>
    </w:p>
  </w:endnote>
  <w:endnote w:type="continuationSeparator" w:id="0">
    <w:p w:rsidR="00801CA5" w:rsidRDefault="00801CA5"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CA5" w:rsidRDefault="00801CA5" w:rsidP="007F394F">
      <w:r>
        <w:separator/>
      </w:r>
    </w:p>
  </w:footnote>
  <w:footnote w:type="continuationSeparator" w:id="0">
    <w:p w:rsidR="00801CA5" w:rsidRDefault="00801CA5" w:rsidP="007F394F">
      <w:r>
        <w:continuationSeparator/>
      </w:r>
    </w:p>
  </w:footnote>
  <w:footnote w:id="1">
    <w:p w:rsidR="00AE23B5" w:rsidRDefault="00AE23B5"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AE23B5" w:rsidRDefault="00AE23B5"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09235A" w:rsidRDefault="0009235A" w:rsidP="0009235A">
      <w:pPr>
        <w:pStyle w:val="Testonotaapidipagina"/>
      </w:pPr>
      <w:r>
        <w:rPr>
          <w:rStyle w:val="Rimandonotaapidipagina"/>
        </w:rPr>
        <w:footnoteRef/>
      </w:r>
      <w:r>
        <w:t xml:space="preserve"> </w:t>
      </w:r>
      <w:r w:rsidRPr="00B256C5">
        <w:t>Indicare la carica o la qualifica del dichiarante</w:t>
      </w:r>
    </w:p>
  </w:footnote>
  <w:footnote w:id="4">
    <w:p w:rsidR="0009235A" w:rsidRDefault="0009235A" w:rsidP="0009235A">
      <w:pPr>
        <w:pStyle w:val="Testonotaapidipagina"/>
      </w:pPr>
      <w:r>
        <w:rPr>
          <w:rStyle w:val="Rimandonotaapidipagina"/>
        </w:rPr>
        <w:footnoteRef/>
      </w:r>
      <w:r>
        <w:t xml:space="preserve"> </w:t>
      </w:r>
      <w:r w:rsidRPr="00B256C5">
        <w:t>Barrare una sola delle quattro ipotesi nella prima colonna</w:t>
      </w:r>
    </w:p>
  </w:footnote>
  <w:footnote w:id="5">
    <w:p w:rsidR="0009235A" w:rsidRDefault="0009235A" w:rsidP="0009235A">
      <w:pPr>
        <w:pStyle w:val="Testonotaapidipagina"/>
      </w:pPr>
      <w:r>
        <w:rPr>
          <w:rStyle w:val="Rimandonotaapidipagina"/>
        </w:rPr>
        <w:footnoteRef/>
      </w:r>
      <w:r>
        <w:t xml:space="preserve"> Barrare una sola delle due opzioni</w:t>
      </w:r>
    </w:p>
  </w:footnote>
  <w:footnote w:id="6">
    <w:p w:rsidR="0009235A" w:rsidRDefault="0009235A" w:rsidP="0009235A">
      <w:pPr>
        <w:pStyle w:val="Testonotaapidipagina"/>
        <w:jc w:val="both"/>
      </w:pPr>
      <w:r>
        <w:rPr>
          <w:rStyle w:val="Rimandonotaapidipagina"/>
        </w:rPr>
        <w:footnoteRef/>
      </w:r>
      <w:r>
        <w:t xml:space="preserve"> Sono considerate micro, piccole o medie quelle che rispondo alle seguenti due condizioni: effettivi (unità </w:t>
      </w:r>
      <w:proofErr w:type="spellStart"/>
      <w:r>
        <w:t>lavorative-anno</w:t>
      </w:r>
      <w:proofErr w:type="spellEnd"/>
      <w:r>
        <w:t>) inferiori a 250 e fatturato annuo inferiore a 50 milioni di euro o totale di bilancio inferiore a 43 milioni di euro.</w:t>
      </w:r>
    </w:p>
  </w:footnote>
  <w:footnote w:id="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09235A" w:rsidRPr="00633A04" w:rsidRDefault="0009235A"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09235A" w:rsidRPr="00633A04" w:rsidRDefault="0009235A"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09235A" w:rsidRPr="00633A04" w:rsidRDefault="0009235A" w:rsidP="0009235A">
      <w:pPr>
        <w:pStyle w:val="Testonotaapidipagina"/>
        <w:rPr>
          <w:rFonts w:ascii="Calibri" w:hAnsi="Calibri" w:cs="Calibri"/>
          <w:sz w:val="16"/>
          <w:szCs w:val="16"/>
        </w:rPr>
      </w:pPr>
    </w:p>
  </w:footnote>
  <w:footnote w:id="13">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09235A" w:rsidRPr="00633A04" w:rsidRDefault="0009235A"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09235A" w:rsidRPr="007D5DB0" w:rsidRDefault="0009235A"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09235A" w:rsidRPr="00633A04" w:rsidRDefault="0009235A"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09235A" w:rsidRDefault="0009235A" w:rsidP="0009235A">
      <w:pPr>
        <w:pStyle w:val="Testonotaapidipagina"/>
      </w:pPr>
    </w:p>
  </w:footnote>
  <w:footnote w:id="16">
    <w:p w:rsidR="0009235A" w:rsidRPr="00633A04" w:rsidRDefault="0009235A"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09235A" w:rsidRPr="00633A04" w:rsidRDefault="0009235A"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09235A" w:rsidRPr="00633A04" w:rsidRDefault="0009235A"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09235A" w:rsidRPr="00633A04" w:rsidRDefault="0009235A"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09235A" w:rsidRPr="005B36C1" w:rsidRDefault="0009235A"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09235A" w:rsidRDefault="0009235A"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09235A" w:rsidRPr="00DF12BA" w:rsidRDefault="0009235A"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09235A" w:rsidRPr="00DF12BA" w:rsidRDefault="0009235A"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09235A" w:rsidRPr="00D26940" w:rsidRDefault="0009235A"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09235A" w:rsidRPr="007844FF" w:rsidRDefault="0009235A"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09235A" w:rsidRDefault="0009235A"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w:t>
      </w:r>
      <w:proofErr w:type="spellStart"/>
      <w:r>
        <w:rPr>
          <w:rFonts w:ascii="Calibri" w:hAnsi="Calibri" w:cs="Calibri"/>
          <w:sz w:val="16"/>
          <w:szCs w:val="16"/>
        </w:rPr>
        <w:t>d.P.R.</w:t>
      </w:r>
      <w:proofErr w:type="spellEnd"/>
      <w:r>
        <w:rPr>
          <w:rFonts w:ascii="Calibri" w:hAnsi="Calibri" w:cs="Calibri"/>
          <w:sz w:val="16"/>
          <w:szCs w:val="16"/>
        </w:rPr>
        <w:t xml:space="preserve"> n. 445 del 2000, deve essere firmata digitalmente. </w:t>
      </w:r>
    </w:p>
    <w:p w:rsidR="0009235A" w:rsidRDefault="0009235A" w:rsidP="0009235A">
      <w:pPr>
        <w:pStyle w:val="Testonotaapidipagina"/>
        <w:jc w:val="both"/>
        <w:rPr>
          <w:sz w:val="16"/>
          <w:szCs w:val="16"/>
        </w:rPr>
      </w:pPr>
    </w:p>
    <w:p w:rsidR="0009235A" w:rsidRDefault="0009235A" w:rsidP="0009235A">
      <w:pPr>
        <w:pStyle w:val="Testonotaapidipagina"/>
        <w:jc w:val="both"/>
        <w:rPr>
          <w:sz w:val="16"/>
          <w:szCs w:val="16"/>
        </w:rPr>
      </w:pPr>
    </w:p>
    <w:p w:rsidR="0009235A" w:rsidRPr="00440A7A" w:rsidRDefault="0009235A"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013"/>
    <w:multiLevelType w:val="multilevel"/>
    <w:tmpl w:val="00000013"/>
    <w:name w:val="WW8Num19"/>
    <w:lvl w:ilvl="0">
      <w:start w:val="1"/>
      <w:numFmt w:val="bullet"/>
      <w:lvlText w:val=""/>
      <w:lvlJc w:val="left"/>
      <w:pPr>
        <w:tabs>
          <w:tab w:val="num" w:pos="0"/>
        </w:tabs>
        <w:ind w:left="360" w:hanging="360"/>
      </w:pPr>
      <w:rPr>
        <w:rFonts w:ascii="Wingdings" w:hAnsi="Wingdings" w:cs="Wingdings" w:hint="default"/>
        <w:sz w:val="21"/>
        <w:szCs w:val="21"/>
      </w:rPr>
    </w:lvl>
    <w:lvl w:ilvl="1">
      <w:start w:val="1"/>
      <w:numFmt w:val="bullet"/>
      <w:lvlText w:val=""/>
      <w:lvlJc w:val="left"/>
      <w:pPr>
        <w:tabs>
          <w:tab w:val="num" w:pos="0"/>
        </w:tabs>
        <w:ind w:left="720" w:hanging="360"/>
      </w:pPr>
      <w:rPr>
        <w:rFonts w:ascii="Wingdings" w:hAnsi="Wingdings" w:cs="Wingdings" w:hint="default"/>
        <w:sz w:val="21"/>
        <w:szCs w:val="21"/>
      </w:rPr>
    </w:lvl>
    <w:lvl w:ilvl="2">
      <w:start w:val="1"/>
      <w:numFmt w:val="bullet"/>
      <w:lvlText w:val=""/>
      <w:lvlJc w:val="left"/>
      <w:pPr>
        <w:tabs>
          <w:tab w:val="num" w:pos="0"/>
        </w:tabs>
        <w:ind w:left="1080" w:hanging="360"/>
      </w:pPr>
      <w:rPr>
        <w:rFonts w:ascii="Wingdings" w:hAnsi="Wingdings" w:cs="Wingdings" w:hint="default"/>
        <w:sz w:val="21"/>
        <w:szCs w:val="21"/>
      </w:rPr>
    </w:lvl>
    <w:lvl w:ilvl="3">
      <w:start w:val="1"/>
      <w:numFmt w:val="bullet"/>
      <w:lvlText w:val=""/>
      <w:lvlJc w:val="left"/>
      <w:pPr>
        <w:tabs>
          <w:tab w:val="num" w:pos="0"/>
        </w:tabs>
        <w:ind w:left="1440" w:hanging="360"/>
      </w:pPr>
      <w:rPr>
        <w:rFonts w:ascii="Symbol" w:hAnsi="Symbol" w:cs="Symbol" w:hint="default"/>
      </w:rPr>
    </w:lvl>
    <w:lvl w:ilvl="4">
      <w:start w:val="1"/>
      <w:numFmt w:val="bullet"/>
      <w:lvlText w:val=""/>
      <w:lvlJc w:val="left"/>
      <w:pPr>
        <w:tabs>
          <w:tab w:val="num" w:pos="0"/>
        </w:tabs>
        <w:ind w:left="1800" w:hanging="360"/>
      </w:pPr>
      <w:rPr>
        <w:rFonts w:ascii="Symbol" w:hAnsi="Symbol" w:cs="Symbol" w:hint="default"/>
      </w:rPr>
    </w:lvl>
    <w:lvl w:ilvl="5">
      <w:start w:val="1"/>
      <w:numFmt w:val="bullet"/>
      <w:lvlText w:val=""/>
      <w:lvlJc w:val="left"/>
      <w:pPr>
        <w:tabs>
          <w:tab w:val="num" w:pos="0"/>
        </w:tabs>
        <w:ind w:left="2160" w:hanging="360"/>
      </w:pPr>
      <w:rPr>
        <w:rFonts w:ascii="Wingdings" w:hAnsi="Wingdings" w:cs="Wingdings" w:hint="default"/>
        <w:sz w:val="21"/>
        <w:szCs w:val="21"/>
      </w:rPr>
    </w:lvl>
    <w:lvl w:ilvl="6">
      <w:start w:val="1"/>
      <w:numFmt w:val="bullet"/>
      <w:lvlText w:val=""/>
      <w:lvlJc w:val="left"/>
      <w:pPr>
        <w:tabs>
          <w:tab w:val="num" w:pos="0"/>
        </w:tabs>
        <w:ind w:left="2520" w:hanging="360"/>
      </w:pPr>
      <w:rPr>
        <w:rFonts w:ascii="Wingdings" w:hAnsi="Wingdings" w:cs="Wingdings" w:hint="default"/>
        <w:sz w:val="21"/>
        <w:szCs w:val="21"/>
      </w:rPr>
    </w:lvl>
    <w:lvl w:ilvl="7">
      <w:start w:val="1"/>
      <w:numFmt w:val="bullet"/>
      <w:lvlText w:val=""/>
      <w:lvlJc w:val="left"/>
      <w:pPr>
        <w:tabs>
          <w:tab w:val="num" w:pos="0"/>
        </w:tabs>
        <w:ind w:left="2880" w:hanging="360"/>
      </w:pPr>
      <w:rPr>
        <w:rFonts w:ascii="Symbol" w:hAnsi="Symbol" w:cs="Symbol" w:hint="default"/>
      </w:rPr>
    </w:lvl>
    <w:lvl w:ilvl="8">
      <w:start w:val="1"/>
      <w:numFmt w:val="bullet"/>
      <w:lvlText w:val=""/>
      <w:lvlJc w:val="left"/>
      <w:pPr>
        <w:tabs>
          <w:tab w:val="num" w:pos="0"/>
        </w:tabs>
        <w:ind w:left="3240" w:hanging="360"/>
      </w:pPr>
      <w:rPr>
        <w:rFonts w:ascii="Symbol" w:hAnsi="Symbol" w:cs="Symbol" w:hint="default"/>
      </w:rPr>
    </w:lvl>
  </w:abstractNum>
  <w:abstractNum w:abstractNumId="3">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4">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9">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8">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9">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1">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5">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9">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3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1">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2">
    <w:nsid w:val="5B8E2FA5"/>
    <w:multiLevelType w:val="singleLevel"/>
    <w:tmpl w:val="FC2A70A6"/>
    <w:lvl w:ilvl="0">
      <w:numFmt w:val="bullet"/>
      <w:lvlText w:val="-"/>
      <w:lvlJc w:val="left"/>
      <w:pPr>
        <w:tabs>
          <w:tab w:val="num" w:pos="360"/>
        </w:tabs>
        <w:ind w:left="360" w:hanging="360"/>
      </w:pPr>
      <w:rPr>
        <w:rFonts w:hint="default"/>
      </w:rPr>
    </w:lvl>
  </w:abstractNum>
  <w:abstractNum w:abstractNumId="33">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4">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5">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7">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4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2">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5">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8">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9">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1"/>
  </w:num>
  <w:num w:numId="6">
    <w:abstractNumId w:val="6"/>
  </w:num>
  <w:num w:numId="7">
    <w:abstractNumId w:val="47"/>
  </w:num>
  <w:num w:numId="8">
    <w:abstractNumId w:val="24"/>
  </w:num>
  <w:num w:numId="9">
    <w:abstractNumId w:val="31"/>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5"/>
  </w:num>
  <w:num w:numId="13">
    <w:abstractNumId w:val="49"/>
  </w:num>
  <w:num w:numId="14">
    <w:abstractNumId w:val="39"/>
  </w:num>
  <w:num w:numId="15">
    <w:abstractNumId w:val="8"/>
  </w:num>
  <w:num w:numId="16">
    <w:abstractNumId w:val="25"/>
  </w:num>
  <w:num w:numId="17">
    <w:abstractNumId w:val="14"/>
  </w:num>
  <w:num w:numId="18">
    <w:abstractNumId w:val="38"/>
  </w:num>
  <w:num w:numId="19">
    <w:abstractNumId w:val="37"/>
  </w:num>
  <w:num w:numId="20">
    <w:abstractNumId w:val="20"/>
  </w:num>
  <w:num w:numId="21">
    <w:abstractNumId w:val="32"/>
  </w:num>
  <w:num w:numId="22">
    <w:abstractNumId w:val="30"/>
  </w:num>
  <w:num w:numId="23">
    <w:abstractNumId w:val="13"/>
  </w:num>
  <w:num w:numId="24">
    <w:abstractNumId w:val="11"/>
  </w:num>
  <w:num w:numId="25">
    <w:abstractNumId w:val="48"/>
  </w:num>
  <w:num w:numId="26">
    <w:abstractNumId w:val="34"/>
  </w:num>
  <w:num w:numId="27">
    <w:abstractNumId w:val="10"/>
  </w:num>
  <w:num w:numId="28">
    <w:abstractNumId w:val="17"/>
  </w:num>
  <w:num w:numId="29">
    <w:abstractNumId w:val="1"/>
  </w:num>
  <w:num w:numId="30">
    <w:abstractNumId w:val="29"/>
    <w:lvlOverride w:ilvl="0">
      <w:startOverride w:val="1"/>
    </w:lvlOverride>
  </w:num>
  <w:num w:numId="31">
    <w:abstractNumId w:val="40"/>
  </w:num>
  <w:num w:numId="32">
    <w:abstractNumId w:val="41"/>
  </w:num>
  <w:num w:numId="33">
    <w:abstractNumId w:val="12"/>
  </w:num>
  <w:num w:numId="34">
    <w:abstractNumId w:val="26"/>
  </w:num>
  <w:num w:numId="35">
    <w:abstractNumId w:val="16"/>
  </w:num>
  <w:num w:numId="36">
    <w:abstractNumId w:val="36"/>
  </w:num>
  <w:num w:numId="37">
    <w:abstractNumId w:val="35"/>
  </w:num>
  <w:num w:numId="38">
    <w:abstractNumId w:val="46"/>
  </w:num>
  <w:num w:numId="39">
    <w:abstractNumId w:val="42"/>
  </w:num>
  <w:num w:numId="40">
    <w:abstractNumId w:val="33"/>
  </w:num>
  <w:num w:numId="41">
    <w:abstractNumId w:val="43"/>
  </w:num>
  <w:num w:numId="42">
    <w:abstractNumId w:val="45"/>
  </w:num>
  <w:num w:numId="4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 w:numId="45">
    <w:abstractNumId w:val="23"/>
  </w:num>
  <w:num w:numId="46">
    <w:abstractNumId w:val="22"/>
  </w:num>
  <w:num w:numId="47">
    <w:abstractNumId w:val="28"/>
  </w:num>
  <w:num w:numId="48">
    <w:abstractNumId w:val="27"/>
  </w:num>
  <w:num w:numId="49">
    <w:abstractNumId w:val="9"/>
  </w:num>
  <w:num w:numId="5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1AA0"/>
    <w:rsid w:val="0010514A"/>
    <w:rsid w:val="00106878"/>
    <w:rsid w:val="00115768"/>
    <w:rsid w:val="00125563"/>
    <w:rsid w:val="001270DD"/>
    <w:rsid w:val="00127D62"/>
    <w:rsid w:val="00131C83"/>
    <w:rsid w:val="001359D9"/>
    <w:rsid w:val="001457D0"/>
    <w:rsid w:val="001654E2"/>
    <w:rsid w:val="00184EFE"/>
    <w:rsid w:val="00190618"/>
    <w:rsid w:val="00192A51"/>
    <w:rsid w:val="001963F4"/>
    <w:rsid w:val="001C51AA"/>
    <w:rsid w:val="001C62F9"/>
    <w:rsid w:val="001E5987"/>
    <w:rsid w:val="001E69E7"/>
    <w:rsid w:val="001F1B70"/>
    <w:rsid w:val="001F46B6"/>
    <w:rsid w:val="001F5C2F"/>
    <w:rsid w:val="00220E71"/>
    <w:rsid w:val="002632F4"/>
    <w:rsid w:val="002775F3"/>
    <w:rsid w:val="00284A96"/>
    <w:rsid w:val="0028638F"/>
    <w:rsid w:val="002902D7"/>
    <w:rsid w:val="002A4D31"/>
    <w:rsid w:val="002A626A"/>
    <w:rsid w:val="002D0091"/>
    <w:rsid w:val="002D4989"/>
    <w:rsid w:val="002E017E"/>
    <w:rsid w:val="002F4A99"/>
    <w:rsid w:val="00304CD2"/>
    <w:rsid w:val="0031415A"/>
    <w:rsid w:val="0032202A"/>
    <w:rsid w:val="00340C8C"/>
    <w:rsid w:val="003640E8"/>
    <w:rsid w:val="00391C5F"/>
    <w:rsid w:val="003D062A"/>
    <w:rsid w:val="003D09A7"/>
    <w:rsid w:val="003D2DDA"/>
    <w:rsid w:val="003F3531"/>
    <w:rsid w:val="003F7352"/>
    <w:rsid w:val="004024CF"/>
    <w:rsid w:val="0041077B"/>
    <w:rsid w:val="00413645"/>
    <w:rsid w:val="00423520"/>
    <w:rsid w:val="00434104"/>
    <w:rsid w:val="004716C0"/>
    <w:rsid w:val="00473893"/>
    <w:rsid w:val="004746DD"/>
    <w:rsid w:val="004803FF"/>
    <w:rsid w:val="00490400"/>
    <w:rsid w:val="00494BFA"/>
    <w:rsid w:val="004A1867"/>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91B52"/>
    <w:rsid w:val="005A4642"/>
    <w:rsid w:val="005C40A4"/>
    <w:rsid w:val="005C6D86"/>
    <w:rsid w:val="005C7E18"/>
    <w:rsid w:val="005D0BF1"/>
    <w:rsid w:val="005D0C07"/>
    <w:rsid w:val="005D3A2D"/>
    <w:rsid w:val="005F1A3E"/>
    <w:rsid w:val="00623516"/>
    <w:rsid w:val="00652516"/>
    <w:rsid w:val="006629A8"/>
    <w:rsid w:val="006664EA"/>
    <w:rsid w:val="00670CC3"/>
    <w:rsid w:val="00673A8F"/>
    <w:rsid w:val="00677561"/>
    <w:rsid w:val="006874C2"/>
    <w:rsid w:val="00687541"/>
    <w:rsid w:val="0069276A"/>
    <w:rsid w:val="006937FE"/>
    <w:rsid w:val="00697E51"/>
    <w:rsid w:val="006C6241"/>
    <w:rsid w:val="006D186B"/>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C53D8"/>
    <w:rsid w:val="007F2581"/>
    <w:rsid w:val="007F394F"/>
    <w:rsid w:val="007F7D85"/>
    <w:rsid w:val="00801CA5"/>
    <w:rsid w:val="008177AD"/>
    <w:rsid w:val="008241CE"/>
    <w:rsid w:val="00832F7E"/>
    <w:rsid w:val="00840711"/>
    <w:rsid w:val="008443BD"/>
    <w:rsid w:val="008466BC"/>
    <w:rsid w:val="00852085"/>
    <w:rsid w:val="0086701D"/>
    <w:rsid w:val="008C4EBD"/>
    <w:rsid w:val="008C6B66"/>
    <w:rsid w:val="008D5DF0"/>
    <w:rsid w:val="008D6A7E"/>
    <w:rsid w:val="00900923"/>
    <w:rsid w:val="00904C10"/>
    <w:rsid w:val="00904F3A"/>
    <w:rsid w:val="00914A80"/>
    <w:rsid w:val="0093548F"/>
    <w:rsid w:val="0094377C"/>
    <w:rsid w:val="00944693"/>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A61BB"/>
    <w:rsid w:val="00AB77CD"/>
    <w:rsid w:val="00AC1271"/>
    <w:rsid w:val="00AD1F9B"/>
    <w:rsid w:val="00AD327E"/>
    <w:rsid w:val="00AD53DD"/>
    <w:rsid w:val="00AE23B5"/>
    <w:rsid w:val="00AF3602"/>
    <w:rsid w:val="00B131A2"/>
    <w:rsid w:val="00B22980"/>
    <w:rsid w:val="00B4430A"/>
    <w:rsid w:val="00B54A83"/>
    <w:rsid w:val="00B5605E"/>
    <w:rsid w:val="00B9316B"/>
    <w:rsid w:val="00BA0BFD"/>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650E5"/>
    <w:rsid w:val="00C66874"/>
    <w:rsid w:val="00CA0013"/>
    <w:rsid w:val="00CA5D4B"/>
    <w:rsid w:val="00CD03EC"/>
    <w:rsid w:val="00D06362"/>
    <w:rsid w:val="00D1694F"/>
    <w:rsid w:val="00D25F4C"/>
    <w:rsid w:val="00D2644F"/>
    <w:rsid w:val="00D47DE0"/>
    <w:rsid w:val="00D62C34"/>
    <w:rsid w:val="00D705F4"/>
    <w:rsid w:val="00D82A76"/>
    <w:rsid w:val="00DA2A75"/>
    <w:rsid w:val="00DD21BB"/>
    <w:rsid w:val="00E04968"/>
    <w:rsid w:val="00E17D01"/>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0F1C"/>
    <w:rsid w:val="00F26EBD"/>
    <w:rsid w:val="00F557A1"/>
    <w:rsid w:val="00F56ABB"/>
    <w:rsid w:val="00F578A6"/>
    <w:rsid w:val="00F711D6"/>
    <w:rsid w:val="00F755CF"/>
    <w:rsid w:val="00F76640"/>
    <w:rsid w:val="00F871DC"/>
    <w:rsid w:val="00FA1A0F"/>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722291913">
      <w:bodyDiv w:val="1"/>
      <w:marLeft w:val="0"/>
      <w:marRight w:val="0"/>
      <w:marTop w:val="0"/>
      <w:marBottom w:val="0"/>
      <w:divBdr>
        <w:top w:val="none" w:sz="0" w:space="0" w:color="auto"/>
        <w:left w:val="none" w:sz="0" w:space="0" w:color="auto"/>
        <w:bottom w:val="none" w:sz="0" w:space="0" w:color="auto"/>
        <w:right w:val="none" w:sz="0" w:space="0" w:color="auto"/>
      </w:divBdr>
    </w:div>
    <w:div w:id="1580561027">
      <w:bodyDiv w:val="1"/>
      <w:marLeft w:val="0"/>
      <w:marRight w:val="0"/>
      <w:marTop w:val="0"/>
      <w:marBottom w:val="0"/>
      <w:divBdr>
        <w:top w:val="none" w:sz="0" w:space="0" w:color="auto"/>
        <w:left w:val="none" w:sz="0" w:space="0" w:color="auto"/>
        <w:bottom w:val="none" w:sz="0" w:space="0" w:color="auto"/>
        <w:right w:val="none" w:sz="0" w:space="0" w:color="auto"/>
      </w:divBdr>
    </w:div>
    <w:div w:id="1877809991">
      <w:bodyDiv w:val="1"/>
      <w:marLeft w:val="0"/>
      <w:marRight w:val="0"/>
      <w:marTop w:val="0"/>
      <w:marBottom w:val="0"/>
      <w:divBdr>
        <w:top w:val="none" w:sz="0" w:space="0" w:color="auto"/>
        <w:left w:val="none" w:sz="0" w:space="0" w:color="auto"/>
        <w:bottom w:val="none" w:sz="0" w:space="0" w:color="auto"/>
        <w:right w:val="none" w:sz="0" w:space="0" w:color="auto"/>
      </w:divBdr>
    </w:div>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 w:id="214607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DA3BC-982B-4E20-A3B6-A05885CD5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18</Pages>
  <Words>5434</Words>
  <Characters>34238</Characters>
  <Application>Microsoft Office Word</Application>
  <DocSecurity>0</DocSecurity>
  <Lines>285</Lines>
  <Paragraphs>79</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Luisa Ferriolo</cp:lastModifiedBy>
  <cp:revision>15</cp:revision>
  <cp:lastPrinted>2018-07-17T13:27:00Z</cp:lastPrinted>
  <dcterms:created xsi:type="dcterms:W3CDTF">2023-07-20T10:54:00Z</dcterms:created>
  <dcterms:modified xsi:type="dcterms:W3CDTF">2023-11-14T09:42:00Z</dcterms:modified>
</cp:coreProperties>
</file>