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Stazione Unica Appaltante -  SUA.CS</w:t>
      </w:r>
    </w:p>
    <w:p w:rsidR="00F20F1C" w:rsidRDefault="00F20F1C" w:rsidP="00F20F1C">
      <w:pPr>
        <w:spacing w:line="276" w:lineRule="auto"/>
        <w:contextualSpacing/>
        <w:jc w:val="center"/>
      </w:pPr>
      <w:r>
        <w:rPr>
          <w:b/>
          <w:color w:val="262626"/>
          <w:spacing w:val="-15"/>
          <w:sz w:val="21"/>
          <w:szCs w:val="21"/>
        </w:rPr>
        <w:t>Per conto del SETTORE EDILIZIA – DATORE DI LAVORO</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131C83" w:rsidRDefault="00131C83" w:rsidP="00131C83">
      <w:pPr>
        <w:pStyle w:val="Didascaliatabella"/>
        <w:shd w:val="clear" w:color="auto" w:fill="auto"/>
        <w:spacing w:after="0" w:line="240" w:lineRule="auto"/>
        <w:jc w:val="center"/>
        <w:rPr>
          <w:color w:val="000000"/>
          <w:sz w:val="21"/>
          <w:szCs w:val="21"/>
        </w:rPr>
      </w:pPr>
    </w:p>
    <w:p w:rsidR="00C03B80" w:rsidRDefault="00C03B80" w:rsidP="00131C83">
      <w:pPr>
        <w:pStyle w:val="Didascaliatabella"/>
        <w:shd w:val="clear" w:color="auto" w:fill="auto"/>
        <w:spacing w:after="0" w:line="240" w:lineRule="auto"/>
        <w:jc w:val="center"/>
        <w:rPr>
          <w:color w:val="000000"/>
          <w:sz w:val="21"/>
          <w:szCs w:val="21"/>
        </w:rPr>
      </w:pPr>
    </w:p>
    <w:p w:rsidR="00C03B80" w:rsidRDefault="00C03B80" w:rsidP="00131C83">
      <w:pPr>
        <w:pStyle w:val="Didascaliatabella"/>
        <w:shd w:val="clear" w:color="auto" w:fill="auto"/>
        <w:spacing w:after="0" w:line="240" w:lineRule="auto"/>
        <w:jc w:val="center"/>
        <w:rPr>
          <w:color w:val="000000"/>
          <w:sz w:val="21"/>
          <w:szCs w:val="21"/>
        </w:rPr>
      </w:pPr>
    </w:p>
    <w:p w:rsidR="00C03B80" w:rsidRPr="00722312" w:rsidRDefault="00C03B80" w:rsidP="00C03B80">
      <w:pPr>
        <w:pBdr>
          <w:top w:val="single" w:sz="4" w:space="1" w:color="000000"/>
          <w:left w:val="single" w:sz="4" w:space="4" w:color="000000"/>
          <w:bottom w:val="single" w:sz="4" w:space="0" w:color="000000"/>
          <w:right w:val="single" w:sz="4" w:space="4" w:color="000000"/>
        </w:pBdr>
        <w:jc w:val="center"/>
        <w:rPr>
          <w:sz w:val="21"/>
          <w:szCs w:val="21"/>
        </w:rPr>
      </w:pPr>
      <w:r w:rsidRPr="00722312">
        <w:rPr>
          <w:b/>
          <w:bCs/>
          <w:i/>
          <w:sz w:val="21"/>
          <w:szCs w:val="21"/>
        </w:rPr>
        <w:t>PROCEDURA NEGOZIATA</w:t>
      </w:r>
    </w:p>
    <w:p w:rsidR="00C03B80" w:rsidRPr="00722312" w:rsidRDefault="00C03B80" w:rsidP="00C03B80">
      <w:pPr>
        <w:pBdr>
          <w:top w:val="single" w:sz="4" w:space="1" w:color="000000"/>
          <w:left w:val="single" w:sz="4" w:space="4" w:color="000000"/>
          <w:bottom w:val="single" w:sz="4" w:space="0" w:color="000000"/>
          <w:right w:val="single" w:sz="4" w:space="4" w:color="000000"/>
        </w:pBdr>
        <w:spacing w:line="259" w:lineRule="auto"/>
        <w:jc w:val="center"/>
        <w:rPr>
          <w:rFonts w:eastAsiaTheme="minorEastAsia"/>
          <w:bCs/>
          <w:i/>
          <w:sz w:val="21"/>
          <w:szCs w:val="21"/>
        </w:rPr>
      </w:pPr>
      <w:r w:rsidRPr="00722312">
        <w:rPr>
          <w:bCs/>
          <w:i/>
          <w:sz w:val="21"/>
          <w:szCs w:val="21"/>
        </w:rPr>
        <w:t xml:space="preserve">– ai sensi dell’art. 50, comma 1, lett. c) D. </w:t>
      </w:r>
      <w:proofErr w:type="spellStart"/>
      <w:r w:rsidRPr="00722312">
        <w:rPr>
          <w:bCs/>
          <w:i/>
          <w:sz w:val="21"/>
          <w:szCs w:val="21"/>
        </w:rPr>
        <w:t>Lgs</w:t>
      </w:r>
      <w:proofErr w:type="spellEnd"/>
      <w:r w:rsidRPr="00722312">
        <w:rPr>
          <w:bCs/>
          <w:i/>
          <w:sz w:val="21"/>
          <w:szCs w:val="21"/>
        </w:rPr>
        <w:t>. 36/2023 –</w:t>
      </w:r>
    </w:p>
    <w:p w:rsidR="00C03B80" w:rsidRPr="00722312" w:rsidRDefault="00C03B80" w:rsidP="00C03B80">
      <w:pPr>
        <w:pBdr>
          <w:top w:val="single" w:sz="4" w:space="1" w:color="000000"/>
          <w:left w:val="single" w:sz="4" w:space="4" w:color="000000"/>
          <w:bottom w:val="single" w:sz="4" w:space="0" w:color="000000"/>
          <w:right w:val="single" w:sz="4" w:space="4" w:color="000000"/>
        </w:pBdr>
        <w:spacing w:line="259" w:lineRule="auto"/>
        <w:jc w:val="center"/>
        <w:rPr>
          <w:b/>
          <w:bCs/>
          <w:sz w:val="21"/>
          <w:szCs w:val="21"/>
        </w:rPr>
      </w:pPr>
    </w:p>
    <w:p w:rsidR="00C03B80" w:rsidRPr="00722312" w:rsidRDefault="00C03B80" w:rsidP="00C03B80">
      <w:pPr>
        <w:pBdr>
          <w:top w:val="single" w:sz="4" w:space="1" w:color="000000"/>
          <w:left w:val="single" w:sz="4" w:space="4" w:color="000000"/>
          <w:bottom w:val="single" w:sz="4" w:space="0" w:color="000000"/>
          <w:right w:val="single" w:sz="4" w:space="4" w:color="000000"/>
        </w:pBdr>
        <w:spacing w:line="259" w:lineRule="auto"/>
        <w:jc w:val="center"/>
        <w:rPr>
          <w:sz w:val="21"/>
          <w:szCs w:val="21"/>
        </w:rPr>
      </w:pPr>
      <w:r w:rsidRPr="00722312">
        <w:rPr>
          <w:i/>
          <w:spacing w:val="-2"/>
          <w:sz w:val="21"/>
          <w:szCs w:val="21"/>
        </w:rPr>
        <w:t>“</w:t>
      </w:r>
      <w:r w:rsidRPr="00722312">
        <w:rPr>
          <w:rFonts w:eastAsiaTheme="minorHAnsi"/>
          <w:color w:val="000000"/>
          <w:sz w:val="21"/>
          <w:szCs w:val="21"/>
        </w:rPr>
        <w:t xml:space="preserve"> </w:t>
      </w:r>
      <w:r w:rsidRPr="00722312">
        <w:rPr>
          <w:rFonts w:eastAsiaTheme="minorHAnsi"/>
          <w:b/>
          <w:color w:val="000000"/>
          <w:sz w:val="21"/>
          <w:szCs w:val="21"/>
        </w:rPr>
        <w:t xml:space="preserve">COMPLETAMENTO NUOVA SEDE DELL'ISTITUTO TECNICO COMMERCIALE </w:t>
      </w:r>
      <w:proofErr w:type="spellStart"/>
      <w:r w:rsidRPr="00722312">
        <w:rPr>
          <w:rFonts w:eastAsiaTheme="minorHAnsi"/>
          <w:b/>
          <w:color w:val="000000"/>
          <w:sz w:val="21"/>
          <w:szCs w:val="21"/>
        </w:rPr>
        <w:t>DI</w:t>
      </w:r>
      <w:proofErr w:type="spellEnd"/>
      <w:r w:rsidRPr="00722312">
        <w:rPr>
          <w:rFonts w:eastAsiaTheme="minorHAnsi"/>
          <w:b/>
          <w:color w:val="000000"/>
          <w:sz w:val="21"/>
          <w:szCs w:val="21"/>
        </w:rPr>
        <w:t xml:space="preserve"> AMANTEA - II LOTTO</w:t>
      </w:r>
      <w:r w:rsidRPr="00722312">
        <w:rPr>
          <w:sz w:val="21"/>
          <w:szCs w:val="21"/>
        </w:rPr>
        <w:t>”</w:t>
      </w:r>
    </w:p>
    <w:p w:rsidR="00C03B80" w:rsidRPr="00722312" w:rsidRDefault="00C03B80" w:rsidP="00C03B80">
      <w:pPr>
        <w:pBdr>
          <w:top w:val="single" w:sz="4" w:space="1" w:color="000000"/>
          <w:left w:val="single" w:sz="4" w:space="4" w:color="000000"/>
          <w:bottom w:val="single" w:sz="4" w:space="0" w:color="000000"/>
          <w:right w:val="single" w:sz="4" w:space="4" w:color="000000"/>
        </w:pBdr>
        <w:spacing w:line="259" w:lineRule="auto"/>
        <w:jc w:val="center"/>
        <w:rPr>
          <w:bCs/>
          <w:sz w:val="21"/>
          <w:szCs w:val="21"/>
        </w:rPr>
      </w:pPr>
    </w:p>
    <w:p w:rsidR="00C03B80" w:rsidRPr="00722312" w:rsidRDefault="00C03B80" w:rsidP="00C03B80">
      <w:pPr>
        <w:pBdr>
          <w:top w:val="single" w:sz="4" w:space="1" w:color="000000"/>
          <w:left w:val="single" w:sz="4" w:space="4" w:color="000000"/>
          <w:bottom w:val="single" w:sz="4" w:space="0" w:color="000000"/>
          <w:right w:val="single" w:sz="4" w:space="4" w:color="000000"/>
        </w:pBdr>
        <w:jc w:val="center"/>
        <w:rPr>
          <w:bCs/>
          <w:sz w:val="21"/>
          <w:szCs w:val="21"/>
        </w:rPr>
      </w:pPr>
      <w:r w:rsidRPr="00722312">
        <w:rPr>
          <w:b/>
          <w:bCs/>
          <w:sz w:val="21"/>
          <w:szCs w:val="21"/>
        </w:rPr>
        <w:t xml:space="preserve">CUP: </w:t>
      </w:r>
      <w:r w:rsidRPr="00722312">
        <w:rPr>
          <w:rFonts w:eastAsiaTheme="minorHAnsi"/>
          <w:color w:val="000000"/>
          <w:sz w:val="21"/>
          <w:szCs w:val="21"/>
        </w:rPr>
        <w:t xml:space="preserve"> F94D22001100001  </w:t>
      </w:r>
      <w:r w:rsidRPr="00722312">
        <w:rPr>
          <w:rFonts w:eastAsiaTheme="minorHAnsi"/>
          <w:b/>
          <w:bCs/>
          <w:color w:val="000000"/>
          <w:sz w:val="21"/>
          <w:szCs w:val="21"/>
        </w:rPr>
        <w:t xml:space="preserve">- CIG: </w:t>
      </w:r>
      <w:r w:rsidRPr="00722312">
        <w:rPr>
          <w:rStyle w:val="Enfasiforte"/>
          <w:rFonts w:eastAsiaTheme="minorHAnsi"/>
          <w:b w:val="0"/>
          <w:bCs/>
          <w:color w:val="000000"/>
          <w:sz w:val="21"/>
          <w:szCs w:val="21"/>
        </w:rPr>
        <w:t>A01FDD178D</w:t>
      </w:r>
      <w:bookmarkStart w:id="0" w:name="_Hlk105406811"/>
      <w:bookmarkEnd w:id="0"/>
    </w:p>
    <w:p w:rsidR="00C03B80" w:rsidRPr="00722312" w:rsidRDefault="00C03B80" w:rsidP="00C03B80">
      <w:pPr>
        <w:pBdr>
          <w:top w:val="single" w:sz="4" w:space="1" w:color="000000"/>
          <w:left w:val="single" w:sz="4" w:space="4" w:color="000000"/>
          <w:bottom w:val="single" w:sz="4" w:space="0" w:color="000000"/>
          <w:right w:val="single" w:sz="4" w:space="4" w:color="000000"/>
        </w:pBdr>
        <w:jc w:val="center"/>
        <w:rPr>
          <w:b/>
          <w:bCs/>
          <w:sz w:val="21"/>
          <w:szCs w:val="21"/>
        </w:rPr>
      </w:pPr>
      <w:r w:rsidRPr="00722312">
        <w:rPr>
          <w:b/>
          <w:bCs/>
          <w:sz w:val="21"/>
          <w:szCs w:val="21"/>
        </w:rPr>
        <w:t>Cod. Gara: 23SUA0</w:t>
      </w:r>
      <w:bookmarkStart w:id="1" w:name="_Hlk140775644"/>
      <w:bookmarkStart w:id="2" w:name="_Hlk141342579"/>
      <w:bookmarkEnd w:id="1"/>
      <w:bookmarkEnd w:id="2"/>
      <w:r w:rsidRPr="00722312">
        <w:rPr>
          <w:b/>
          <w:bCs/>
          <w:sz w:val="21"/>
          <w:szCs w:val="21"/>
        </w:rPr>
        <w:t>78</w:t>
      </w:r>
    </w:p>
    <w:p w:rsidR="00C03B80" w:rsidRDefault="00C03B80" w:rsidP="00131C83">
      <w:pPr>
        <w:pStyle w:val="Didascaliatabella"/>
        <w:shd w:val="clear" w:color="auto" w:fill="auto"/>
        <w:spacing w:after="0" w:line="240" w:lineRule="auto"/>
        <w:jc w:val="center"/>
        <w:rPr>
          <w:color w:val="000000"/>
          <w:sz w:val="21"/>
          <w:szCs w:val="21"/>
        </w:rPr>
      </w:pPr>
    </w:p>
    <w:p w:rsidR="00C03B80" w:rsidRDefault="00C03B80" w:rsidP="00131C83">
      <w:pPr>
        <w:pStyle w:val="Didascaliatabella"/>
        <w:shd w:val="clear" w:color="auto" w:fill="auto"/>
        <w:spacing w:after="0" w:line="240" w:lineRule="auto"/>
        <w:jc w:val="center"/>
        <w:rPr>
          <w:color w:val="000000"/>
          <w:sz w:val="21"/>
          <w:szCs w:val="21"/>
        </w:rPr>
      </w:pPr>
    </w:p>
    <w:p w:rsidR="00C03B80" w:rsidRPr="003B5479" w:rsidRDefault="00C03B80" w:rsidP="00131C83">
      <w:pPr>
        <w:pStyle w:val="Didascaliatabella"/>
        <w:shd w:val="clear" w:color="auto" w:fill="auto"/>
        <w:spacing w:after="0" w:line="240" w:lineRule="auto"/>
        <w:jc w:val="center"/>
        <w:rPr>
          <w:color w:val="000000"/>
          <w:sz w:val="21"/>
          <w:szCs w:val="21"/>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C03B80" w:rsidRDefault="00C03B80" w:rsidP="00AE23B5">
            <w:pPr>
              <w:spacing w:before="60" w:after="60"/>
              <w:rPr>
                <w:rFonts w:ascii="Calibri" w:hAnsi="Calibri" w:cs="Calibri"/>
                <w:sz w:val="20"/>
                <w:szCs w:val="20"/>
              </w:rPr>
            </w:pPr>
          </w:p>
          <w:p w:rsidR="00C03B80" w:rsidRDefault="00C03B80" w:rsidP="00AE23B5">
            <w:pPr>
              <w:spacing w:before="60" w:after="60"/>
              <w:rPr>
                <w:rFonts w:ascii="Calibri" w:hAnsi="Calibri" w:cs="Calibri"/>
                <w:sz w:val="20"/>
                <w:szCs w:val="20"/>
              </w:rPr>
            </w:pPr>
          </w:p>
          <w:p w:rsidR="00C03B80" w:rsidRDefault="00C03B80" w:rsidP="00AE23B5">
            <w:pPr>
              <w:spacing w:before="60" w:after="60"/>
              <w:rPr>
                <w:rFonts w:ascii="Calibri" w:hAnsi="Calibri" w:cs="Calibri"/>
                <w:sz w:val="20"/>
                <w:szCs w:val="20"/>
              </w:rPr>
            </w:pPr>
          </w:p>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3" w:name="_Hlk138287431"/>
          <w:p w:rsidR="00AE23B5" w:rsidRPr="00AE23B5" w:rsidRDefault="00AB45F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3"/>
      <w:tr w:rsidR="00AE23B5" w:rsidRPr="00AE23B5">
        <w:trPr>
          <w:cantSplit/>
        </w:trPr>
        <w:tc>
          <w:tcPr>
            <w:tcW w:w="430" w:type="dxa"/>
            <w:vAlign w:val="center"/>
          </w:tcPr>
          <w:p w:rsidR="00AE23B5" w:rsidRPr="00AE23B5" w:rsidRDefault="00AB45F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AB45F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AB45F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lastRenderedPageBreak/>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AB45F3" w:rsidP="00AE23B5">
            <w:pPr>
              <w:spacing w:before="60" w:after="60"/>
              <w:rPr>
                <w:rFonts w:ascii="Calibri" w:hAnsi="Calibri" w:cs="Calibri"/>
                <w:sz w:val="20"/>
                <w:szCs w:val="20"/>
              </w:rPr>
            </w:pPr>
            <w:r w:rsidRPr="00AE23B5">
              <w:rPr>
                <w:rFonts w:ascii="Calibri" w:hAnsi="Calibri" w:cs="Calibri"/>
                <w:sz w:val="20"/>
                <w:szCs w:val="20"/>
              </w:rPr>
              <w:lastRenderedPageBreak/>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AB45F3">
            <w:pPr>
              <w:spacing w:before="60" w:after="60"/>
              <w:rPr>
                <w:rFonts w:ascii="Calibri" w:hAnsi="Calibri" w:cs="Calibri"/>
                <w:sz w:val="20"/>
                <w:szCs w:val="20"/>
              </w:rPr>
            </w:pPr>
            <w:r w:rsidRPr="00AE23B5">
              <w:rPr>
                <w:rFonts w:ascii="Calibri" w:hAnsi="Calibri" w:cs="Calibri"/>
                <w:sz w:val="20"/>
                <w:szCs w:val="20"/>
              </w:rPr>
              <w:lastRenderedPageBreak/>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Default="0009235A" w:rsidP="00AD60D5">
      <w:pPr>
        <w:widowControl w:val="0"/>
        <w:pBdr>
          <w:top w:val="single" w:sz="4" w:space="1" w:color="auto"/>
          <w:left w:val="single" w:sz="4" w:space="4" w:color="auto"/>
          <w:bottom w:val="single" w:sz="4" w:space="1" w:color="auto"/>
          <w:right w:val="single" w:sz="4" w:space="4" w:color="auto"/>
        </w:pBdr>
        <w:spacing w:before="120" w:after="120" w:line="259" w:lineRule="auto"/>
        <w:jc w:val="center"/>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AB45F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AB45F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AB45F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AB45F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AB45F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AB45F3">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w:t>
      </w:r>
      <w:r w:rsidRPr="0009235A">
        <w:rPr>
          <w:rFonts w:ascii="Calibri" w:eastAsia="Calibri" w:hAnsi="Calibri"/>
          <w:sz w:val="20"/>
          <w:szCs w:val="20"/>
        </w:rPr>
        <w:lastRenderedPageBreak/>
        <w:t>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F20F1C" w:rsidRDefault="00F20F1C" w:rsidP="0009235A">
      <w:pPr>
        <w:spacing w:after="200" w:line="276" w:lineRule="auto"/>
        <w:jc w:val="center"/>
        <w:rPr>
          <w:rFonts w:ascii="Calibri" w:hAnsi="Calibri" w:cs="Calibri"/>
          <w:b/>
          <w:sz w:val="20"/>
          <w:szCs w:val="20"/>
        </w:rPr>
      </w:pPr>
    </w:p>
    <w:p w:rsidR="00F20F1C" w:rsidRDefault="00F20F1C" w:rsidP="0009235A">
      <w:pPr>
        <w:spacing w:after="200" w:line="276" w:lineRule="auto"/>
        <w:jc w:val="center"/>
        <w:rPr>
          <w:rFonts w:ascii="Calibri" w:hAnsi="Calibri" w:cs="Calibri"/>
          <w:b/>
          <w:sz w:val="20"/>
          <w:szCs w:val="20"/>
        </w:rPr>
      </w:pP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Di essere abilitato all’esecuzione dei lavori in appalto in quanto l’impresa è iscritta nel registro delle imprese della Camera di Commercio di-.............................  per lavori …………….</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4"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5"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5"/>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lastRenderedPageBreak/>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4"/>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AB45F3"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AB45F3"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AB45F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AB45F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AB45F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AB45F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5.</w:t>
            </w:r>
          </w:p>
          <w:p w:rsidR="0009235A" w:rsidRPr="0009235A" w:rsidRDefault="00AB45F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AB45F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B45F3">
              <w:rPr>
                <w:rFonts w:ascii="Calibri" w:hAnsi="Calibri" w:cs="Calibri"/>
                <w:sz w:val="20"/>
                <w:szCs w:val="20"/>
              </w:rPr>
            </w:r>
            <w:r w:rsidR="00AB45F3">
              <w:rPr>
                <w:rFonts w:ascii="Calibri" w:hAnsi="Calibri" w:cs="Calibri"/>
                <w:sz w:val="20"/>
                <w:szCs w:val="20"/>
              </w:rPr>
              <w:fldChar w:fldCharType="separate"/>
            </w:r>
            <w:r w:rsidR="00AB45F3"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Il numero di dipendenti impiegati alla data di presentazione della domanda</w:t>
            </w:r>
            <w:r>
              <w:rPr>
                <w:rFonts w:ascii="Calibri" w:hAnsi="Calibri" w:cs="Calibri"/>
                <w:sz w:val="20"/>
                <w:szCs w:val="20"/>
              </w:rPr>
              <w:t>………………………</w:t>
            </w:r>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AB45F3"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AB45F3"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AB45F3" w:rsidP="0009235A">
            <w:pPr>
              <w:widowControl w:val="0"/>
              <w:jc w:val="both"/>
              <w:rPr>
                <w:rFonts w:ascii="Calibri" w:hAnsi="Calibri" w:cs="Calibri"/>
                <w:b/>
                <w:bCs/>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AB45F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AB45F3"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AB45F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AB45F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AB45F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B45F3">
              <w:rPr>
                <w:rFonts w:ascii="Calibri" w:hAnsi="Calibri" w:cs="Calibri"/>
                <w:sz w:val="20"/>
                <w:szCs w:val="20"/>
              </w:rPr>
            </w:r>
            <w:r w:rsidR="00AB45F3">
              <w:rPr>
                <w:rFonts w:ascii="Calibri" w:hAnsi="Calibri" w:cs="Calibri"/>
                <w:sz w:val="20"/>
                <w:szCs w:val="20"/>
              </w:rPr>
              <w:fldChar w:fldCharType="separate"/>
            </w:r>
            <w:r w:rsidR="00AB45F3"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AB45F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che non è stata contestata o accertata commissione, da parte dell’operatore economico oppure dei soggetti </w:t>
            </w:r>
            <w:r w:rsidRPr="0009235A">
              <w:rPr>
                <w:rFonts w:ascii="Calibri" w:hAnsi="Calibri" w:cs="Calibri"/>
                <w:bCs/>
                <w:sz w:val="20"/>
                <w:szCs w:val="20"/>
              </w:rPr>
              <w:lastRenderedPageBreak/>
              <w:t>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AB45F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AB45F3"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6" w:name="_Hlk137645468"/>
    </w:p>
    <w:p w:rsidR="0009235A" w:rsidRPr="0009235A" w:rsidRDefault="00AB45F3"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AB45F3"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AB45F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AB45F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AB45F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AB45F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AB45F3"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7" w:name="_Hlk137645324"/>
            <w:r w:rsidRPr="0009235A">
              <w:rPr>
                <w:rFonts w:ascii="Calibri" w:hAnsi="Calibri" w:cs="Calibri"/>
                <w:b/>
                <w:bCs/>
                <w:spacing w:val="-4"/>
                <w:sz w:val="20"/>
                <w:szCs w:val="20"/>
              </w:rPr>
              <w:t>E. REQUISITI DI ORDINE SPECIALE:</w:t>
            </w:r>
          </w:p>
        </w:tc>
      </w:tr>
      <w:bookmarkEnd w:id="7"/>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AB45F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lastRenderedPageBreak/>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AB45F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AB45F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AB45F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AB45F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AB45F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AB45F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AB45F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AB45F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AB45F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AB45F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AB45F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AB45F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AB45F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AB45F3"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AB45F3"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AB45F3"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AB45F3">
                    <w:rPr>
                      <w:rFonts w:ascii="Calibri" w:hAnsi="Calibri" w:cs="Calibri"/>
                      <w:bCs/>
                      <w:sz w:val="20"/>
                      <w:szCs w:val="20"/>
                    </w:rPr>
                  </w:r>
                  <w:r w:rsidR="00AB45F3">
                    <w:rPr>
                      <w:rFonts w:ascii="Calibri" w:hAnsi="Calibri" w:cs="Calibri"/>
                      <w:bCs/>
                      <w:sz w:val="20"/>
                      <w:szCs w:val="20"/>
                    </w:rPr>
                    <w:fldChar w:fldCharType="separate"/>
                  </w:r>
                  <w:r w:rsidR="00AB45F3"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AB45F3"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lastRenderedPageBreak/>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AB45F3"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AB45F3"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AB45F3"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AB45F3"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AB45F3"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AB45F3"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AB45F3"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AB45F3"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tblPr>
            <w:tblGrid>
              <w:gridCol w:w="9639"/>
            </w:tblGrid>
            <w:tr w:rsidR="006C6241" w:rsidRPr="006C6241">
              <w:tc>
                <w:tcPr>
                  <w:tcW w:w="5000" w:type="pct"/>
                  <w:shd w:val="clear" w:color="auto" w:fill="auto"/>
                </w:tcPr>
                <w:p w:rsidR="006C6241" w:rsidRDefault="00AB45F3"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lastRenderedPageBreak/>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0A209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0A209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AB45F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0A209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AB45F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0A209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AB45F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0A209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AB45F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0A209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AB45F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0A209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AB45F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0A209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AB45F3"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AB45F3"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AB45F3"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AB45F3"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8"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8"/>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w:t>
      </w:r>
      <w:r w:rsidR="0009235A" w:rsidRPr="0009235A">
        <w:rPr>
          <w:rFonts w:ascii="Calibri" w:hAnsi="Calibri" w:cs="Calibri"/>
          <w:sz w:val="20"/>
          <w:szCs w:val="20"/>
        </w:rPr>
        <w:lastRenderedPageBreak/>
        <w:t xml:space="preserve">individuate nelle apposite singole dichiarazioni, e a stipulare il contratto in nome e per conto proprio e dalla/e stessa/e impresa/e mandante/i; </w:t>
      </w:r>
    </w:p>
    <w:p w:rsidR="0009235A" w:rsidRPr="0009235A" w:rsidRDefault="00AB45F3"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0A209E">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0A209E">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0A209E">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0A209E">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0A209E">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0A209E">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0A209E">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0A209E">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0A209E">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AB45F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0A209E">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AB45F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0A209E">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AB45F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0A209E">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AB45F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AB45F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co.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AB45F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AB45F3"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9" w:name="_Hlk138288859"/>
    <w:p w:rsidR="0009235A" w:rsidRDefault="00AB45F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9"/>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AB45F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AB45F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AB45F3">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AB45F3"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AB45F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AB45F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10"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10"/>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AB45F3"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AB45F3"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AB45F3">
        <w:rPr>
          <w:rFonts w:ascii="Calibri" w:hAnsi="Calibri" w:cs="Calibri"/>
          <w:sz w:val="20"/>
          <w:szCs w:val="20"/>
        </w:rPr>
      </w:r>
      <w:r w:rsidR="00AB45F3">
        <w:rPr>
          <w:rFonts w:ascii="Calibri" w:hAnsi="Calibri" w:cs="Calibri"/>
          <w:sz w:val="20"/>
          <w:szCs w:val="20"/>
        </w:rPr>
        <w:fldChar w:fldCharType="separate"/>
      </w:r>
      <w:r w:rsidR="00AB45F3"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AB45F3"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AB45F3"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AB45F3"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altresì di non aver concluso contratti di lavoro subordinato o autonomo e comunque di non avere </w:t>
      </w:r>
      <w:r w:rsidR="0009235A" w:rsidRPr="0009235A">
        <w:rPr>
          <w:rFonts w:ascii="Calibri" w:hAnsi="Calibri" w:cs="Calibri"/>
          <w:sz w:val="20"/>
          <w:szCs w:val="20"/>
        </w:rPr>
        <w:lastRenderedPageBreak/>
        <w:t>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AB45F3"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35" w:rsidRDefault="00043935" w:rsidP="007F394F">
      <w:r>
        <w:separator/>
      </w:r>
    </w:p>
  </w:endnote>
  <w:endnote w:type="continuationSeparator" w:id="0">
    <w:p w:rsidR="00043935" w:rsidRDefault="0004393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35" w:rsidRDefault="00043935" w:rsidP="007F394F">
      <w:r>
        <w:separator/>
      </w:r>
    </w:p>
  </w:footnote>
  <w:footnote w:type="continuationSeparator" w:id="0">
    <w:p w:rsidR="00043935" w:rsidRDefault="0004393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2C73"/>
    <w:rsid w:val="00034D25"/>
    <w:rsid w:val="000350E1"/>
    <w:rsid w:val="00042A04"/>
    <w:rsid w:val="00043935"/>
    <w:rsid w:val="0005512A"/>
    <w:rsid w:val="00057A2C"/>
    <w:rsid w:val="0008382E"/>
    <w:rsid w:val="0009235A"/>
    <w:rsid w:val="0009459C"/>
    <w:rsid w:val="000A0E1A"/>
    <w:rsid w:val="000A209E"/>
    <w:rsid w:val="000C0896"/>
    <w:rsid w:val="000E09B3"/>
    <w:rsid w:val="00101AA0"/>
    <w:rsid w:val="0010514A"/>
    <w:rsid w:val="00106878"/>
    <w:rsid w:val="00115768"/>
    <w:rsid w:val="00125563"/>
    <w:rsid w:val="001270DD"/>
    <w:rsid w:val="00127D62"/>
    <w:rsid w:val="00131C83"/>
    <w:rsid w:val="001359D9"/>
    <w:rsid w:val="001457D0"/>
    <w:rsid w:val="001654E2"/>
    <w:rsid w:val="00184EFE"/>
    <w:rsid w:val="00190618"/>
    <w:rsid w:val="00192A51"/>
    <w:rsid w:val="001963F4"/>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813D1"/>
    <w:rsid w:val="00590361"/>
    <w:rsid w:val="00591B52"/>
    <w:rsid w:val="005A4642"/>
    <w:rsid w:val="005C40A4"/>
    <w:rsid w:val="005C6D86"/>
    <w:rsid w:val="005C7E18"/>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C53D8"/>
    <w:rsid w:val="007F2581"/>
    <w:rsid w:val="007F394F"/>
    <w:rsid w:val="007F7D85"/>
    <w:rsid w:val="008177AD"/>
    <w:rsid w:val="00832F7E"/>
    <w:rsid w:val="00840711"/>
    <w:rsid w:val="008443BD"/>
    <w:rsid w:val="008466BC"/>
    <w:rsid w:val="00852085"/>
    <w:rsid w:val="0086701D"/>
    <w:rsid w:val="008C4EBD"/>
    <w:rsid w:val="008C6B66"/>
    <w:rsid w:val="008D5DF0"/>
    <w:rsid w:val="008D6A7E"/>
    <w:rsid w:val="00900923"/>
    <w:rsid w:val="00904C10"/>
    <w:rsid w:val="00904F3A"/>
    <w:rsid w:val="00914A80"/>
    <w:rsid w:val="0093548F"/>
    <w:rsid w:val="0094377C"/>
    <w:rsid w:val="00944693"/>
    <w:rsid w:val="00951DF0"/>
    <w:rsid w:val="00955C21"/>
    <w:rsid w:val="00956A6E"/>
    <w:rsid w:val="009572FE"/>
    <w:rsid w:val="00962126"/>
    <w:rsid w:val="0097426C"/>
    <w:rsid w:val="00980BDA"/>
    <w:rsid w:val="00981257"/>
    <w:rsid w:val="00991BEC"/>
    <w:rsid w:val="009A00EE"/>
    <w:rsid w:val="009C5CFA"/>
    <w:rsid w:val="009D080C"/>
    <w:rsid w:val="009D7558"/>
    <w:rsid w:val="009E3A34"/>
    <w:rsid w:val="009E7B1D"/>
    <w:rsid w:val="009F7F56"/>
    <w:rsid w:val="00A2743C"/>
    <w:rsid w:val="00A45E5A"/>
    <w:rsid w:val="00A5496B"/>
    <w:rsid w:val="00A54D3A"/>
    <w:rsid w:val="00AA61BB"/>
    <w:rsid w:val="00AB45F3"/>
    <w:rsid w:val="00AB77CD"/>
    <w:rsid w:val="00AC1271"/>
    <w:rsid w:val="00AD165F"/>
    <w:rsid w:val="00AD1F9B"/>
    <w:rsid w:val="00AD327E"/>
    <w:rsid w:val="00AD53DD"/>
    <w:rsid w:val="00AD60D5"/>
    <w:rsid w:val="00AE23B5"/>
    <w:rsid w:val="00AF3602"/>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3B80"/>
    <w:rsid w:val="00C04636"/>
    <w:rsid w:val="00C21424"/>
    <w:rsid w:val="00C27A30"/>
    <w:rsid w:val="00C320BD"/>
    <w:rsid w:val="00C41A3D"/>
    <w:rsid w:val="00C62DD5"/>
    <w:rsid w:val="00C650E5"/>
    <w:rsid w:val="00C66874"/>
    <w:rsid w:val="00CA0013"/>
    <w:rsid w:val="00CA5D4B"/>
    <w:rsid w:val="00CD03EC"/>
    <w:rsid w:val="00D06362"/>
    <w:rsid w:val="00D1694F"/>
    <w:rsid w:val="00D25F4C"/>
    <w:rsid w:val="00D2644F"/>
    <w:rsid w:val="00D47DE0"/>
    <w:rsid w:val="00D62C34"/>
    <w:rsid w:val="00D705F4"/>
    <w:rsid w:val="00D82A76"/>
    <w:rsid w:val="00DA2A75"/>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57A1"/>
    <w:rsid w:val="00F56ABB"/>
    <w:rsid w:val="00F578A6"/>
    <w:rsid w:val="00F711D6"/>
    <w:rsid w:val="00F755CF"/>
    <w:rsid w:val="00F76640"/>
    <w:rsid w:val="00F871DC"/>
    <w:rsid w:val="00FA1A0F"/>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 w:type="character" w:customStyle="1" w:styleId="Enfasiforte">
    <w:name w:val="Enfasi forte"/>
    <w:qFormat/>
    <w:rsid w:val="00C03B80"/>
    <w:rPr>
      <w:rFonts w:cs="Times New Roman"/>
      <w:b/>
    </w:rPr>
  </w:style>
</w:styles>
</file>

<file path=word/webSettings.xml><?xml version="1.0" encoding="utf-8"?>
<w:webSettings xmlns:r="http://schemas.openxmlformats.org/officeDocument/2006/relationships" xmlns:w="http://schemas.openxmlformats.org/wordprocessingml/2006/main">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35E1-F5A8-4B8A-91BC-561D2BBC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5329</Words>
  <Characters>33499</Characters>
  <Application>Microsoft Office Word</Application>
  <DocSecurity>0</DocSecurity>
  <Lines>279</Lines>
  <Paragraphs>77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Nicoletta Perrotti</cp:lastModifiedBy>
  <cp:revision>18</cp:revision>
  <cp:lastPrinted>2018-07-17T13:27:00Z</cp:lastPrinted>
  <dcterms:created xsi:type="dcterms:W3CDTF">2023-07-20T10:54:00Z</dcterms:created>
  <dcterms:modified xsi:type="dcterms:W3CDTF">2023-11-02T15:29:00Z</dcterms:modified>
</cp:coreProperties>
</file>