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F7896" w14:textId="77777777" w:rsidR="00AE23B5" w:rsidRPr="00AE23B5" w:rsidRDefault="00AE23B5" w:rsidP="00AE23B5">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AE23B5">
        <w:rPr>
          <w:rFonts w:ascii="Calibri" w:hAnsi="Calibri" w:cs="Calibri"/>
          <w:b/>
          <w:bCs/>
          <w:iCs/>
          <w:color w:val="365F91"/>
          <w:sz w:val="22"/>
          <w:szCs w:val="22"/>
        </w:rPr>
        <w:t>DOMANDA DI PARTECIPAZIONE</w:t>
      </w:r>
    </w:p>
    <w:p w14:paraId="0D7200B7" w14:textId="77777777" w:rsidR="00AE23B5" w:rsidRPr="00AE23B5" w:rsidRDefault="00AE23B5" w:rsidP="00AE23B5">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AE23B5">
        <w:rPr>
          <w:rFonts w:ascii="Calibri" w:hAnsi="Calibri" w:cs="Calibri"/>
          <w:b/>
          <w:bCs/>
          <w:iCs/>
          <w:color w:val="365F91"/>
          <w:sz w:val="20"/>
          <w:szCs w:val="20"/>
        </w:rPr>
        <w:t>(in caso di raggruppamento temporaneo, consorzio ordinario o rete di imprese, avvalimento una dichiarazione per ciascuna impresa partecipante/ausiliaria)</w:t>
      </w:r>
    </w:p>
    <w:p w14:paraId="6992275F" w14:textId="77777777" w:rsidR="00AE23B5" w:rsidRPr="00AE23B5" w:rsidRDefault="00AE23B5" w:rsidP="00AE23B5">
      <w:pPr>
        <w:rPr>
          <w:rFonts w:ascii="Calibri" w:hAnsi="Calibri" w:cs="Calibri"/>
          <w:sz w:val="20"/>
          <w:szCs w:val="20"/>
        </w:rPr>
      </w:pPr>
    </w:p>
    <w:p w14:paraId="26FD5EE0" w14:textId="77777777" w:rsidR="00131C83" w:rsidRPr="003B5479" w:rsidRDefault="00131C83" w:rsidP="00131C83">
      <w:pPr>
        <w:spacing w:after="200" w:line="288" w:lineRule="auto"/>
        <w:jc w:val="center"/>
        <w:rPr>
          <w:sz w:val="21"/>
          <w:szCs w:val="21"/>
        </w:rPr>
      </w:pPr>
      <w:r>
        <w:rPr>
          <w:noProof/>
          <w:sz w:val="21"/>
          <w:szCs w:val="21"/>
        </w:rPr>
        <w:drawing>
          <wp:inline distT="0" distB="0" distL="0" distR="0" wp14:anchorId="5CD8F67D" wp14:editId="0A74F44D">
            <wp:extent cx="2562225" cy="1047750"/>
            <wp:effectExtent l="19050" t="0" r="9525"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8" cstate="print"/>
                    <a:srcRect l="-179" t="-484" r="-179" b="-484"/>
                    <a:stretch>
                      <a:fillRect/>
                    </a:stretch>
                  </pic:blipFill>
                  <pic:spPr bwMode="auto">
                    <a:xfrm>
                      <a:off x="0" y="0"/>
                      <a:ext cx="2562225" cy="1047750"/>
                    </a:xfrm>
                    <a:prstGeom prst="rect">
                      <a:avLst/>
                    </a:prstGeom>
                    <a:noFill/>
                    <a:ln w="9525">
                      <a:noFill/>
                      <a:miter lim="800000"/>
                      <a:headEnd/>
                      <a:tailEnd/>
                    </a:ln>
                  </pic:spPr>
                </pic:pic>
              </a:graphicData>
            </a:graphic>
          </wp:inline>
        </w:drawing>
      </w:r>
    </w:p>
    <w:p w14:paraId="612D7869" w14:textId="77777777" w:rsidR="00F20F1C" w:rsidRDefault="00F20F1C" w:rsidP="00F20F1C">
      <w:pPr>
        <w:spacing w:line="276" w:lineRule="auto"/>
        <w:contextualSpacing/>
        <w:jc w:val="center"/>
      </w:pPr>
      <w:r>
        <w:rPr>
          <w:b/>
          <w:color w:val="262626"/>
          <w:spacing w:val="-15"/>
          <w:sz w:val="21"/>
          <w:szCs w:val="21"/>
        </w:rPr>
        <w:t xml:space="preserve">Stazione Unica Appaltante </w:t>
      </w:r>
      <w:proofErr w:type="gramStart"/>
      <w:r>
        <w:rPr>
          <w:b/>
          <w:color w:val="262626"/>
          <w:spacing w:val="-15"/>
          <w:sz w:val="21"/>
          <w:szCs w:val="21"/>
        </w:rPr>
        <w:t>-  SUA.CS</w:t>
      </w:r>
      <w:proofErr w:type="gramEnd"/>
    </w:p>
    <w:p w14:paraId="28714776" w14:textId="77777777" w:rsidR="00F20F1C" w:rsidRDefault="00F20F1C" w:rsidP="00F20F1C">
      <w:pPr>
        <w:spacing w:line="276" w:lineRule="auto"/>
        <w:contextualSpacing/>
        <w:jc w:val="center"/>
      </w:pPr>
      <w:r>
        <w:rPr>
          <w:b/>
          <w:color w:val="262626"/>
          <w:spacing w:val="-15"/>
          <w:sz w:val="21"/>
          <w:szCs w:val="21"/>
        </w:rPr>
        <w:t>Per conto del SETTORE EDILIZIA – DATORE DI LAVORO</w:t>
      </w:r>
    </w:p>
    <w:p w14:paraId="1CCF4240" w14:textId="77777777" w:rsidR="00F20F1C" w:rsidRDefault="00F20F1C" w:rsidP="00F20F1C">
      <w:pPr>
        <w:spacing w:line="276" w:lineRule="auto"/>
        <w:contextualSpacing/>
        <w:jc w:val="center"/>
      </w:pPr>
      <w:r>
        <w:rPr>
          <w:color w:val="262626"/>
          <w:spacing w:val="-15"/>
          <w:sz w:val="21"/>
          <w:szCs w:val="21"/>
        </w:rPr>
        <w:t>Piazza XV Marzo, 1 – 87100 Cosenza</w:t>
      </w:r>
    </w:p>
    <w:p w14:paraId="562D568F" w14:textId="77777777" w:rsidR="00F20F1C" w:rsidRDefault="00F20F1C" w:rsidP="00F20F1C">
      <w:pPr>
        <w:spacing w:line="276" w:lineRule="auto"/>
        <w:contextualSpacing/>
        <w:jc w:val="center"/>
      </w:pPr>
      <w:r>
        <w:rPr>
          <w:color w:val="262626"/>
          <w:spacing w:val="-15"/>
          <w:sz w:val="21"/>
          <w:szCs w:val="21"/>
        </w:rPr>
        <w:t>Tel. 0984/814220 – 632 – 393 – 274- 547</w:t>
      </w:r>
    </w:p>
    <w:p w14:paraId="245E8677" w14:textId="77777777" w:rsidR="00F20F1C" w:rsidRDefault="00F20F1C" w:rsidP="00F20F1C">
      <w:pPr>
        <w:spacing w:line="276" w:lineRule="auto"/>
        <w:contextualSpacing/>
        <w:jc w:val="center"/>
        <w:rPr>
          <w:color w:val="000000"/>
          <w:sz w:val="21"/>
          <w:szCs w:val="21"/>
        </w:rPr>
      </w:pPr>
      <w:r>
        <w:rPr>
          <w:color w:val="262626"/>
          <w:spacing w:val="-15"/>
          <w:sz w:val="21"/>
          <w:szCs w:val="21"/>
        </w:rPr>
        <w:t xml:space="preserve">sito internet: </w:t>
      </w:r>
      <w:hyperlink r:id="rId9" w:history="1">
        <w:r>
          <w:rPr>
            <w:rStyle w:val="Collegamentoipertestuale"/>
            <w:spacing w:val="-15"/>
            <w:sz w:val="21"/>
            <w:szCs w:val="21"/>
          </w:rPr>
          <w:t>www.provincia.cs.it</w:t>
        </w:r>
      </w:hyperlink>
      <w:r>
        <w:rPr>
          <w:sz w:val="21"/>
          <w:szCs w:val="21"/>
        </w:rPr>
        <w:t xml:space="preserve"> - </w:t>
      </w:r>
      <w:r>
        <w:rPr>
          <w:color w:val="262626"/>
          <w:spacing w:val="-15"/>
          <w:sz w:val="21"/>
          <w:szCs w:val="21"/>
        </w:rPr>
        <w:t xml:space="preserve">Pec: </w:t>
      </w:r>
      <w:hyperlink r:id="rId10" w:history="1">
        <w:r>
          <w:rPr>
            <w:rStyle w:val="Collegamentoipertestuale"/>
            <w:spacing w:val="-15"/>
            <w:sz w:val="21"/>
            <w:szCs w:val="21"/>
          </w:rPr>
          <w:t>sua@pec.provincia.cs.it</w:t>
        </w:r>
      </w:hyperlink>
    </w:p>
    <w:p w14:paraId="595946E4" w14:textId="77777777" w:rsidR="00F20F1C" w:rsidRDefault="00F20F1C" w:rsidP="00F20F1C">
      <w:pPr>
        <w:pStyle w:val="Didascaliatabella"/>
        <w:shd w:val="clear" w:color="auto" w:fill="auto"/>
        <w:spacing w:after="0" w:line="276" w:lineRule="auto"/>
        <w:jc w:val="center"/>
        <w:rPr>
          <w:color w:val="000000"/>
          <w:sz w:val="21"/>
          <w:szCs w:val="21"/>
        </w:rPr>
      </w:pPr>
    </w:p>
    <w:p w14:paraId="5101737E" w14:textId="77777777" w:rsidR="00131C83" w:rsidRPr="003B5479" w:rsidRDefault="00131C83" w:rsidP="00131C83">
      <w:pPr>
        <w:pStyle w:val="Didascaliatabella"/>
        <w:shd w:val="clear" w:color="auto" w:fill="auto"/>
        <w:spacing w:after="0" w:line="240" w:lineRule="auto"/>
        <w:jc w:val="center"/>
        <w:rPr>
          <w:color w:val="000000"/>
          <w:sz w:val="21"/>
          <w:szCs w:val="21"/>
        </w:rPr>
      </w:pPr>
    </w:p>
    <w:p w14:paraId="3FB87A5F" w14:textId="4776189C" w:rsidR="00AD60D5" w:rsidRPr="00645655" w:rsidRDefault="00AD60D5" w:rsidP="00AD60D5">
      <w:pPr>
        <w:pBdr>
          <w:top w:val="single" w:sz="4" w:space="1" w:color="000000"/>
          <w:left w:val="single" w:sz="4" w:space="4" w:color="000000"/>
          <w:bottom w:val="single" w:sz="4" w:space="0" w:color="000000"/>
          <w:right w:val="single" w:sz="4" w:space="4" w:color="000000"/>
        </w:pBdr>
        <w:jc w:val="center"/>
      </w:pPr>
      <w:r w:rsidRPr="00645655">
        <w:rPr>
          <w:bCs/>
          <w:sz w:val="21"/>
          <w:szCs w:val="21"/>
        </w:rPr>
        <w:t xml:space="preserve">Procedura negoziata – ai sensi dell’art. 50, comma 1, lett. </w:t>
      </w:r>
      <w:r w:rsidR="00AD165F">
        <w:rPr>
          <w:bCs/>
          <w:sz w:val="21"/>
          <w:szCs w:val="21"/>
        </w:rPr>
        <w:t>c</w:t>
      </w:r>
      <w:r w:rsidRPr="00645655">
        <w:rPr>
          <w:bCs/>
          <w:sz w:val="21"/>
          <w:szCs w:val="21"/>
        </w:rPr>
        <w:t xml:space="preserve">) </w:t>
      </w:r>
      <w:proofErr w:type="spellStart"/>
      <w:r w:rsidRPr="00645655">
        <w:rPr>
          <w:bCs/>
          <w:sz w:val="21"/>
          <w:szCs w:val="21"/>
        </w:rPr>
        <w:t>D.Lgs.</w:t>
      </w:r>
      <w:proofErr w:type="spellEnd"/>
      <w:r w:rsidRPr="00645655">
        <w:rPr>
          <w:bCs/>
          <w:sz w:val="21"/>
          <w:szCs w:val="21"/>
        </w:rPr>
        <w:t xml:space="preserve"> 36//2023 –</w:t>
      </w:r>
    </w:p>
    <w:p w14:paraId="233B60EF" w14:textId="77777777" w:rsidR="00AD60D5" w:rsidRPr="00645655" w:rsidRDefault="00AD60D5" w:rsidP="00AD60D5">
      <w:pPr>
        <w:pBdr>
          <w:top w:val="single" w:sz="4" w:space="1" w:color="000000"/>
          <w:left w:val="single" w:sz="4" w:space="4" w:color="000000"/>
          <w:bottom w:val="single" w:sz="4" w:space="0" w:color="000000"/>
          <w:right w:val="single" w:sz="4" w:space="4" w:color="000000"/>
        </w:pBdr>
        <w:jc w:val="center"/>
        <w:rPr>
          <w:b/>
          <w:bCs/>
          <w:sz w:val="21"/>
          <w:szCs w:val="21"/>
        </w:rPr>
      </w:pPr>
      <w:r w:rsidRPr="00645655">
        <w:rPr>
          <w:bCs/>
          <w:sz w:val="21"/>
          <w:szCs w:val="21"/>
        </w:rPr>
        <w:t xml:space="preserve">Affidamento </w:t>
      </w:r>
    </w:p>
    <w:p w14:paraId="3F42D8AD" w14:textId="77777777" w:rsidR="00AD165F" w:rsidRPr="00AD165F" w:rsidRDefault="00AD165F" w:rsidP="00AD165F">
      <w:pPr>
        <w:pBdr>
          <w:top w:val="single" w:sz="4" w:space="1" w:color="000000"/>
          <w:left w:val="single" w:sz="4" w:space="4" w:color="000000"/>
          <w:bottom w:val="single" w:sz="4" w:space="0" w:color="000000"/>
          <w:right w:val="single" w:sz="4" w:space="4" w:color="000000"/>
        </w:pBdr>
        <w:spacing w:line="276" w:lineRule="auto"/>
        <w:jc w:val="center"/>
        <w:rPr>
          <w:b/>
          <w:i/>
          <w:color w:val="FF0000"/>
          <w:sz w:val="21"/>
          <w:szCs w:val="21"/>
        </w:rPr>
      </w:pPr>
      <w:r w:rsidRPr="00AD165F">
        <w:rPr>
          <w:b/>
          <w:i/>
          <w:color w:val="FF0000"/>
          <w:sz w:val="21"/>
          <w:szCs w:val="21"/>
        </w:rPr>
        <w:t>LAVORI DI MIGLIORAMENTO SISMICO DEL LICEO CLASSICO DI SAN DEMETRIO CORONE (CS) - COD ARES 0781140965</w:t>
      </w:r>
    </w:p>
    <w:p w14:paraId="027F310E" w14:textId="77777777" w:rsidR="00AD165F" w:rsidRPr="00AD165F" w:rsidRDefault="00AD165F" w:rsidP="00AD165F">
      <w:pPr>
        <w:pBdr>
          <w:top w:val="single" w:sz="4" w:space="1" w:color="000000"/>
          <w:left w:val="single" w:sz="4" w:space="4" w:color="000000"/>
          <w:bottom w:val="single" w:sz="4" w:space="0" w:color="000000"/>
          <w:right w:val="single" w:sz="4" w:space="4" w:color="000000"/>
        </w:pBdr>
        <w:spacing w:line="276" w:lineRule="auto"/>
        <w:jc w:val="center"/>
        <w:rPr>
          <w:b/>
          <w:i/>
          <w:sz w:val="21"/>
          <w:szCs w:val="21"/>
        </w:rPr>
      </w:pPr>
      <w:r w:rsidRPr="00AD165F">
        <w:rPr>
          <w:b/>
          <w:i/>
          <w:sz w:val="21"/>
          <w:szCs w:val="21"/>
        </w:rPr>
        <w:t>CIG: A012BCC745 – CUP: F53F20000010001</w:t>
      </w:r>
    </w:p>
    <w:p w14:paraId="62DD6CA4" w14:textId="64898F25" w:rsidR="00DA2A75" w:rsidRPr="00AD165F" w:rsidRDefault="00AD165F" w:rsidP="00AD165F">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r w:rsidRPr="00AD165F">
        <w:rPr>
          <w:b/>
          <w:i/>
          <w:sz w:val="21"/>
          <w:szCs w:val="21"/>
        </w:rPr>
        <w:t>COD. GARA:23SUA071</w:t>
      </w:r>
    </w:p>
    <w:tbl>
      <w:tblPr>
        <w:tblW w:w="10150" w:type="dxa"/>
        <w:jc w:val="center"/>
        <w:tblLayout w:type="fixed"/>
        <w:tblCellMar>
          <w:left w:w="70" w:type="dxa"/>
          <w:right w:w="70" w:type="dxa"/>
        </w:tblCellMar>
        <w:tblLook w:val="0000" w:firstRow="0" w:lastRow="0" w:firstColumn="0" w:lastColumn="0" w:noHBand="0" w:noVBand="0"/>
      </w:tblPr>
      <w:tblGrid>
        <w:gridCol w:w="779"/>
        <w:gridCol w:w="425"/>
        <w:gridCol w:w="470"/>
        <w:gridCol w:w="709"/>
        <w:gridCol w:w="2907"/>
        <w:gridCol w:w="70"/>
        <w:gridCol w:w="425"/>
        <w:gridCol w:w="567"/>
        <w:gridCol w:w="918"/>
        <w:gridCol w:w="172"/>
        <w:gridCol w:w="1036"/>
        <w:gridCol w:w="1672"/>
      </w:tblGrid>
      <w:tr w:rsidR="00AE23B5" w:rsidRPr="00AE23B5" w14:paraId="22F3A367" w14:textId="77777777">
        <w:trPr>
          <w:cantSplit/>
          <w:jc w:val="center"/>
        </w:trPr>
        <w:tc>
          <w:tcPr>
            <w:tcW w:w="1674" w:type="dxa"/>
            <w:gridSpan w:val="3"/>
          </w:tcPr>
          <w:p w14:paraId="639DC896" w14:textId="77777777"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il sottoscritto</w:t>
            </w:r>
          </w:p>
        </w:tc>
        <w:tc>
          <w:tcPr>
            <w:tcW w:w="8476" w:type="dxa"/>
            <w:gridSpan w:val="9"/>
            <w:tcBorders>
              <w:bottom w:val="single" w:sz="4" w:space="0" w:color="auto"/>
            </w:tcBorders>
          </w:tcPr>
          <w:p w14:paraId="372509BF" w14:textId="77777777" w:rsidR="00AE23B5" w:rsidRPr="00AE23B5" w:rsidRDefault="00AE23B5" w:rsidP="00AE23B5">
            <w:pPr>
              <w:spacing w:before="60" w:after="60"/>
              <w:rPr>
                <w:rFonts w:ascii="Calibri" w:hAnsi="Calibri" w:cs="Calibri"/>
                <w:sz w:val="20"/>
                <w:szCs w:val="20"/>
              </w:rPr>
            </w:pPr>
          </w:p>
        </w:tc>
      </w:tr>
      <w:tr w:rsidR="00AE23B5" w:rsidRPr="00AE23B5" w14:paraId="4A31A3D2" w14:textId="77777777">
        <w:trPr>
          <w:cantSplit/>
          <w:jc w:val="center"/>
        </w:trPr>
        <w:tc>
          <w:tcPr>
            <w:tcW w:w="1204" w:type="dxa"/>
            <w:gridSpan w:val="2"/>
          </w:tcPr>
          <w:p w14:paraId="77D0770A" w14:textId="77777777"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 xml:space="preserve">in qualità di  </w:t>
            </w:r>
          </w:p>
        </w:tc>
        <w:tc>
          <w:tcPr>
            <w:tcW w:w="4086" w:type="dxa"/>
            <w:gridSpan w:val="3"/>
          </w:tcPr>
          <w:p w14:paraId="1373A58F" w14:textId="77777777" w:rsidR="00AE23B5" w:rsidRPr="00AE23B5" w:rsidRDefault="00AE23B5" w:rsidP="00AE23B5">
            <w:pPr>
              <w:spacing w:before="60" w:after="60"/>
              <w:rPr>
                <w:rFonts w:ascii="Calibri" w:hAnsi="Calibri" w:cs="Calibri"/>
                <w:i/>
                <w:iCs/>
                <w:sz w:val="20"/>
                <w:szCs w:val="20"/>
              </w:rPr>
            </w:pPr>
            <w:r w:rsidRPr="00AE23B5">
              <w:rPr>
                <w:rFonts w:ascii="Calibri" w:hAnsi="Calibri" w:cs="Calibri"/>
                <w:i/>
                <w:iCs/>
                <w:sz w:val="20"/>
                <w:szCs w:val="20"/>
              </w:rPr>
              <w:t>(titolare, legale rappresentante, procuratore, altro)</w:t>
            </w:r>
            <w:r w:rsidRPr="00AE23B5">
              <w:rPr>
                <w:rFonts w:ascii="Calibri" w:hAnsi="Calibri" w:cs="Calibri"/>
                <w:i/>
                <w:iCs/>
                <w:sz w:val="20"/>
                <w:szCs w:val="20"/>
                <w:vertAlign w:val="superscript"/>
              </w:rPr>
              <w:footnoteReference w:id="1"/>
            </w:r>
          </w:p>
        </w:tc>
        <w:tc>
          <w:tcPr>
            <w:tcW w:w="4860" w:type="dxa"/>
            <w:gridSpan w:val="7"/>
            <w:tcBorders>
              <w:bottom w:val="single" w:sz="4" w:space="0" w:color="auto"/>
            </w:tcBorders>
          </w:tcPr>
          <w:p w14:paraId="56A31A37" w14:textId="77777777" w:rsidR="00AE23B5" w:rsidRPr="00AE23B5" w:rsidRDefault="00AE23B5" w:rsidP="00AE23B5">
            <w:pPr>
              <w:spacing w:before="60" w:after="60"/>
              <w:jc w:val="right"/>
              <w:rPr>
                <w:rFonts w:ascii="Calibri" w:hAnsi="Calibri" w:cs="Calibri"/>
                <w:sz w:val="20"/>
                <w:szCs w:val="20"/>
              </w:rPr>
            </w:pPr>
          </w:p>
        </w:tc>
      </w:tr>
      <w:tr w:rsidR="00AE23B5" w:rsidRPr="00AE23B5" w14:paraId="6557B30F" w14:textId="77777777">
        <w:trPr>
          <w:cantSplit/>
          <w:jc w:val="center"/>
        </w:trPr>
        <w:tc>
          <w:tcPr>
            <w:tcW w:w="1674" w:type="dxa"/>
            <w:gridSpan w:val="3"/>
          </w:tcPr>
          <w:p w14:paraId="6D668215" w14:textId="77777777"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dell’impresa</w:t>
            </w:r>
          </w:p>
        </w:tc>
        <w:tc>
          <w:tcPr>
            <w:tcW w:w="8476" w:type="dxa"/>
            <w:gridSpan w:val="9"/>
            <w:tcBorders>
              <w:bottom w:val="single" w:sz="4" w:space="0" w:color="auto"/>
            </w:tcBorders>
          </w:tcPr>
          <w:p w14:paraId="109954D2" w14:textId="77777777" w:rsidR="00AE23B5" w:rsidRPr="00AE23B5" w:rsidRDefault="00AE23B5" w:rsidP="00AE23B5">
            <w:pPr>
              <w:spacing w:before="60" w:after="60"/>
              <w:rPr>
                <w:rFonts w:ascii="Calibri" w:hAnsi="Calibri" w:cs="Calibri"/>
                <w:sz w:val="20"/>
                <w:szCs w:val="20"/>
              </w:rPr>
            </w:pPr>
          </w:p>
        </w:tc>
      </w:tr>
      <w:tr w:rsidR="00AE23B5" w:rsidRPr="00AE23B5" w14:paraId="7971E8FF" w14:textId="77777777">
        <w:trPr>
          <w:cantSplit/>
          <w:jc w:val="center"/>
        </w:trPr>
        <w:tc>
          <w:tcPr>
            <w:tcW w:w="779" w:type="dxa"/>
          </w:tcPr>
          <w:p w14:paraId="707D3E2F" w14:textId="77777777"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sede</w:t>
            </w:r>
          </w:p>
        </w:tc>
        <w:tc>
          <w:tcPr>
            <w:tcW w:w="1604" w:type="dxa"/>
            <w:gridSpan w:val="3"/>
          </w:tcPr>
          <w:p w14:paraId="0FC774F5" w14:textId="77777777" w:rsidR="00AE23B5" w:rsidRPr="00AE23B5" w:rsidRDefault="00AE23B5" w:rsidP="00AE23B5">
            <w:pPr>
              <w:rPr>
                <w:rFonts w:ascii="Calibri" w:hAnsi="Calibri" w:cs="Calibri"/>
                <w:i/>
                <w:iCs/>
                <w:sz w:val="20"/>
                <w:szCs w:val="20"/>
              </w:rPr>
            </w:pPr>
            <w:r w:rsidRPr="00AE23B5">
              <w:rPr>
                <w:rFonts w:ascii="Calibri" w:hAnsi="Calibri" w:cs="Calibri"/>
                <w:i/>
                <w:iCs/>
                <w:sz w:val="20"/>
                <w:szCs w:val="20"/>
              </w:rPr>
              <w:t>(comune italiano</w:t>
            </w:r>
            <w:r w:rsidRPr="00AE23B5">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14:paraId="71DE936C" w14:textId="77777777" w:rsidR="00AE23B5" w:rsidRPr="00AE23B5" w:rsidRDefault="00AE23B5" w:rsidP="00AE23B5">
            <w:pPr>
              <w:spacing w:before="60" w:after="60"/>
              <w:rPr>
                <w:rFonts w:ascii="Calibri" w:hAnsi="Calibri" w:cs="Calibri"/>
                <w:sz w:val="20"/>
                <w:szCs w:val="20"/>
              </w:rPr>
            </w:pPr>
          </w:p>
        </w:tc>
        <w:tc>
          <w:tcPr>
            <w:tcW w:w="992" w:type="dxa"/>
            <w:gridSpan w:val="2"/>
          </w:tcPr>
          <w:p w14:paraId="02CA8DD3" w14:textId="77777777"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Cap:</w:t>
            </w:r>
          </w:p>
        </w:tc>
        <w:tc>
          <w:tcPr>
            <w:tcW w:w="1090" w:type="dxa"/>
            <w:gridSpan w:val="2"/>
            <w:tcBorders>
              <w:bottom w:val="single" w:sz="4" w:space="0" w:color="auto"/>
            </w:tcBorders>
          </w:tcPr>
          <w:p w14:paraId="2FAF873C" w14:textId="77777777" w:rsidR="00AE23B5" w:rsidRPr="00AE23B5" w:rsidRDefault="00AE23B5" w:rsidP="00AE23B5">
            <w:pPr>
              <w:spacing w:before="60" w:after="60"/>
              <w:rPr>
                <w:rFonts w:ascii="Calibri" w:hAnsi="Calibri" w:cs="Calibri"/>
                <w:sz w:val="20"/>
                <w:szCs w:val="20"/>
              </w:rPr>
            </w:pPr>
          </w:p>
        </w:tc>
        <w:tc>
          <w:tcPr>
            <w:tcW w:w="1036" w:type="dxa"/>
          </w:tcPr>
          <w:p w14:paraId="7BE3C962" w14:textId="77777777"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 xml:space="preserve">Provincia  </w:t>
            </w:r>
          </w:p>
        </w:tc>
        <w:tc>
          <w:tcPr>
            <w:tcW w:w="1672" w:type="dxa"/>
            <w:tcBorders>
              <w:bottom w:val="single" w:sz="4" w:space="0" w:color="auto"/>
            </w:tcBorders>
          </w:tcPr>
          <w:p w14:paraId="6CB1BB78" w14:textId="77777777" w:rsidR="00AE23B5" w:rsidRPr="00AE23B5" w:rsidRDefault="00AE23B5" w:rsidP="00AE23B5">
            <w:pPr>
              <w:spacing w:before="60" w:after="60"/>
              <w:rPr>
                <w:rFonts w:ascii="Calibri" w:hAnsi="Calibri" w:cs="Calibri"/>
                <w:sz w:val="20"/>
                <w:szCs w:val="20"/>
              </w:rPr>
            </w:pPr>
          </w:p>
        </w:tc>
      </w:tr>
      <w:tr w:rsidR="00AE23B5" w:rsidRPr="00AE23B5" w14:paraId="1E3B759E" w14:textId="77777777">
        <w:trPr>
          <w:cantSplit/>
          <w:jc w:val="center"/>
        </w:trPr>
        <w:tc>
          <w:tcPr>
            <w:tcW w:w="10150" w:type="dxa"/>
            <w:gridSpan w:val="12"/>
          </w:tcPr>
          <w:p w14:paraId="220468F6" w14:textId="77777777" w:rsidR="00AE23B5" w:rsidRPr="00AE23B5" w:rsidRDefault="00AE23B5" w:rsidP="00AE23B5">
            <w:pPr>
              <w:rPr>
                <w:rFonts w:ascii="Calibri" w:hAnsi="Calibri" w:cs="Calibri"/>
                <w:sz w:val="20"/>
                <w:szCs w:val="20"/>
              </w:rPr>
            </w:pPr>
          </w:p>
        </w:tc>
      </w:tr>
      <w:tr w:rsidR="00AE23B5" w:rsidRPr="00AE23B5" w14:paraId="43C0310C" w14:textId="77777777">
        <w:trPr>
          <w:cantSplit/>
          <w:jc w:val="center"/>
        </w:trPr>
        <w:tc>
          <w:tcPr>
            <w:tcW w:w="1674" w:type="dxa"/>
            <w:gridSpan w:val="3"/>
          </w:tcPr>
          <w:p w14:paraId="6A1BF67A" w14:textId="77777777"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indirizzo</w:t>
            </w:r>
          </w:p>
        </w:tc>
        <w:tc>
          <w:tcPr>
            <w:tcW w:w="4111" w:type="dxa"/>
            <w:gridSpan w:val="4"/>
          </w:tcPr>
          <w:p w14:paraId="4DCB9C7B" w14:textId="77777777" w:rsidR="00AE23B5" w:rsidRPr="00AE23B5" w:rsidRDefault="00AE23B5" w:rsidP="00AE23B5">
            <w:pPr>
              <w:spacing w:before="60" w:after="60"/>
              <w:rPr>
                <w:rFonts w:ascii="Calibri" w:hAnsi="Calibri" w:cs="Calibri"/>
                <w:sz w:val="20"/>
                <w:szCs w:val="20"/>
              </w:rPr>
            </w:pPr>
          </w:p>
        </w:tc>
        <w:tc>
          <w:tcPr>
            <w:tcW w:w="1485" w:type="dxa"/>
            <w:gridSpan w:val="2"/>
            <w:tcBorders>
              <w:left w:val="nil"/>
              <w:right w:val="single" w:sz="4" w:space="0" w:color="auto"/>
            </w:tcBorders>
          </w:tcPr>
          <w:p w14:paraId="173F05AF" w14:textId="77777777"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14:paraId="67C9CCBC" w14:textId="77777777" w:rsidR="00AE23B5" w:rsidRPr="00AE23B5" w:rsidRDefault="00AE23B5" w:rsidP="00AE23B5">
            <w:pPr>
              <w:spacing w:before="60" w:after="60"/>
              <w:rPr>
                <w:rFonts w:ascii="Calibri" w:hAnsi="Calibri" w:cs="Calibri"/>
                <w:sz w:val="20"/>
                <w:szCs w:val="20"/>
              </w:rPr>
            </w:pPr>
          </w:p>
        </w:tc>
      </w:tr>
      <w:tr w:rsidR="00AE23B5" w:rsidRPr="00AE23B5" w14:paraId="0D9545CB" w14:textId="77777777">
        <w:trPr>
          <w:cantSplit/>
          <w:jc w:val="center"/>
        </w:trPr>
        <w:tc>
          <w:tcPr>
            <w:tcW w:w="1674" w:type="dxa"/>
            <w:gridSpan w:val="3"/>
          </w:tcPr>
          <w:p w14:paraId="3F2670A7" w14:textId="77777777" w:rsidR="00AE23B5" w:rsidRPr="00AE23B5" w:rsidRDefault="00AE23B5" w:rsidP="00AE23B5">
            <w:pPr>
              <w:spacing w:before="60" w:after="60"/>
              <w:rPr>
                <w:rFonts w:ascii="Calibri" w:hAnsi="Calibri" w:cs="Calibri"/>
                <w:sz w:val="20"/>
                <w:szCs w:val="20"/>
              </w:rPr>
            </w:pPr>
          </w:p>
        </w:tc>
        <w:tc>
          <w:tcPr>
            <w:tcW w:w="4111" w:type="dxa"/>
            <w:gridSpan w:val="4"/>
          </w:tcPr>
          <w:p w14:paraId="40BC8199" w14:textId="77777777" w:rsidR="00AE23B5" w:rsidRPr="00AE23B5" w:rsidRDefault="00AE23B5" w:rsidP="00AE23B5">
            <w:pPr>
              <w:spacing w:before="60" w:after="60"/>
              <w:rPr>
                <w:rFonts w:ascii="Calibri" w:hAnsi="Calibri" w:cs="Calibri"/>
                <w:sz w:val="20"/>
                <w:szCs w:val="20"/>
              </w:rPr>
            </w:pPr>
          </w:p>
        </w:tc>
        <w:tc>
          <w:tcPr>
            <w:tcW w:w="1485" w:type="dxa"/>
            <w:gridSpan w:val="2"/>
            <w:tcBorders>
              <w:left w:val="nil"/>
              <w:right w:val="single" w:sz="4" w:space="0" w:color="auto"/>
            </w:tcBorders>
          </w:tcPr>
          <w:p w14:paraId="1AC496A3" w14:textId="77777777"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14:paraId="02D3ACB5" w14:textId="77777777" w:rsidR="00AE23B5" w:rsidRPr="00AE23B5" w:rsidRDefault="00AE23B5" w:rsidP="00AE23B5">
            <w:pPr>
              <w:spacing w:before="60" w:after="60"/>
              <w:rPr>
                <w:rFonts w:ascii="Calibri" w:hAnsi="Calibri" w:cs="Calibri"/>
                <w:sz w:val="20"/>
                <w:szCs w:val="20"/>
              </w:rPr>
            </w:pPr>
          </w:p>
        </w:tc>
      </w:tr>
    </w:tbl>
    <w:p w14:paraId="32A32C67" w14:textId="77777777" w:rsidR="00AE23B5" w:rsidRPr="00AE23B5" w:rsidRDefault="00AE23B5" w:rsidP="00AE23B5">
      <w:pPr>
        <w:tabs>
          <w:tab w:val="left" w:pos="1068"/>
        </w:tabs>
        <w:spacing w:before="120" w:after="120"/>
        <w:ind w:left="284" w:hanging="284"/>
        <w:jc w:val="center"/>
        <w:rPr>
          <w:rFonts w:ascii="Calibri" w:hAnsi="Calibri" w:cs="Calibri"/>
          <w:b/>
          <w:sz w:val="20"/>
          <w:szCs w:val="20"/>
        </w:rPr>
      </w:pPr>
    </w:p>
    <w:p w14:paraId="38EB49FA" w14:textId="77777777" w:rsidR="00AE23B5" w:rsidRPr="00AE23B5" w:rsidRDefault="00AE23B5" w:rsidP="00AE23B5">
      <w:pPr>
        <w:tabs>
          <w:tab w:val="left" w:pos="1068"/>
        </w:tabs>
        <w:spacing w:before="120" w:after="120"/>
        <w:ind w:left="284" w:hanging="284"/>
        <w:jc w:val="center"/>
        <w:rPr>
          <w:rFonts w:ascii="Calibri" w:hAnsi="Calibri" w:cs="Calibri"/>
          <w:b/>
          <w:sz w:val="20"/>
          <w:szCs w:val="20"/>
        </w:rPr>
      </w:pPr>
      <w:r w:rsidRPr="00AE23B5">
        <w:rPr>
          <w:rFonts w:ascii="Calibri" w:hAnsi="Calibri" w:cs="Calibri"/>
          <w:b/>
          <w:sz w:val="20"/>
          <w:szCs w:val="20"/>
        </w:rPr>
        <w:t xml:space="preserve">CHIEDE DI PARTECIPARE ALLA GARA IN OGGETTO COME </w:t>
      </w:r>
      <w:r w:rsidRPr="00AE23B5">
        <w:rPr>
          <w:rFonts w:ascii="Calibri" w:hAnsi="Calibri" w:cs="Calibri"/>
          <w:b/>
          <w:sz w:val="20"/>
          <w:szCs w:val="20"/>
          <w:vertAlign w:val="superscript"/>
        </w:rPr>
        <w:footnoteReference w:id="2"/>
      </w:r>
      <w:r w:rsidRPr="00AE23B5">
        <w:rPr>
          <w:rFonts w:ascii="Calibri" w:hAnsi="Calibri" w:cs="Calibri"/>
          <w:spacing w:val="-4"/>
          <w:sz w:val="20"/>
          <w:szCs w:val="20"/>
        </w:rPr>
        <w:t xml:space="preserve">  </w:t>
      </w:r>
    </w:p>
    <w:tbl>
      <w:tblPr>
        <w:tblW w:w="10135" w:type="dxa"/>
        <w:tblLayout w:type="fixed"/>
        <w:tblCellMar>
          <w:left w:w="70" w:type="dxa"/>
          <w:right w:w="70" w:type="dxa"/>
        </w:tblCellMar>
        <w:tblLook w:val="0000" w:firstRow="0" w:lastRow="0" w:firstColumn="0" w:lastColumn="0" w:noHBand="0" w:noVBand="0"/>
      </w:tblPr>
      <w:tblGrid>
        <w:gridCol w:w="430"/>
        <w:gridCol w:w="3042"/>
        <w:gridCol w:w="426"/>
        <w:gridCol w:w="6237"/>
      </w:tblGrid>
      <w:tr w:rsidR="00AE23B5" w:rsidRPr="00AE23B5" w14:paraId="3E0EE2AA" w14:textId="77777777">
        <w:trPr>
          <w:cantSplit/>
        </w:trPr>
        <w:tc>
          <w:tcPr>
            <w:tcW w:w="430" w:type="dxa"/>
          </w:tcPr>
          <w:bookmarkStart w:id="0" w:name="_Hlk138287431"/>
          <w:p w14:paraId="3581DE80" w14:textId="77777777" w:rsidR="00AE23B5" w:rsidRPr="00AE23B5" w:rsidRDefault="00C62DD5"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14:paraId="5241B6CE" w14:textId="77777777" w:rsidR="00AE23B5" w:rsidRPr="00AE23B5" w:rsidRDefault="00AE23B5" w:rsidP="00AE23B5">
            <w:pPr>
              <w:spacing w:before="60" w:after="60"/>
              <w:ind w:left="110" w:hanging="110"/>
              <w:rPr>
                <w:rFonts w:ascii="Calibri" w:hAnsi="Calibri" w:cs="Calibri"/>
                <w:sz w:val="20"/>
                <w:szCs w:val="20"/>
              </w:rPr>
            </w:pPr>
            <w:r w:rsidRPr="00AE23B5">
              <w:rPr>
                <w:rFonts w:ascii="Calibri" w:hAnsi="Calibri" w:cs="Calibri"/>
                <w:sz w:val="20"/>
                <w:szCs w:val="20"/>
              </w:rPr>
              <w:t>- concorrente singolo;</w:t>
            </w:r>
          </w:p>
        </w:tc>
      </w:tr>
      <w:bookmarkEnd w:id="0"/>
      <w:tr w:rsidR="00AE23B5" w:rsidRPr="00AE23B5" w14:paraId="4D3F9032" w14:textId="77777777">
        <w:trPr>
          <w:cantSplit/>
        </w:trPr>
        <w:tc>
          <w:tcPr>
            <w:tcW w:w="430" w:type="dxa"/>
            <w:vAlign w:val="center"/>
          </w:tcPr>
          <w:p w14:paraId="5C1A67D3" w14:textId="77777777" w:rsidR="00AE23B5" w:rsidRPr="00AE23B5" w:rsidRDefault="00C62DD5"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vAlign w:val="center"/>
          </w:tcPr>
          <w:p w14:paraId="7C0E0235" w14:textId="77777777"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pacing w:val="-4"/>
                <w:sz w:val="20"/>
                <w:szCs w:val="20"/>
              </w:rPr>
              <w:t xml:space="preserve">- </w:t>
            </w:r>
            <w:r w:rsidRPr="00AE23B5">
              <w:rPr>
                <w:rFonts w:ascii="Calibri" w:hAnsi="Calibri" w:cs="Calibri"/>
                <w:sz w:val="20"/>
                <w:szCs w:val="20"/>
              </w:rPr>
              <w:t>mandatario, capogruppo di</w:t>
            </w:r>
          </w:p>
        </w:tc>
        <w:tc>
          <w:tcPr>
            <w:tcW w:w="426" w:type="dxa"/>
            <w:vMerge w:val="restart"/>
            <w:vAlign w:val="center"/>
          </w:tcPr>
          <w:p w14:paraId="4077B56C" w14:textId="77777777" w:rsidR="00AE23B5" w:rsidRPr="00AE23B5" w:rsidRDefault="00AE23B5" w:rsidP="00AE23B5">
            <w:pPr>
              <w:spacing w:before="60" w:after="60"/>
              <w:jc w:val="center"/>
              <w:rPr>
                <w:rFonts w:ascii="Calibri" w:hAnsi="Calibri" w:cs="Calibri"/>
                <w:sz w:val="20"/>
                <w:szCs w:val="20"/>
              </w:rPr>
            </w:pPr>
            <w:r w:rsidRPr="00AE23B5">
              <w:rPr>
                <w:rFonts w:ascii="Calibri" w:hAnsi="Calibri" w:cs="Calibri"/>
                <w:sz w:val="20"/>
                <w:szCs w:val="20"/>
              </w:rPr>
              <w:t>}</w:t>
            </w:r>
          </w:p>
        </w:tc>
        <w:tc>
          <w:tcPr>
            <w:tcW w:w="6237" w:type="dxa"/>
            <w:vMerge w:val="restart"/>
            <w:vAlign w:val="center"/>
          </w:tcPr>
          <w:p w14:paraId="4B77C7FA" w14:textId="77777777" w:rsidR="00AE23B5" w:rsidRPr="00AE23B5" w:rsidRDefault="00AE23B5" w:rsidP="00AE23B5">
            <w:pPr>
              <w:rPr>
                <w:rFonts w:ascii="Calibri" w:hAnsi="Calibri" w:cs="Calibri"/>
                <w:sz w:val="20"/>
                <w:szCs w:val="20"/>
              </w:rPr>
            </w:pPr>
            <w:r w:rsidRPr="00AE23B5">
              <w:rPr>
                <w:rFonts w:ascii="Calibri" w:hAnsi="Calibri" w:cs="Calibri"/>
                <w:sz w:val="20"/>
                <w:szCs w:val="20"/>
              </w:rPr>
              <w:t xml:space="preserve">raggruppamento temporaneo o consorzio ordinario di cui all’art. </w:t>
            </w:r>
            <w:r>
              <w:rPr>
                <w:rFonts w:ascii="Calibri" w:hAnsi="Calibri" w:cs="Calibri"/>
                <w:sz w:val="20"/>
                <w:szCs w:val="20"/>
              </w:rPr>
              <w:t xml:space="preserve">68 del </w:t>
            </w:r>
            <w:proofErr w:type="spellStart"/>
            <w:r w:rsidRPr="00AE23B5">
              <w:rPr>
                <w:rFonts w:ascii="Calibri" w:hAnsi="Calibri" w:cs="Calibri"/>
                <w:sz w:val="20"/>
                <w:szCs w:val="20"/>
              </w:rPr>
              <w:t>D.Lgs.</w:t>
            </w:r>
            <w:proofErr w:type="spellEnd"/>
            <w:r w:rsidRPr="00AE23B5">
              <w:rPr>
                <w:rFonts w:ascii="Calibri" w:hAnsi="Calibri" w:cs="Calibri"/>
                <w:sz w:val="20"/>
                <w:szCs w:val="20"/>
              </w:rPr>
              <w:t xml:space="preserve"> </w:t>
            </w:r>
            <w:r>
              <w:rPr>
                <w:rFonts w:ascii="Calibri" w:hAnsi="Calibri" w:cs="Calibri"/>
                <w:sz w:val="20"/>
                <w:szCs w:val="20"/>
              </w:rPr>
              <w:t>36</w:t>
            </w:r>
            <w:r w:rsidRPr="00AE23B5">
              <w:rPr>
                <w:rFonts w:ascii="Calibri" w:hAnsi="Calibri" w:cs="Calibri"/>
                <w:sz w:val="20"/>
                <w:szCs w:val="20"/>
              </w:rPr>
              <w:t>/20</w:t>
            </w:r>
            <w:r>
              <w:rPr>
                <w:rFonts w:ascii="Calibri" w:hAnsi="Calibri" w:cs="Calibri"/>
                <w:sz w:val="20"/>
                <w:szCs w:val="20"/>
              </w:rPr>
              <w:t>23</w:t>
            </w:r>
            <w:r w:rsidRPr="00AE23B5">
              <w:rPr>
                <w:rFonts w:ascii="Calibri" w:hAnsi="Calibri" w:cs="Calibri"/>
                <w:sz w:val="20"/>
                <w:szCs w:val="20"/>
              </w:rPr>
              <w:t>;</w:t>
            </w:r>
          </w:p>
        </w:tc>
      </w:tr>
      <w:tr w:rsidR="00AE23B5" w:rsidRPr="00AE23B5" w14:paraId="08520FA7" w14:textId="77777777">
        <w:trPr>
          <w:cantSplit/>
        </w:trPr>
        <w:tc>
          <w:tcPr>
            <w:tcW w:w="430" w:type="dxa"/>
            <w:vAlign w:val="center"/>
          </w:tcPr>
          <w:p w14:paraId="1A8BA7DB" w14:textId="77777777" w:rsidR="00AE23B5" w:rsidRPr="00AE23B5" w:rsidRDefault="00C62DD5"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vAlign w:val="center"/>
          </w:tcPr>
          <w:p w14:paraId="7AB3404A" w14:textId="77777777"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mandante in</w:t>
            </w:r>
          </w:p>
        </w:tc>
        <w:tc>
          <w:tcPr>
            <w:tcW w:w="426" w:type="dxa"/>
            <w:vMerge/>
          </w:tcPr>
          <w:p w14:paraId="49B65EE1" w14:textId="77777777" w:rsidR="00AE23B5" w:rsidRPr="00AE23B5" w:rsidRDefault="00AE23B5" w:rsidP="00AE23B5">
            <w:pPr>
              <w:spacing w:before="60" w:after="60"/>
              <w:rPr>
                <w:rFonts w:ascii="Calibri" w:hAnsi="Calibri" w:cs="Calibri"/>
                <w:sz w:val="20"/>
                <w:szCs w:val="20"/>
              </w:rPr>
            </w:pPr>
          </w:p>
        </w:tc>
        <w:tc>
          <w:tcPr>
            <w:tcW w:w="6237" w:type="dxa"/>
            <w:vMerge/>
            <w:vAlign w:val="center"/>
          </w:tcPr>
          <w:p w14:paraId="7462AB49" w14:textId="77777777" w:rsidR="00AE23B5" w:rsidRPr="00AE23B5" w:rsidRDefault="00AE23B5" w:rsidP="00AE23B5">
            <w:pPr>
              <w:ind w:left="110" w:hanging="110"/>
              <w:rPr>
                <w:rFonts w:ascii="Calibri" w:hAnsi="Calibri" w:cs="Calibri"/>
                <w:sz w:val="20"/>
                <w:szCs w:val="20"/>
              </w:rPr>
            </w:pPr>
          </w:p>
        </w:tc>
      </w:tr>
      <w:tr w:rsidR="00AE23B5" w:rsidRPr="00AE23B5" w14:paraId="4279CB1B" w14:textId="77777777">
        <w:trPr>
          <w:cantSplit/>
        </w:trPr>
        <w:tc>
          <w:tcPr>
            <w:tcW w:w="430" w:type="dxa"/>
          </w:tcPr>
          <w:p w14:paraId="4F2F1E28" w14:textId="77777777" w:rsidR="00AE23B5" w:rsidRPr="00AE23B5" w:rsidRDefault="00C62DD5"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tcPr>
          <w:p w14:paraId="5DA4CFFA" w14:textId="77777777"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organo comune/mandatario di</w:t>
            </w:r>
          </w:p>
        </w:tc>
        <w:tc>
          <w:tcPr>
            <w:tcW w:w="426" w:type="dxa"/>
            <w:vMerge w:val="restart"/>
            <w:vAlign w:val="center"/>
          </w:tcPr>
          <w:p w14:paraId="16CB95CB" w14:textId="77777777" w:rsidR="00AE23B5" w:rsidRPr="00AE23B5" w:rsidRDefault="00AE23B5" w:rsidP="00AE23B5">
            <w:pPr>
              <w:spacing w:before="60" w:after="60"/>
              <w:jc w:val="center"/>
              <w:rPr>
                <w:rFonts w:ascii="Calibri" w:hAnsi="Calibri" w:cs="Calibri"/>
                <w:sz w:val="20"/>
                <w:szCs w:val="20"/>
              </w:rPr>
            </w:pPr>
            <w:r w:rsidRPr="00AE23B5">
              <w:rPr>
                <w:rFonts w:ascii="Calibri" w:hAnsi="Calibri" w:cs="Calibri"/>
                <w:sz w:val="20"/>
                <w:szCs w:val="20"/>
              </w:rPr>
              <w:t>}</w:t>
            </w:r>
          </w:p>
        </w:tc>
        <w:tc>
          <w:tcPr>
            <w:tcW w:w="6237" w:type="dxa"/>
            <w:vMerge w:val="restart"/>
            <w:tcBorders>
              <w:left w:val="nil"/>
            </w:tcBorders>
            <w:vAlign w:val="center"/>
          </w:tcPr>
          <w:p w14:paraId="1B3E5CC6" w14:textId="77777777" w:rsidR="00AE23B5" w:rsidRPr="00AE23B5" w:rsidRDefault="00AE23B5" w:rsidP="00AE23B5">
            <w:pPr>
              <w:rPr>
                <w:rFonts w:ascii="Calibri" w:hAnsi="Calibri" w:cs="Calibri"/>
                <w:sz w:val="20"/>
                <w:szCs w:val="20"/>
              </w:rPr>
            </w:pPr>
            <w:r w:rsidRPr="00AE23B5">
              <w:rPr>
                <w:rFonts w:ascii="Calibri" w:hAnsi="Calibri" w:cs="Calibri"/>
                <w:sz w:val="20"/>
                <w:szCs w:val="20"/>
              </w:rPr>
              <w:t xml:space="preserve">rete di imprese (in contratto di rete) di cui all’art. </w:t>
            </w:r>
            <w:r>
              <w:rPr>
                <w:rFonts w:ascii="Calibri" w:hAnsi="Calibri" w:cs="Calibri"/>
                <w:sz w:val="20"/>
                <w:szCs w:val="20"/>
              </w:rPr>
              <w:t>6</w:t>
            </w:r>
            <w:r w:rsidRPr="00AE23B5">
              <w:rPr>
                <w:rFonts w:ascii="Calibri" w:hAnsi="Calibri" w:cs="Calibri"/>
                <w:sz w:val="20"/>
                <w:szCs w:val="20"/>
              </w:rPr>
              <w:t xml:space="preserve">5, comma 2, lettera </w:t>
            </w:r>
            <w:r>
              <w:rPr>
                <w:rFonts w:ascii="Calibri" w:hAnsi="Calibri" w:cs="Calibri"/>
                <w:sz w:val="20"/>
                <w:szCs w:val="20"/>
              </w:rPr>
              <w:t>g</w:t>
            </w:r>
            <w:r w:rsidRPr="00AE23B5">
              <w:rPr>
                <w:rFonts w:ascii="Calibri" w:hAnsi="Calibri" w:cs="Calibri"/>
                <w:sz w:val="20"/>
                <w:szCs w:val="20"/>
              </w:rPr>
              <w:t xml:space="preserve">), </w:t>
            </w:r>
            <w:proofErr w:type="spellStart"/>
            <w:r w:rsidRPr="00AE23B5">
              <w:rPr>
                <w:rFonts w:ascii="Calibri" w:hAnsi="Calibri" w:cs="Calibri"/>
                <w:sz w:val="20"/>
                <w:szCs w:val="20"/>
              </w:rPr>
              <w:t>D.Lgs.</w:t>
            </w:r>
            <w:proofErr w:type="spellEnd"/>
            <w:r w:rsidRPr="00AE23B5">
              <w:rPr>
                <w:rFonts w:ascii="Calibri" w:hAnsi="Calibri" w:cs="Calibri"/>
                <w:sz w:val="20"/>
                <w:szCs w:val="20"/>
              </w:rPr>
              <w:t xml:space="preserve"> </w:t>
            </w:r>
            <w:r>
              <w:rPr>
                <w:rFonts w:ascii="Calibri" w:hAnsi="Calibri" w:cs="Calibri"/>
                <w:sz w:val="20"/>
                <w:szCs w:val="20"/>
              </w:rPr>
              <w:t>36</w:t>
            </w:r>
            <w:r w:rsidRPr="00AE23B5">
              <w:rPr>
                <w:rFonts w:ascii="Calibri" w:hAnsi="Calibri" w:cs="Calibri"/>
                <w:sz w:val="20"/>
                <w:szCs w:val="20"/>
              </w:rPr>
              <w:t>/20</w:t>
            </w:r>
            <w:r>
              <w:rPr>
                <w:rFonts w:ascii="Calibri" w:hAnsi="Calibri" w:cs="Calibri"/>
                <w:sz w:val="20"/>
                <w:szCs w:val="20"/>
              </w:rPr>
              <w:t>23</w:t>
            </w:r>
            <w:r w:rsidRPr="00AE23B5">
              <w:rPr>
                <w:rFonts w:ascii="Calibri" w:hAnsi="Calibri" w:cs="Calibri"/>
                <w:sz w:val="20"/>
                <w:szCs w:val="20"/>
              </w:rPr>
              <w:t xml:space="preserve">; </w:t>
            </w:r>
          </w:p>
        </w:tc>
      </w:tr>
      <w:tr w:rsidR="00AE23B5" w:rsidRPr="00AE23B5" w14:paraId="609498A9" w14:textId="77777777">
        <w:trPr>
          <w:cantSplit/>
        </w:trPr>
        <w:tc>
          <w:tcPr>
            <w:tcW w:w="430" w:type="dxa"/>
          </w:tcPr>
          <w:p w14:paraId="5571A6F8" w14:textId="77777777" w:rsidR="00AE23B5" w:rsidRPr="00AE23B5" w:rsidRDefault="00C62DD5"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tcPr>
          <w:p w14:paraId="041F61F9" w14:textId="77777777"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impresa in rete/mandante in</w:t>
            </w:r>
          </w:p>
        </w:tc>
        <w:tc>
          <w:tcPr>
            <w:tcW w:w="426" w:type="dxa"/>
            <w:vMerge/>
          </w:tcPr>
          <w:p w14:paraId="42FE33D2" w14:textId="77777777" w:rsidR="00AE23B5" w:rsidRPr="00AE23B5" w:rsidRDefault="00AE23B5" w:rsidP="00AE23B5">
            <w:pPr>
              <w:spacing w:before="60" w:after="60"/>
              <w:rPr>
                <w:rFonts w:ascii="Calibri" w:hAnsi="Calibri" w:cs="Calibri"/>
                <w:sz w:val="20"/>
                <w:szCs w:val="20"/>
              </w:rPr>
            </w:pPr>
          </w:p>
        </w:tc>
        <w:tc>
          <w:tcPr>
            <w:tcW w:w="6237" w:type="dxa"/>
            <w:vMerge/>
            <w:tcBorders>
              <w:left w:val="nil"/>
            </w:tcBorders>
          </w:tcPr>
          <w:p w14:paraId="2D16D921" w14:textId="77777777" w:rsidR="00AE23B5" w:rsidRPr="00AE23B5" w:rsidRDefault="00AE23B5" w:rsidP="00AE23B5">
            <w:pPr>
              <w:ind w:left="110" w:hanging="110"/>
              <w:rPr>
                <w:rFonts w:ascii="Calibri" w:hAnsi="Calibri" w:cs="Calibri"/>
                <w:sz w:val="20"/>
                <w:szCs w:val="20"/>
              </w:rPr>
            </w:pPr>
          </w:p>
        </w:tc>
      </w:tr>
      <w:tr w:rsidR="00AE23B5" w:rsidRPr="00AE23B5" w14:paraId="6DF7D9A3" w14:textId="77777777">
        <w:trPr>
          <w:cantSplit/>
        </w:trPr>
        <w:tc>
          <w:tcPr>
            <w:tcW w:w="430" w:type="dxa"/>
          </w:tcPr>
          <w:p w14:paraId="3FB164C9" w14:textId="77777777" w:rsidR="00AE23B5" w:rsidRPr="00AE23B5" w:rsidRDefault="00C62DD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14:paraId="1374413F" w14:textId="77777777" w:rsidR="00AE23B5" w:rsidRPr="00AE23B5" w:rsidRDefault="00AE23B5">
            <w:pPr>
              <w:spacing w:before="60" w:after="60"/>
              <w:ind w:left="110" w:hanging="110"/>
              <w:rPr>
                <w:rFonts w:ascii="Calibri" w:hAnsi="Calibri" w:cs="Calibri"/>
                <w:sz w:val="20"/>
                <w:szCs w:val="20"/>
              </w:rPr>
            </w:pPr>
            <w:r>
              <w:rPr>
                <w:rFonts w:ascii="Calibri" w:hAnsi="Calibri" w:cs="Calibri"/>
                <w:sz w:val="20"/>
                <w:szCs w:val="20"/>
              </w:rPr>
              <w:t>Impresa Ausiliaria</w:t>
            </w:r>
            <w:r w:rsidRPr="00AE23B5">
              <w:rPr>
                <w:rFonts w:ascii="Calibri" w:hAnsi="Calibri" w:cs="Calibri"/>
                <w:sz w:val="20"/>
                <w:szCs w:val="20"/>
              </w:rPr>
              <w:t>;</w:t>
            </w:r>
          </w:p>
        </w:tc>
      </w:tr>
    </w:tbl>
    <w:p w14:paraId="5865348E" w14:textId="77777777" w:rsidR="00AE23B5" w:rsidRPr="00AE23B5" w:rsidRDefault="00AE23B5" w:rsidP="00AE23B5">
      <w:pPr>
        <w:tabs>
          <w:tab w:val="left" w:pos="1068"/>
        </w:tabs>
        <w:spacing w:before="120" w:after="120"/>
        <w:ind w:left="284" w:hanging="284"/>
        <w:jc w:val="both"/>
        <w:rPr>
          <w:rFonts w:ascii="Calibri" w:hAnsi="Calibri" w:cs="Calibri"/>
          <w:b/>
          <w:sz w:val="20"/>
          <w:szCs w:val="20"/>
        </w:rPr>
      </w:pPr>
    </w:p>
    <w:p w14:paraId="3D9E0C9E" w14:textId="77777777" w:rsidR="00AE23B5" w:rsidRPr="00AE23B5" w:rsidRDefault="00AE23B5" w:rsidP="00AE23B5">
      <w:pPr>
        <w:spacing w:before="60" w:after="60" w:line="276" w:lineRule="auto"/>
        <w:jc w:val="both"/>
        <w:rPr>
          <w:rFonts w:ascii="Garamond" w:eastAsia="Calibri" w:hAnsi="Garamond"/>
        </w:rPr>
      </w:pPr>
      <w:r w:rsidRPr="00AE23B5">
        <w:rPr>
          <w:rFonts w:ascii="Calibri" w:eastAsia="Calibri" w:hAnsi="Calibri"/>
        </w:rPr>
        <w:t>accetta, senza condizione o riserva alcuna, tutte le norme e disposizioni contenute nella lettera invito e nella documentazione di gara;</w:t>
      </w:r>
      <w:r w:rsidRPr="00AE23B5">
        <w:rPr>
          <w:rFonts w:ascii="Garamond" w:eastAsia="Calibri" w:hAnsi="Garamond"/>
        </w:rPr>
        <w:t xml:space="preserve"> </w:t>
      </w:r>
    </w:p>
    <w:p w14:paraId="7356EBDA" w14:textId="77777777" w:rsidR="00AE23B5" w:rsidRPr="00AE23B5" w:rsidRDefault="00AE23B5" w:rsidP="00AE23B5">
      <w:pPr>
        <w:tabs>
          <w:tab w:val="left" w:pos="1068"/>
        </w:tabs>
        <w:spacing w:before="120" w:after="120"/>
        <w:ind w:left="284" w:hanging="284"/>
        <w:jc w:val="both"/>
        <w:rPr>
          <w:rFonts w:ascii="Calibri" w:hAnsi="Calibri" w:cs="Calibri"/>
          <w:b/>
          <w:sz w:val="20"/>
          <w:szCs w:val="20"/>
        </w:rPr>
      </w:pPr>
    </w:p>
    <w:p w14:paraId="68A2FDF5" w14:textId="77777777" w:rsidR="00AE23B5" w:rsidRPr="00AE23B5" w:rsidRDefault="00AE23B5" w:rsidP="00AE23B5">
      <w:pPr>
        <w:tabs>
          <w:tab w:val="left" w:pos="1068"/>
        </w:tabs>
        <w:spacing w:before="120" w:after="120"/>
        <w:ind w:left="284" w:hanging="284"/>
        <w:jc w:val="both"/>
        <w:rPr>
          <w:rFonts w:ascii="Calibri" w:hAnsi="Calibri" w:cs="Calibri"/>
        </w:rPr>
      </w:pPr>
      <w:r w:rsidRPr="00AE23B5">
        <w:rPr>
          <w:rFonts w:ascii="Calibri" w:hAnsi="Calibri" w:cs="Calibri"/>
        </w:rPr>
        <w:t xml:space="preserve">Allega la documentazione richiesta </w:t>
      </w:r>
      <w:r w:rsidR="00F20F1C">
        <w:rPr>
          <w:rFonts w:ascii="Calibri" w:hAnsi="Calibri" w:cs="Calibri"/>
        </w:rPr>
        <w:t>dal Bando</w:t>
      </w:r>
      <w:r w:rsidRPr="00AE23B5">
        <w:rPr>
          <w:rFonts w:ascii="Calibri" w:hAnsi="Calibri" w:cs="Calibri"/>
        </w:rPr>
        <w:t>/Disciplinare.</w:t>
      </w:r>
    </w:p>
    <w:p w14:paraId="4FF59245" w14:textId="77777777" w:rsidR="00AE23B5" w:rsidRPr="00AE23B5" w:rsidRDefault="00AE23B5" w:rsidP="00AE23B5">
      <w:pPr>
        <w:spacing w:after="200" w:line="276" w:lineRule="auto"/>
        <w:rPr>
          <w:rFonts w:ascii="Calibri" w:eastAsia="Calibri" w:hAnsi="Calibri"/>
          <w:sz w:val="22"/>
          <w:szCs w:val="22"/>
          <w:lang w:eastAsia="en-US"/>
        </w:rPr>
      </w:pPr>
      <w:r w:rsidRPr="00AE23B5">
        <w:rPr>
          <w:rFonts w:ascii="Calibri" w:eastAsia="Calibri" w:hAnsi="Calibri"/>
          <w:sz w:val="22"/>
          <w:szCs w:val="22"/>
          <w:lang w:eastAsia="en-US"/>
        </w:rPr>
        <w:t>Lì ........................Firma digitale____________________________</w:t>
      </w:r>
    </w:p>
    <w:p w14:paraId="1AF93AFC" w14:textId="77777777" w:rsidR="005A4642" w:rsidRDefault="005A4642" w:rsidP="005A4642">
      <w:pPr>
        <w:suppressAutoHyphens/>
        <w:spacing w:before="80"/>
        <w:jc w:val="both"/>
        <w:rPr>
          <w:b/>
          <w:bCs/>
          <w:color w:val="222222"/>
          <w:sz w:val="22"/>
          <w:szCs w:val="22"/>
          <w:lang w:eastAsia="ar-SA"/>
        </w:rPr>
      </w:pPr>
    </w:p>
    <w:p w14:paraId="665887D2" w14:textId="77777777" w:rsidR="005A4642" w:rsidRDefault="005A4642" w:rsidP="005A4642">
      <w:pPr>
        <w:suppressAutoHyphens/>
        <w:spacing w:before="80"/>
        <w:jc w:val="both"/>
        <w:rPr>
          <w:b/>
          <w:bCs/>
          <w:color w:val="222222"/>
          <w:sz w:val="22"/>
          <w:szCs w:val="22"/>
          <w:lang w:eastAsia="ar-SA"/>
        </w:rPr>
      </w:pPr>
    </w:p>
    <w:p w14:paraId="6D5F7EEB" w14:textId="77777777"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2"/>
          <w:szCs w:val="22"/>
        </w:rPr>
        <w:t xml:space="preserve">ALLEGATO </w:t>
      </w:r>
      <w:r w:rsidR="00AE23B5">
        <w:rPr>
          <w:rFonts w:ascii="Calibri" w:hAnsi="Calibri" w:cs="Calibri"/>
          <w:b/>
          <w:bCs/>
          <w:iCs/>
          <w:color w:val="365F91"/>
          <w:sz w:val="22"/>
          <w:szCs w:val="22"/>
        </w:rPr>
        <w:t>A</w:t>
      </w:r>
      <w:r w:rsidRPr="0009235A">
        <w:rPr>
          <w:rFonts w:ascii="Calibri" w:hAnsi="Calibri" w:cs="Calibri"/>
          <w:b/>
          <w:bCs/>
          <w:iCs/>
          <w:color w:val="365F91"/>
          <w:sz w:val="22"/>
          <w:szCs w:val="22"/>
        </w:rPr>
        <w:t>. DICHIARAZIONE SUI REQUISITI GENERALI</w:t>
      </w:r>
      <w:r w:rsidR="00AE23B5">
        <w:rPr>
          <w:rFonts w:ascii="Calibri" w:hAnsi="Calibri" w:cs="Calibri"/>
          <w:b/>
          <w:bCs/>
          <w:iCs/>
          <w:color w:val="365F91"/>
          <w:sz w:val="22"/>
          <w:szCs w:val="22"/>
        </w:rPr>
        <w:t xml:space="preserve"> E SPECIALI</w:t>
      </w:r>
    </w:p>
    <w:p w14:paraId="0394F257" w14:textId="77777777"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(in caso di raggruppamento temporaneo, consorzio ordinario o rete di imprese, avvalimento una dichiarazione per ciascuna impresa partecipante/ausiliaria)</w:t>
      </w:r>
    </w:p>
    <w:p w14:paraId="0421958D" w14:textId="77777777" w:rsidR="0009235A" w:rsidRPr="0009235A" w:rsidRDefault="0009235A" w:rsidP="0009235A">
      <w:pPr>
        <w:rPr>
          <w:rFonts w:ascii="Calibri" w:hAnsi="Calibri" w:cs="Calibri"/>
          <w:sz w:val="20"/>
          <w:szCs w:val="20"/>
        </w:rPr>
      </w:pPr>
    </w:p>
    <w:p w14:paraId="47501397" w14:textId="77777777" w:rsidR="00AD165F" w:rsidRPr="00AD165F" w:rsidRDefault="00AD165F" w:rsidP="00AD165F">
      <w:pPr>
        <w:pBdr>
          <w:top w:val="single" w:sz="4" w:space="1" w:color="auto"/>
          <w:left w:val="single" w:sz="4" w:space="4" w:color="auto"/>
          <w:bottom w:val="single" w:sz="4" w:space="1" w:color="auto"/>
          <w:right w:val="single" w:sz="4" w:space="4" w:color="auto"/>
        </w:pBdr>
        <w:spacing w:line="276" w:lineRule="auto"/>
        <w:jc w:val="center"/>
        <w:rPr>
          <w:bCs/>
          <w:sz w:val="21"/>
          <w:szCs w:val="21"/>
        </w:rPr>
      </w:pPr>
      <w:r w:rsidRPr="00AD165F">
        <w:rPr>
          <w:bCs/>
          <w:sz w:val="21"/>
          <w:szCs w:val="21"/>
        </w:rPr>
        <w:t xml:space="preserve">Procedura negoziata – ai sensi dell’art. 50, comma 1, lett. c) </w:t>
      </w:r>
      <w:proofErr w:type="spellStart"/>
      <w:r w:rsidRPr="00AD165F">
        <w:rPr>
          <w:bCs/>
          <w:sz w:val="21"/>
          <w:szCs w:val="21"/>
        </w:rPr>
        <w:t>D.Lgs.</w:t>
      </w:r>
      <w:proofErr w:type="spellEnd"/>
      <w:r w:rsidRPr="00AD165F">
        <w:rPr>
          <w:bCs/>
          <w:sz w:val="21"/>
          <w:szCs w:val="21"/>
        </w:rPr>
        <w:t xml:space="preserve"> 36//2023 –</w:t>
      </w:r>
    </w:p>
    <w:p w14:paraId="660C5913" w14:textId="77777777" w:rsidR="00AD165F" w:rsidRPr="00AD165F" w:rsidRDefault="00AD165F" w:rsidP="00AD165F">
      <w:pPr>
        <w:pBdr>
          <w:top w:val="single" w:sz="4" w:space="1" w:color="auto"/>
          <w:left w:val="single" w:sz="4" w:space="4" w:color="auto"/>
          <w:bottom w:val="single" w:sz="4" w:space="1" w:color="auto"/>
          <w:right w:val="single" w:sz="4" w:space="4" w:color="auto"/>
        </w:pBdr>
        <w:spacing w:line="276" w:lineRule="auto"/>
        <w:jc w:val="center"/>
        <w:rPr>
          <w:bCs/>
          <w:sz w:val="21"/>
          <w:szCs w:val="21"/>
        </w:rPr>
      </w:pPr>
      <w:r w:rsidRPr="00AD165F">
        <w:rPr>
          <w:bCs/>
          <w:sz w:val="21"/>
          <w:szCs w:val="21"/>
        </w:rPr>
        <w:t xml:space="preserve">Affidamento </w:t>
      </w:r>
    </w:p>
    <w:p w14:paraId="02C22A36" w14:textId="77777777" w:rsidR="00AD165F" w:rsidRPr="00AD165F" w:rsidRDefault="00AD165F" w:rsidP="00AD165F">
      <w:pPr>
        <w:pBdr>
          <w:top w:val="single" w:sz="4" w:space="1" w:color="auto"/>
          <w:left w:val="single" w:sz="4" w:space="4" w:color="auto"/>
          <w:bottom w:val="single" w:sz="4" w:space="1" w:color="auto"/>
          <w:right w:val="single" w:sz="4" w:space="4" w:color="auto"/>
        </w:pBdr>
        <w:spacing w:line="276" w:lineRule="auto"/>
        <w:jc w:val="center"/>
        <w:rPr>
          <w:b/>
          <w:i/>
          <w:iCs/>
          <w:color w:val="FF0000"/>
          <w:sz w:val="21"/>
          <w:szCs w:val="21"/>
        </w:rPr>
      </w:pPr>
      <w:r w:rsidRPr="00AD165F">
        <w:rPr>
          <w:b/>
          <w:i/>
          <w:iCs/>
          <w:color w:val="FF0000"/>
          <w:sz w:val="21"/>
          <w:szCs w:val="21"/>
        </w:rPr>
        <w:t>LAVORI DI MIGLIORAMENTO SISMICO DEL LICEO CLASSICO DI SAN DEMETRIO CORONE (CS) - COD ARES 0781140965</w:t>
      </w:r>
    </w:p>
    <w:p w14:paraId="6DDA1A34" w14:textId="77777777" w:rsidR="00AD165F" w:rsidRPr="00AD165F" w:rsidRDefault="00AD165F" w:rsidP="00AD165F">
      <w:pPr>
        <w:pBdr>
          <w:top w:val="single" w:sz="4" w:space="1" w:color="auto"/>
          <w:left w:val="single" w:sz="4" w:space="4" w:color="auto"/>
          <w:bottom w:val="single" w:sz="4" w:space="1" w:color="auto"/>
          <w:right w:val="single" w:sz="4" w:space="4" w:color="auto"/>
        </w:pBdr>
        <w:spacing w:line="276" w:lineRule="auto"/>
        <w:jc w:val="center"/>
        <w:rPr>
          <w:b/>
          <w:i/>
          <w:iCs/>
          <w:sz w:val="21"/>
          <w:szCs w:val="21"/>
        </w:rPr>
      </w:pPr>
      <w:r w:rsidRPr="00AD165F">
        <w:rPr>
          <w:b/>
          <w:i/>
          <w:iCs/>
          <w:sz w:val="21"/>
          <w:szCs w:val="21"/>
        </w:rPr>
        <w:t>CIG: A012BCC745 – CUP: F53F20000010001</w:t>
      </w:r>
    </w:p>
    <w:p w14:paraId="73CEC527" w14:textId="632C2CC2" w:rsidR="00AD60D5" w:rsidRPr="00AD165F" w:rsidRDefault="00AD165F" w:rsidP="00AD165F">
      <w:pPr>
        <w:pBdr>
          <w:top w:val="single" w:sz="4" w:space="1" w:color="auto"/>
          <w:left w:val="single" w:sz="4" w:space="4" w:color="auto"/>
          <w:bottom w:val="single" w:sz="4" w:space="1" w:color="auto"/>
          <w:right w:val="single" w:sz="4" w:space="4" w:color="auto"/>
        </w:pBdr>
        <w:spacing w:line="276" w:lineRule="auto"/>
        <w:jc w:val="center"/>
        <w:rPr>
          <w:b/>
          <w:i/>
          <w:iCs/>
          <w:sz w:val="21"/>
          <w:szCs w:val="21"/>
        </w:rPr>
      </w:pPr>
      <w:r w:rsidRPr="00AD165F">
        <w:rPr>
          <w:b/>
          <w:i/>
          <w:iCs/>
          <w:sz w:val="21"/>
          <w:szCs w:val="21"/>
        </w:rPr>
        <w:t>COD. GARA:23SUA071</w:t>
      </w:r>
    </w:p>
    <w:p w14:paraId="5E6E4D1F" w14:textId="77777777" w:rsidR="0009235A" w:rsidRDefault="0009235A" w:rsidP="00AD60D5">
      <w:pPr>
        <w:widowControl w:val="0"/>
        <w:pBdr>
          <w:top w:val="single" w:sz="4" w:space="1" w:color="auto"/>
          <w:left w:val="single" w:sz="4" w:space="4" w:color="auto"/>
          <w:bottom w:val="single" w:sz="4" w:space="1" w:color="auto"/>
          <w:right w:val="single" w:sz="4" w:space="4" w:color="auto"/>
        </w:pBdr>
        <w:spacing w:before="120" w:after="120" w:line="259" w:lineRule="auto"/>
        <w:jc w:val="center"/>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0"/>
      </w:tblGrid>
      <w:tr w:rsidR="0009235A" w:rsidRPr="0009235A" w14:paraId="11853A6E" w14:textId="77777777" w:rsidTr="00D705F4">
        <w:trPr>
          <w:jc w:val="center"/>
        </w:trPr>
        <w:tc>
          <w:tcPr>
            <w:tcW w:w="9730" w:type="dxa"/>
            <w:tcBorders>
              <w:top w:val="single" w:sz="4" w:space="0" w:color="auto"/>
              <w:left w:val="single" w:sz="4" w:space="0" w:color="auto"/>
              <w:bottom w:val="single" w:sz="4" w:space="0" w:color="auto"/>
              <w:right w:val="single" w:sz="4" w:space="0" w:color="auto"/>
            </w:tcBorders>
          </w:tcPr>
          <w:p w14:paraId="48918417" w14:textId="77777777" w:rsidR="0009235A" w:rsidRPr="0009235A" w:rsidRDefault="0009235A" w:rsidP="0009235A">
            <w:pPr>
              <w:jc w:val="center"/>
              <w:rPr>
                <w:rFonts w:ascii="Calibri" w:hAnsi="Calibri" w:cs="Calibri"/>
                <w:sz w:val="20"/>
                <w:szCs w:val="20"/>
              </w:rPr>
            </w:pPr>
            <w:r w:rsidRPr="0009235A">
              <w:rPr>
                <w:rFonts w:ascii="Calibri" w:hAnsi="Calibri" w:cs="Calibri"/>
                <w:b/>
                <w:bCs/>
                <w:sz w:val="20"/>
                <w:szCs w:val="20"/>
              </w:rPr>
              <w:t>DICHIARAZIONE</w:t>
            </w:r>
          </w:p>
        </w:tc>
      </w:tr>
    </w:tbl>
    <w:p w14:paraId="3F1F39CB" w14:textId="77777777" w:rsidR="0009235A" w:rsidRPr="0009235A" w:rsidRDefault="0009235A" w:rsidP="0009235A">
      <w:pPr>
        <w:rPr>
          <w:rFonts w:ascii="Calibri" w:hAnsi="Calibri" w:cs="Calibri"/>
          <w:sz w:val="20"/>
          <w:szCs w:val="20"/>
        </w:rPr>
      </w:pPr>
    </w:p>
    <w:p w14:paraId="2BF9048D" w14:textId="77777777" w:rsidR="0009235A" w:rsidRPr="0009235A" w:rsidRDefault="0009235A" w:rsidP="0009235A">
      <w:pPr>
        <w:rPr>
          <w:rFonts w:ascii="Calibri" w:hAnsi="Calibri" w:cs="Calibri"/>
          <w:sz w:val="20"/>
          <w:szCs w:val="20"/>
        </w:rPr>
      </w:pPr>
    </w:p>
    <w:tbl>
      <w:tblPr>
        <w:tblW w:w="10150" w:type="dxa"/>
        <w:jc w:val="center"/>
        <w:tblLayout w:type="fixed"/>
        <w:tblCellMar>
          <w:left w:w="70" w:type="dxa"/>
          <w:right w:w="70" w:type="dxa"/>
        </w:tblCellMar>
        <w:tblLook w:val="0000" w:firstRow="0" w:lastRow="0" w:firstColumn="0" w:lastColumn="0" w:noHBand="0" w:noVBand="0"/>
      </w:tblPr>
      <w:tblGrid>
        <w:gridCol w:w="779"/>
        <w:gridCol w:w="425"/>
        <w:gridCol w:w="470"/>
        <w:gridCol w:w="709"/>
        <w:gridCol w:w="2907"/>
        <w:gridCol w:w="70"/>
        <w:gridCol w:w="425"/>
        <w:gridCol w:w="567"/>
        <w:gridCol w:w="918"/>
        <w:gridCol w:w="172"/>
        <w:gridCol w:w="1036"/>
        <w:gridCol w:w="1672"/>
      </w:tblGrid>
      <w:tr w:rsidR="0009235A" w:rsidRPr="0009235A" w14:paraId="7E16FB7F" w14:textId="77777777" w:rsidTr="00D705F4">
        <w:trPr>
          <w:cantSplit/>
          <w:jc w:val="center"/>
        </w:trPr>
        <w:tc>
          <w:tcPr>
            <w:tcW w:w="1674" w:type="dxa"/>
            <w:gridSpan w:val="3"/>
          </w:tcPr>
          <w:p w14:paraId="0B306CF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14:paraId="5BD10E1B" w14:textId="77777777" w:rsidR="0009235A" w:rsidRPr="0009235A" w:rsidRDefault="0009235A" w:rsidP="0009235A">
            <w:pPr>
              <w:spacing w:before="60" w:after="60"/>
              <w:rPr>
                <w:rFonts w:ascii="Calibri" w:hAnsi="Calibri" w:cs="Calibri"/>
                <w:sz w:val="20"/>
                <w:szCs w:val="20"/>
              </w:rPr>
            </w:pPr>
          </w:p>
        </w:tc>
      </w:tr>
      <w:tr w:rsidR="0009235A" w:rsidRPr="0009235A" w14:paraId="1AD5DCA3" w14:textId="77777777" w:rsidTr="00D705F4">
        <w:trPr>
          <w:cantSplit/>
          <w:jc w:val="center"/>
        </w:trPr>
        <w:tc>
          <w:tcPr>
            <w:tcW w:w="1204" w:type="dxa"/>
            <w:gridSpan w:val="2"/>
          </w:tcPr>
          <w:p w14:paraId="52BB213C"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14:paraId="6FF6DC6D" w14:textId="77777777" w:rsidR="0009235A" w:rsidRPr="0009235A" w:rsidRDefault="0009235A" w:rsidP="0009235A">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3"/>
            </w:r>
          </w:p>
        </w:tc>
        <w:tc>
          <w:tcPr>
            <w:tcW w:w="4860" w:type="dxa"/>
            <w:gridSpan w:val="7"/>
            <w:tcBorders>
              <w:bottom w:val="single" w:sz="4" w:space="0" w:color="auto"/>
            </w:tcBorders>
          </w:tcPr>
          <w:p w14:paraId="6C73356F" w14:textId="77777777" w:rsidR="0009235A" w:rsidRPr="0009235A" w:rsidRDefault="0009235A" w:rsidP="0009235A">
            <w:pPr>
              <w:spacing w:before="60" w:after="60"/>
              <w:jc w:val="right"/>
              <w:rPr>
                <w:rFonts w:ascii="Calibri" w:hAnsi="Calibri" w:cs="Calibri"/>
                <w:sz w:val="20"/>
                <w:szCs w:val="20"/>
              </w:rPr>
            </w:pPr>
          </w:p>
        </w:tc>
      </w:tr>
      <w:tr w:rsidR="0009235A" w:rsidRPr="0009235A" w14:paraId="113ABC7A" w14:textId="77777777" w:rsidTr="00D705F4">
        <w:trPr>
          <w:cantSplit/>
          <w:jc w:val="center"/>
        </w:trPr>
        <w:tc>
          <w:tcPr>
            <w:tcW w:w="1674" w:type="dxa"/>
            <w:gridSpan w:val="3"/>
          </w:tcPr>
          <w:p w14:paraId="197E0FB1"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14:paraId="142CAECD" w14:textId="77777777" w:rsidR="0009235A" w:rsidRPr="0009235A" w:rsidRDefault="0009235A" w:rsidP="0009235A">
            <w:pPr>
              <w:spacing w:before="60" w:after="60"/>
              <w:rPr>
                <w:rFonts w:ascii="Calibri" w:hAnsi="Calibri" w:cs="Calibri"/>
                <w:sz w:val="20"/>
                <w:szCs w:val="20"/>
              </w:rPr>
            </w:pPr>
          </w:p>
        </w:tc>
      </w:tr>
      <w:tr w:rsidR="0009235A" w:rsidRPr="0009235A" w14:paraId="27806AD5" w14:textId="77777777" w:rsidTr="00D705F4">
        <w:trPr>
          <w:cantSplit/>
          <w:jc w:val="center"/>
        </w:trPr>
        <w:tc>
          <w:tcPr>
            <w:tcW w:w="779" w:type="dxa"/>
          </w:tcPr>
          <w:p w14:paraId="155D4B2C"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14:paraId="371988F6" w14:textId="77777777" w:rsidR="0009235A" w:rsidRPr="0009235A" w:rsidRDefault="0009235A" w:rsidP="0009235A">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14:paraId="69A82520" w14:textId="77777777" w:rsidR="0009235A" w:rsidRPr="0009235A" w:rsidRDefault="0009235A" w:rsidP="0009235A">
            <w:pPr>
              <w:spacing w:before="60" w:after="60"/>
              <w:rPr>
                <w:rFonts w:ascii="Calibri" w:hAnsi="Calibri" w:cs="Calibri"/>
                <w:sz w:val="20"/>
                <w:szCs w:val="20"/>
              </w:rPr>
            </w:pPr>
          </w:p>
        </w:tc>
        <w:tc>
          <w:tcPr>
            <w:tcW w:w="992" w:type="dxa"/>
            <w:gridSpan w:val="2"/>
          </w:tcPr>
          <w:p w14:paraId="72A51BB5" w14:textId="77777777"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Borders>
              <w:bottom w:val="single" w:sz="4" w:space="0" w:color="auto"/>
            </w:tcBorders>
          </w:tcPr>
          <w:p w14:paraId="4324DBDA" w14:textId="77777777" w:rsidR="0009235A" w:rsidRPr="0009235A" w:rsidRDefault="0009235A" w:rsidP="0009235A">
            <w:pPr>
              <w:spacing w:before="60" w:after="60"/>
              <w:rPr>
                <w:rFonts w:ascii="Calibri" w:hAnsi="Calibri" w:cs="Calibri"/>
                <w:sz w:val="20"/>
                <w:szCs w:val="20"/>
              </w:rPr>
            </w:pPr>
          </w:p>
        </w:tc>
        <w:tc>
          <w:tcPr>
            <w:tcW w:w="1036" w:type="dxa"/>
          </w:tcPr>
          <w:p w14:paraId="7812FFA7" w14:textId="77777777"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14:paraId="0BE6921F" w14:textId="77777777" w:rsidR="0009235A" w:rsidRPr="0009235A" w:rsidRDefault="0009235A" w:rsidP="0009235A">
            <w:pPr>
              <w:spacing w:before="60" w:after="60"/>
              <w:rPr>
                <w:rFonts w:ascii="Calibri" w:hAnsi="Calibri" w:cs="Calibri"/>
                <w:sz w:val="20"/>
                <w:szCs w:val="20"/>
              </w:rPr>
            </w:pPr>
          </w:p>
        </w:tc>
      </w:tr>
      <w:tr w:rsidR="0009235A" w:rsidRPr="0009235A" w14:paraId="043F4877" w14:textId="77777777" w:rsidTr="00D705F4">
        <w:trPr>
          <w:cantSplit/>
          <w:jc w:val="center"/>
        </w:trPr>
        <w:tc>
          <w:tcPr>
            <w:tcW w:w="10150" w:type="dxa"/>
            <w:gridSpan w:val="12"/>
          </w:tcPr>
          <w:p w14:paraId="048F305E" w14:textId="77777777" w:rsidR="0009235A" w:rsidRPr="0009235A" w:rsidRDefault="0009235A" w:rsidP="0009235A">
            <w:pPr>
              <w:rPr>
                <w:rFonts w:ascii="Calibri" w:hAnsi="Calibri" w:cs="Calibri"/>
                <w:sz w:val="20"/>
                <w:szCs w:val="20"/>
              </w:rPr>
            </w:pPr>
          </w:p>
        </w:tc>
      </w:tr>
      <w:tr w:rsidR="0009235A" w:rsidRPr="0009235A" w14:paraId="040D8D9C" w14:textId="77777777" w:rsidTr="00D705F4">
        <w:trPr>
          <w:cantSplit/>
          <w:jc w:val="center"/>
        </w:trPr>
        <w:tc>
          <w:tcPr>
            <w:tcW w:w="1674" w:type="dxa"/>
            <w:gridSpan w:val="3"/>
          </w:tcPr>
          <w:p w14:paraId="0ACBA732"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14:paraId="41D9D1DA" w14:textId="77777777"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14:paraId="5C5463DF" w14:textId="77777777"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14:paraId="2C884D63" w14:textId="77777777" w:rsidR="0009235A" w:rsidRPr="0009235A" w:rsidRDefault="0009235A" w:rsidP="0009235A">
            <w:pPr>
              <w:spacing w:before="60" w:after="60"/>
              <w:rPr>
                <w:rFonts w:ascii="Calibri" w:hAnsi="Calibri" w:cs="Calibri"/>
                <w:sz w:val="20"/>
                <w:szCs w:val="20"/>
              </w:rPr>
            </w:pPr>
          </w:p>
        </w:tc>
      </w:tr>
      <w:tr w:rsidR="0009235A" w:rsidRPr="0009235A" w14:paraId="06FBA4AE" w14:textId="77777777" w:rsidTr="00D705F4">
        <w:trPr>
          <w:cantSplit/>
          <w:jc w:val="center"/>
        </w:trPr>
        <w:tc>
          <w:tcPr>
            <w:tcW w:w="1674" w:type="dxa"/>
            <w:gridSpan w:val="3"/>
          </w:tcPr>
          <w:p w14:paraId="16FE4775" w14:textId="77777777" w:rsidR="0009235A" w:rsidRPr="0009235A" w:rsidRDefault="0009235A" w:rsidP="0009235A">
            <w:pPr>
              <w:spacing w:before="60" w:after="60"/>
              <w:rPr>
                <w:rFonts w:ascii="Calibri" w:hAnsi="Calibri" w:cs="Calibri"/>
                <w:sz w:val="20"/>
                <w:szCs w:val="20"/>
              </w:rPr>
            </w:pPr>
          </w:p>
        </w:tc>
        <w:tc>
          <w:tcPr>
            <w:tcW w:w="4111" w:type="dxa"/>
            <w:gridSpan w:val="4"/>
          </w:tcPr>
          <w:p w14:paraId="3408064E" w14:textId="77777777"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14:paraId="32E6BE05" w14:textId="77777777"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14:paraId="59149DEE" w14:textId="77777777" w:rsidR="0009235A" w:rsidRPr="0009235A" w:rsidRDefault="0009235A" w:rsidP="0009235A">
            <w:pPr>
              <w:spacing w:before="60" w:after="60"/>
              <w:rPr>
                <w:rFonts w:ascii="Calibri" w:hAnsi="Calibri" w:cs="Calibri"/>
                <w:sz w:val="20"/>
                <w:szCs w:val="20"/>
              </w:rPr>
            </w:pPr>
          </w:p>
        </w:tc>
      </w:tr>
    </w:tbl>
    <w:p w14:paraId="7EE96C4B" w14:textId="77777777" w:rsidR="0009235A" w:rsidRPr="0009235A" w:rsidRDefault="0009235A" w:rsidP="0009235A">
      <w:pPr>
        <w:tabs>
          <w:tab w:val="left" w:pos="1068"/>
        </w:tabs>
        <w:spacing w:before="120" w:after="120"/>
        <w:ind w:left="284" w:hanging="284"/>
        <w:jc w:val="center"/>
        <w:rPr>
          <w:rFonts w:ascii="Calibri" w:hAnsi="Calibri" w:cs="Calibri"/>
          <w:b/>
          <w:sz w:val="20"/>
          <w:szCs w:val="20"/>
        </w:rPr>
      </w:pPr>
    </w:p>
    <w:p w14:paraId="5BEC6537" w14:textId="77777777" w:rsidR="0009235A" w:rsidRPr="0009235A" w:rsidRDefault="00623516" w:rsidP="0009235A">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PARTECIPA</w:t>
      </w:r>
      <w:r w:rsidR="00991BEC">
        <w:rPr>
          <w:rFonts w:ascii="Calibri" w:hAnsi="Calibri" w:cs="Calibri"/>
          <w:b/>
          <w:sz w:val="20"/>
          <w:szCs w:val="20"/>
        </w:rPr>
        <w:t xml:space="preserve"> ALLA PROCEDURA </w:t>
      </w:r>
      <w:r w:rsidR="00F20F1C">
        <w:rPr>
          <w:rFonts w:ascii="Calibri" w:hAnsi="Calibri" w:cs="Calibri"/>
          <w:b/>
          <w:sz w:val="20"/>
          <w:szCs w:val="20"/>
        </w:rPr>
        <w:t>C</w:t>
      </w:r>
      <w:r w:rsidR="0009235A" w:rsidRPr="0009235A">
        <w:rPr>
          <w:rFonts w:ascii="Calibri" w:hAnsi="Calibri" w:cs="Calibri"/>
          <w:b/>
          <w:sz w:val="20"/>
          <w:szCs w:val="20"/>
        </w:rPr>
        <w:t xml:space="preserve">OME </w:t>
      </w:r>
      <w:r w:rsidR="0009235A" w:rsidRPr="0009235A">
        <w:rPr>
          <w:rFonts w:ascii="Calibri" w:hAnsi="Calibri" w:cs="Calibri"/>
          <w:b/>
          <w:sz w:val="20"/>
          <w:szCs w:val="20"/>
          <w:vertAlign w:val="superscript"/>
        </w:rPr>
        <w:footnoteReference w:id="4"/>
      </w:r>
      <w:r w:rsidR="0009235A" w:rsidRPr="0009235A">
        <w:rPr>
          <w:rFonts w:ascii="Calibri" w:hAnsi="Calibri" w:cs="Calibri"/>
          <w:spacing w:val="-4"/>
          <w:sz w:val="20"/>
          <w:szCs w:val="20"/>
        </w:rPr>
        <w:t xml:space="preserve">  </w:t>
      </w:r>
    </w:p>
    <w:tbl>
      <w:tblPr>
        <w:tblW w:w="10135" w:type="dxa"/>
        <w:tblLayout w:type="fixed"/>
        <w:tblCellMar>
          <w:left w:w="70" w:type="dxa"/>
          <w:right w:w="70" w:type="dxa"/>
        </w:tblCellMar>
        <w:tblLook w:val="0000" w:firstRow="0" w:lastRow="0" w:firstColumn="0" w:lastColumn="0" w:noHBand="0" w:noVBand="0"/>
      </w:tblPr>
      <w:tblGrid>
        <w:gridCol w:w="430"/>
        <w:gridCol w:w="3042"/>
        <w:gridCol w:w="426"/>
        <w:gridCol w:w="6237"/>
      </w:tblGrid>
      <w:tr w:rsidR="0009235A" w:rsidRPr="0009235A" w14:paraId="524045FD" w14:textId="77777777" w:rsidTr="00D705F4">
        <w:trPr>
          <w:cantSplit/>
        </w:trPr>
        <w:tc>
          <w:tcPr>
            <w:tcW w:w="430" w:type="dxa"/>
          </w:tcPr>
          <w:p w14:paraId="16F3E572" w14:textId="77777777" w:rsidR="0009235A" w:rsidRPr="0009235A" w:rsidRDefault="00C62DD5"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p>
        </w:tc>
        <w:tc>
          <w:tcPr>
            <w:tcW w:w="9705" w:type="dxa"/>
            <w:gridSpan w:val="3"/>
            <w:tcBorders>
              <w:left w:val="nil"/>
            </w:tcBorders>
          </w:tcPr>
          <w:p w14:paraId="25B6008F" w14:textId="77777777"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09235A" w:rsidRPr="0009235A" w14:paraId="034C7D56" w14:textId="77777777" w:rsidTr="00D705F4">
        <w:trPr>
          <w:cantSplit/>
        </w:trPr>
        <w:tc>
          <w:tcPr>
            <w:tcW w:w="430" w:type="dxa"/>
            <w:vAlign w:val="center"/>
          </w:tcPr>
          <w:p w14:paraId="06C9E52A" w14:textId="77777777" w:rsidR="0009235A" w:rsidRPr="0009235A" w:rsidRDefault="00C62DD5"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14:paraId="0A691F1A" w14:textId="77777777"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14:paraId="7DDAEDAD" w14:textId="77777777"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14:paraId="52DCFFC1" w14:textId="77777777" w:rsidR="0009235A" w:rsidRPr="0009235A" w:rsidRDefault="0009235A" w:rsidP="0009235A">
            <w:pPr>
              <w:rPr>
                <w:rFonts w:ascii="Calibri" w:hAnsi="Calibri" w:cs="Calibri"/>
                <w:sz w:val="20"/>
                <w:szCs w:val="20"/>
              </w:rPr>
            </w:pPr>
            <w:r w:rsidRPr="0009235A">
              <w:rPr>
                <w:rFonts w:ascii="Calibri" w:hAnsi="Calibri" w:cs="Calibri"/>
                <w:sz w:val="20"/>
                <w:szCs w:val="20"/>
              </w:rPr>
              <w:t>raggruppamento temporaneo o consorzio ordinario di cui all’art. 68</w:t>
            </w:r>
            <w:r w:rsidR="00AE23B5">
              <w:rPr>
                <w:rFonts w:ascii="Calibri" w:hAnsi="Calibri" w:cs="Calibri"/>
                <w:sz w:val="20"/>
                <w:szCs w:val="20"/>
              </w:rPr>
              <w:t xml:space="preserve"> </w:t>
            </w:r>
            <w:r w:rsidRPr="0009235A">
              <w:rPr>
                <w:rFonts w:ascii="Calibri" w:hAnsi="Calibri" w:cs="Calibri"/>
                <w:sz w:val="20"/>
                <w:szCs w:val="20"/>
              </w:rPr>
              <w:t xml:space="preserve">del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p>
        </w:tc>
      </w:tr>
      <w:tr w:rsidR="0009235A" w:rsidRPr="0009235A" w14:paraId="7D1C61E1" w14:textId="77777777" w:rsidTr="00D705F4">
        <w:trPr>
          <w:cantSplit/>
        </w:trPr>
        <w:tc>
          <w:tcPr>
            <w:tcW w:w="430" w:type="dxa"/>
            <w:vAlign w:val="center"/>
          </w:tcPr>
          <w:p w14:paraId="28710723" w14:textId="77777777" w:rsidR="0009235A" w:rsidRPr="0009235A" w:rsidRDefault="00C62DD5"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14:paraId="132B9AB8" w14:textId="77777777"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14:paraId="0ADB3686" w14:textId="77777777" w:rsidR="0009235A" w:rsidRPr="0009235A" w:rsidRDefault="0009235A" w:rsidP="0009235A">
            <w:pPr>
              <w:spacing w:before="60" w:after="60"/>
              <w:rPr>
                <w:rFonts w:ascii="Calibri" w:hAnsi="Calibri" w:cs="Calibri"/>
                <w:sz w:val="20"/>
                <w:szCs w:val="20"/>
              </w:rPr>
            </w:pPr>
          </w:p>
        </w:tc>
        <w:tc>
          <w:tcPr>
            <w:tcW w:w="6237" w:type="dxa"/>
            <w:vMerge/>
            <w:vAlign w:val="center"/>
          </w:tcPr>
          <w:p w14:paraId="16C77691" w14:textId="77777777" w:rsidR="0009235A" w:rsidRPr="0009235A" w:rsidRDefault="0009235A" w:rsidP="0009235A">
            <w:pPr>
              <w:ind w:left="110" w:hanging="110"/>
              <w:rPr>
                <w:rFonts w:ascii="Calibri" w:hAnsi="Calibri" w:cs="Calibri"/>
                <w:sz w:val="20"/>
                <w:szCs w:val="20"/>
              </w:rPr>
            </w:pPr>
          </w:p>
        </w:tc>
      </w:tr>
      <w:tr w:rsidR="0009235A" w:rsidRPr="0009235A" w14:paraId="25DAA3B9" w14:textId="77777777" w:rsidTr="00D705F4">
        <w:trPr>
          <w:cantSplit/>
        </w:trPr>
        <w:tc>
          <w:tcPr>
            <w:tcW w:w="430" w:type="dxa"/>
          </w:tcPr>
          <w:p w14:paraId="44E3E056" w14:textId="77777777" w:rsidR="0009235A" w:rsidRPr="0009235A" w:rsidRDefault="00C62DD5"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14:paraId="752216C9" w14:textId="77777777"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14:paraId="37D10B2A" w14:textId="77777777"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14:paraId="69A624B2" w14:textId="77777777"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 </w:t>
            </w:r>
          </w:p>
        </w:tc>
      </w:tr>
      <w:tr w:rsidR="0009235A" w:rsidRPr="0009235A" w14:paraId="0003DFED" w14:textId="77777777" w:rsidTr="00D705F4">
        <w:trPr>
          <w:cantSplit/>
        </w:trPr>
        <w:tc>
          <w:tcPr>
            <w:tcW w:w="430" w:type="dxa"/>
          </w:tcPr>
          <w:p w14:paraId="4FC7A8A1" w14:textId="77777777" w:rsidR="0009235A" w:rsidRPr="0009235A" w:rsidRDefault="00C62DD5"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14:paraId="399CF9B6" w14:textId="77777777"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14:paraId="5624910F" w14:textId="77777777" w:rsidR="0009235A" w:rsidRPr="0009235A" w:rsidRDefault="0009235A" w:rsidP="0009235A">
            <w:pPr>
              <w:spacing w:before="60" w:after="60"/>
              <w:rPr>
                <w:rFonts w:ascii="Calibri" w:hAnsi="Calibri" w:cs="Calibri"/>
                <w:sz w:val="20"/>
                <w:szCs w:val="20"/>
              </w:rPr>
            </w:pPr>
          </w:p>
        </w:tc>
        <w:tc>
          <w:tcPr>
            <w:tcW w:w="6237" w:type="dxa"/>
            <w:vMerge/>
            <w:tcBorders>
              <w:left w:val="nil"/>
            </w:tcBorders>
          </w:tcPr>
          <w:p w14:paraId="53DDD366" w14:textId="77777777" w:rsidR="0009235A" w:rsidRPr="0009235A" w:rsidRDefault="0009235A" w:rsidP="0009235A">
            <w:pPr>
              <w:ind w:left="110" w:hanging="110"/>
              <w:rPr>
                <w:rFonts w:ascii="Calibri" w:hAnsi="Calibri" w:cs="Calibri"/>
                <w:sz w:val="20"/>
                <w:szCs w:val="20"/>
              </w:rPr>
            </w:pPr>
          </w:p>
        </w:tc>
      </w:tr>
      <w:tr w:rsidR="00AE23B5" w:rsidRPr="00AE23B5" w14:paraId="395E3E83" w14:textId="77777777">
        <w:trPr>
          <w:cantSplit/>
        </w:trPr>
        <w:tc>
          <w:tcPr>
            <w:tcW w:w="430" w:type="dxa"/>
          </w:tcPr>
          <w:p w14:paraId="2FB241D8" w14:textId="77777777" w:rsidR="00AE23B5" w:rsidRPr="00AE23B5" w:rsidRDefault="00C62DD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14:paraId="6494BE87" w14:textId="77777777" w:rsidR="00AE23B5" w:rsidRPr="00AE23B5" w:rsidRDefault="00AE23B5">
            <w:pPr>
              <w:spacing w:before="60" w:after="60"/>
              <w:ind w:left="110" w:hanging="110"/>
              <w:rPr>
                <w:rFonts w:ascii="Calibri" w:hAnsi="Calibri" w:cs="Calibri"/>
                <w:sz w:val="20"/>
                <w:szCs w:val="20"/>
              </w:rPr>
            </w:pPr>
            <w:r w:rsidRPr="00AE23B5">
              <w:rPr>
                <w:rFonts w:ascii="Calibri" w:hAnsi="Calibri" w:cs="Calibri"/>
                <w:sz w:val="20"/>
                <w:szCs w:val="20"/>
              </w:rPr>
              <w:t xml:space="preserve">- </w:t>
            </w:r>
            <w:r>
              <w:rPr>
                <w:rFonts w:ascii="Calibri" w:hAnsi="Calibri" w:cs="Calibri"/>
                <w:sz w:val="20"/>
                <w:szCs w:val="20"/>
              </w:rPr>
              <w:t>impresa ausiliaria</w:t>
            </w:r>
            <w:r w:rsidRPr="00AE23B5">
              <w:rPr>
                <w:rFonts w:ascii="Calibri" w:hAnsi="Calibri" w:cs="Calibri"/>
                <w:sz w:val="20"/>
                <w:szCs w:val="20"/>
              </w:rPr>
              <w:t>;</w:t>
            </w:r>
          </w:p>
        </w:tc>
      </w:tr>
    </w:tbl>
    <w:p w14:paraId="6F90F450" w14:textId="77777777" w:rsidR="0009235A" w:rsidRPr="0009235A" w:rsidRDefault="0009235A" w:rsidP="00AE23B5">
      <w:pPr>
        <w:tabs>
          <w:tab w:val="left" w:pos="1068"/>
        </w:tabs>
        <w:spacing w:before="120" w:after="120"/>
        <w:ind w:left="284" w:hanging="284"/>
        <w:jc w:val="both"/>
        <w:rPr>
          <w:rFonts w:ascii="Calibri" w:hAnsi="Calibri" w:cs="Calibri"/>
          <w:b/>
          <w:sz w:val="20"/>
          <w:szCs w:val="20"/>
        </w:rPr>
      </w:pPr>
    </w:p>
    <w:p w14:paraId="26F9A144" w14:textId="77777777" w:rsidR="0009235A" w:rsidRPr="0009235A" w:rsidRDefault="0009235A" w:rsidP="0009235A">
      <w:pPr>
        <w:spacing w:before="60" w:after="60" w:line="276" w:lineRule="auto"/>
        <w:jc w:val="both"/>
        <w:rPr>
          <w:rFonts w:ascii="Calibri" w:eastAsia="Calibri" w:hAnsi="Calibri"/>
          <w:sz w:val="20"/>
          <w:szCs w:val="20"/>
        </w:rPr>
      </w:pPr>
      <w:r w:rsidRPr="0009235A">
        <w:rPr>
          <w:rFonts w:ascii="Calibri" w:eastAsia="Calibri" w:hAnsi="Calibri"/>
          <w:sz w:val="20"/>
          <w:szCs w:val="20"/>
        </w:rPr>
        <w:t xml:space="preserve">accetta, senza condizione o riserva alcuna, tutte le norme e disposizioni contenute </w:t>
      </w:r>
      <w:r w:rsidR="00AE23B5">
        <w:rPr>
          <w:rFonts w:ascii="Calibri" w:eastAsia="Calibri" w:hAnsi="Calibri"/>
          <w:sz w:val="20"/>
          <w:szCs w:val="20"/>
        </w:rPr>
        <w:t>nella lettera-invito</w:t>
      </w:r>
      <w:r w:rsidRPr="0009235A">
        <w:rPr>
          <w:rFonts w:ascii="Calibri" w:eastAsia="Calibri" w:hAnsi="Calibri"/>
          <w:sz w:val="20"/>
          <w:szCs w:val="20"/>
        </w:rPr>
        <w:t xml:space="preserve"> e nella documentazione di progetto e,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14:paraId="51AC7F73" w14:textId="77777777" w:rsidR="0009235A" w:rsidRPr="0009235A" w:rsidRDefault="0009235A" w:rsidP="0009235A">
      <w:pPr>
        <w:spacing w:before="60" w:after="60" w:line="276" w:lineRule="auto"/>
        <w:jc w:val="both"/>
        <w:rPr>
          <w:rFonts w:ascii="Calibri" w:hAnsi="Calibri" w:cs="Calibri"/>
          <w:b/>
          <w:sz w:val="20"/>
          <w:szCs w:val="20"/>
        </w:rPr>
      </w:pPr>
      <w:r w:rsidRPr="0009235A">
        <w:rPr>
          <w:rFonts w:ascii="Calibri" w:eastAsia="Calibri" w:hAnsi="Calibri"/>
          <w:sz w:val="20"/>
          <w:szCs w:val="20"/>
        </w:rPr>
        <w:lastRenderedPageBreak/>
        <w:t>ai sensi e per gli effetti del D.P.R. 445/2000, consapevole della responsabilità e delle conseguenze civili e penali previste in caso di rilascio di dichiarazioni mendaci e/o formazione di atti falsi e/o uso degli stessi;</w:t>
      </w:r>
    </w:p>
    <w:p w14:paraId="61A23F22" w14:textId="77777777" w:rsidR="00F20F1C" w:rsidRDefault="00F20F1C" w:rsidP="0009235A">
      <w:pPr>
        <w:spacing w:after="200" w:line="276" w:lineRule="auto"/>
        <w:jc w:val="center"/>
        <w:rPr>
          <w:rFonts w:ascii="Calibri" w:hAnsi="Calibri" w:cs="Calibri"/>
          <w:b/>
          <w:sz w:val="20"/>
          <w:szCs w:val="20"/>
        </w:rPr>
      </w:pPr>
    </w:p>
    <w:p w14:paraId="285CEBD2" w14:textId="77777777" w:rsidR="00F20F1C" w:rsidRDefault="00F20F1C" w:rsidP="0009235A">
      <w:pPr>
        <w:spacing w:after="200" w:line="276" w:lineRule="auto"/>
        <w:jc w:val="center"/>
        <w:rPr>
          <w:rFonts w:ascii="Calibri" w:hAnsi="Calibri" w:cs="Calibri"/>
          <w:b/>
          <w:sz w:val="20"/>
          <w:szCs w:val="20"/>
        </w:rPr>
      </w:pPr>
    </w:p>
    <w:p w14:paraId="0FCFA36B" w14:textId="77777777" w:rsidR="0009235A" w:rsidRPr="0009235A" w:rsidRDefault="0009235A" w:rsidP="0009235A">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09235A" w:rsidRPr="0009235A" w14:paraId="0DF54ACC" w14:textId="77777777" w:rsidTr="00F20F1C">
        <w:tc>
          <w:tcPr>
            <w:tcW w:w="9571" w:type="dxa"/>
            <w:shd w:val="clear" w:color="auto" w:fill="auto"/>
          </w:tcPr>
          <w:p w14:paraId="2BBD0854" w14:textId="77777777"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A. REQUISITI DI IDONEITÀ PROFESSIONALE   E PERSONE FISICHE AVENTI CAPACITA’ NELL’AMBITO DELLA ORGANIZZAZIONE DELL’OPERATORE ECONOMICO</w:t>
            </w:r>
          </w:p>
        </w:tc>
      </w:tr>
    </w:tbl>
    <w:p w14:paraId="16432424" w14:textId="77777777" w:rsidR="0009235A" w:rsidRPr="0009235A" w:rsidRDefault="0009235A" w:rsidP="0009235A">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14:paraId="28CE3D1D" w14:textId="77777777" w:rsidR="0009235A" w:rsidRPr="0009235A" w:rsidRDefault="0009235A" w:rsidP="0009235A">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95"/>
        <w:gridCol w:w="1853"/>
        <w:gridCol w:w="2681"/>
        <w:gridCol w:w="2125"/>
        <w:gridCol w:w="2071"/>
      </w:tblGrid>
      <w:tr w:rsidR="0009235A" w:rsidRPr="0009235A" w14:paraId="63BF3ECA" w14:textId="77777777" w:rsidTr="00D705F4">
        <w:tc>
          <w:tcPr>
            <w:tcW w:w="2948" w:type="dxa"/>
            <w:gridSpan w:val="2"/>
            <w:tcBorders>
              <w:top w:val="nil"/>
              <w:left w:val="nil"/>
              <w:bottom w:val="nil"/>
              <w:right w:val="nil"/>
            </w:tcBorders>
            <w:hideMark/>
          </w:tcPr>
          <w:p w14:paraId="0B0B58AE"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14:paraId="4D55C834" w14:textId="77777777"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14:paraId="6EEE472F"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14:paraId="462DBD2D" w14:textId="77777777" w:rsidR="0009235A" w:rsidRPr="0009235A" w:rsidRDefault="0009235A" w:rsidP="0009235A">
            <w:pPr>
              <w:spacing w:before="60" w:after="60"/>
              <w:rPr>
                <w:rFonts w:ascii="Calibri" w:hAnsi="Calibri" w:cs="Calibri"/>
                <w:sz w:val="20"/>
                <w:szCs w:val="20"/>
              </w:rPr>
            </w:pPr>
          </w:p>
        </w:tc>
      </w:tr>
      <w:tr w:rsidR="0009235A" w:rsidRPr="0009235A" w14:paraId="1B223170" w14:textId="77777777" w:rsidTr="00D705F4">
        <w:tc>
          <w:tcPr>
            <w:tcW w:w="1095" w:type="dxa"/>
            <w:tcBorders>
              <w:top w:val="nil"/>
              <w:left w:val="nil"/>
              <w:bottom w:val="nil"/>
              <w:right w:val="nil"/>
            </w:tcBorders>
            <w:hideMark/>
          </w:tcPr>
          <w:p w14:paraId="3AD8A440"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14:paraId="2421EF10" w14:textId="77777777"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14:paraId="44DCFB0D"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14:paraId="6C97EB13" w14:textId="77777777" w:rsidR="0009235A" w:rsidRPr="0009235A" w:rsidRDefault="0009235A" w:rsidP="0009235A">
            <w:pPr>
              <w:spacing w:before="60" w:after="60"/>
              <w:rPr>
                <w:rFonts w:ascii="Calibri" w:hAnsi="Calibri" w:cs="Calibri"/>
                <w:sz w:val="20"/>
                <w:szCs w:val="20"/>
              </w:rPr>
            </w:pPr>
          </w:p>
        </w:tc>
      </w:tr>
    </w:tbl>
    <w:p w14:paraId="09CF6125" w14:textId="77777777" w:rsidR="0009235A" w:rsidRPr="0009235A" w:rsidRDefault="0009235A" w:rsidP="0009235A">
      <w:pPr>
        <w:ind w:left="284" w:hanging="284"/>
        <w:jc w:val="both"/>
        <w:rPr>
          <w:rFonts w:ascii="Calibri" w:hAnsi="Calibri" w:cs="Calibri"/>
          <w:b/>
          <w:i/>
          <w:color w:val="FF0000"/>
          <w:sz w:val="20"/>
          <w:szCs w:val="20"/>
        </w:rPr>
      </w:pPr>
    </w:p>
    <w:p w14:paraId="73CE788B" w14:textId="77777777" w:rsidR="0009235A" w:rsidRDefault="0009235A" w:rsidP="0009235A">
      <w:pPr>
        <w:ind w:left="284" w:hanging="284"/>
        <w:jc w:val="both"/>
        <w:rPr>
          <w:rFonts w:ascii="Calibri" w:hAnsi="Calibri" w:cs="Calibri"/>
          <w:b/>
          <w:i/>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i/>
          <w:sz w:val="20"/>
          <w:szCs w:val="20"/>
        </w:rPr>
        <w:t>Di essere abilitato all’esecuzione dei lavori in appalto in quanto l’impresa è iscritta nel registro delle imprese della Camera di Commercio di-.............................  per lavori …………….</w:t>
      </w:r>
    </w:p>
    <w:p w14:paraId="52F35DDD" w14:textId="77777777" w:rsidR="00F20F1C" w:rsidRPr="0009235A" w:rsidRDefault="00F20F1C" w:rsidP="0009235A">
      <w:pPr>
        <w:ind w:left="284" w:hanging="284"/>
        <w:jc w:val="both"/>
        <w:rPr>
          <w:rFonts w:ascii="Calibri" w:hAnsi="Calibri" w:cs="Calibri"/>
          <w:b/>
          <w:i/>
          <w:color w:val="FF0000"/>
          <w:sz w:val="20"/>
          <w:szCs w:val="20"/>
        </w:rPr>
      </w:pPr>
    </w:p>
    <w:p w14:paraId="5D64BA61" w14:textId="77777777" w:rsidR="0009235A" w:rsidRPr="0009235A" w:rsidRDefault="00F20F1C"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 xml:space="preserve"> </w:t>
      </w:r>
      <w:r w:rsidR="0009235A" w:rsidRPr="0009235A">
        <w:rPr>
          <w:rFonts w:ascii="Calibri" w:hAnsi="Calibri" w:cs="Calibri"/>
          <w:b/>
          <w:i/>
          <w:color w:val="FF0000"/>
          <w:sz w:val="20"/>
          <w:szCs w:val="20"/>
        </w:rPr>
        <w:t>(</w:t>
      </w:r>
      <w:r w:rsidR="0009235A" w:rsidRPr="0009235A">
        <w:rPr>
          <w:rFonts w:ascii="Calibri" w:hAnsi="Calibri" w:cs="Calibri"/>
          <w:b/>
          <w:i/>
          <w:caps/>
          <w:color w:val="FF0000"/>
          <w:sz w:val="20"/>
          <w:szCs w:val="20"/>
        </w:rPr>
        <w:t>per le IMPRESE individuali-indicare i soggetti sotto elencati</w:t>
      </w:r>
      <w:r w:rsidR="0009235A" w:rsidRPr="0009235A">
        <w:rPr>
          <w:rFonts w:ascii="Calibri" w:hAnsi="Calibri" w:cs="Calibri"/>
          <w:b/>
          <w:i/>
          <w:color w:val="FF0000"/>
          <w:sz w:val="20"/>
          <w:szCs w:val="2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
        <w:gridCol w:w="2950"/>
        <w:gridCol w:w="842"/>
        <w:gridCol w:w="1837"/>
        <w:gridCol w:w="1420"/>
        <w:gridCol w:w="147"/>
        <w:gridCol w:w="558"/>
        <w:gridCol w:w="2088"/>
        <w:gridCol w:w="47"/>
      </w:tblGrid>
      <w:tr w:rsidR="0009235A" w:rsidRPr="0009235A" w14:paraId="2F8C03D0" w14:textId="77777777" w:rsidTr="00D705F4">
        <w:tc>
          <w:tcPr>
            <w:tcW w:w="2984" w:type="dxa"/>
            <w:gridSpan w:val="2"/>
            <w:tcBorders>
              <w:top w:val="nil"/>
              <w:left w:val="nil"/>
              <w:bottom w:val="nil"/>
              <w:right w:val="nil"/>
            </w:tcBorders>
            <w:hideMark/>
          </w:tcPr>
          <w:p w14:paraId="7C4F05EF" w14:textId="77777777"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14:paraId="7EA394D6"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14:paraId="6491CF0D" w14:textId="77777777"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14:paraId="48C1028F" w14:textId="77777777" w:rsidR="0009235A" w:rsidRPr="0009235A" w:rsidRDefault="0009235A" w:rsidP="0009235A">
            <w:pPr>
              <w:spacing w:before="60" w:after="60"/>
              <w:rPr>
                <w:rFonts w:ascii="Calibri" w:hAnsi="Calibri" w:cs="Calibri"/>
                <w:sz w:val="20"/>
                <w:szCs w:val="20"/>
              </w:rPr>
            </w:pPr>
          </w:p>
        </w:tc>
      </w:tr>
      <w:tr w:rsidR="0009235A" w:rsidRPr="0009235A" w14:paraId="0790C1A7" w14:textId="77777777" w:rsidTr="00D705F4">
        <w:trPr>
          <w:cantSplit/>
        </w:trPr>
        <w:tc>
          <w:tcPr>
            <w:tcW w:w="9923" w:type="dxa"/>
            <w:gridSpan w:val="9"/>
            <w:tcBorders>
              <w:top w:val="nil"/>
              <w:left w:val="nil"/>
              <w:bottom w:val="single" w:sz="4" w:space="0" w:color="auto"/>
              <w:right w:val="nil"/>
            </w:tcBorders>
            <w:hideMark/>
          </w:tcPr>
          <w:p w14:paraId="297B1091"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14:paraId="71374185"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14:paraId="6FD98A04" w14:textId="77777777"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14:paraId="278DB894" w14:textId="77777777" w:rsidTr="00D705F4">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14:paraId="5761E36E"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14:paraId="615EE2E7"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14:paraId="10339FFF"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14:paraId="4BE61CD5" w14:textId="77777777" w:rsidTr="00D705F4">
        <w:tc>
          <w:tcPr>
            <w:tcW w:w="3826" w:type="dxa"/>
            <w:gridSpan w:val="3"/>
            <w:tcBorders>
              <w:top w:val="single" w:sz="4" w:space="0" w:color="auto"/>
              <w:left w:val="single" w:sz="4" w:space="0" w:color="auto"/>
              <w:bottom w:val="dotted" w:sz="4" w:space="0" w:color="auto"/>
              <w:right w:val="dotted" w:sz="4" w:space="0" w:color="auto"/>
            </w:tcBorders>
          </w:tcPr>
          <w:p w14:paraId="02EECF6D"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14:paraId="1E982AEB" w14:textId="77777777" w:rsidR="0009235A" w:rsidRPr="0009235A" w:rsidRDefault="0009235A" w:rsidP="0009235A">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14:paraId="4EB33431"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Titolare</w:t>
            </w:r>
          </w:p>
        </w:tc>
      </w:tr>
      <w:tr w:rsidR="0009235A" w:rsidRPr="0009235A" w14:paraId="0CB1B904"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55ECF9D5"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14:paraId="7F395424" w14:textId="77777777"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14:paraId="555DDB45"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14:paraId="50DAED28" w14:textId="77777777" w:rsidTr="00D705F4">
        <w:tc>
          <w:tcPr>
            <w:tcW w:w="3826" w:type="dxa"/>
            <w:gridSpan w:val="3"/>
            <w:tcBorders>
              <w:top w:val="dotted" w:sz="4" w:space="0" w:color="auto"/>
              <w:left w:val="single" w:sz="4" w:space="0" w:color="auto"/>
              <w:bottom w:val="single" w:sz="4" w:space="0" w:color="auto"/>
              <w:right w:val="dotted" w:sz="4" w:space="0" w:color="auto"/>
            </w:tcBorders>
          </w:tcPr>
          <w:p w14:paraId="191384DB"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14:paraId="1CDC7417" w14:textId="77777777"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14:paraId="505E687A" w14:textId="77777777" w:rsidR="0009235A" w:rsidRPr="0009235A" w:rsidRDefault="0009235A" w:rsidP="0009235A">
            <w:pPr>
              <w:spacing w:before="60" w:after="60"/>
              <w:rPr>
                <w:rFonts w:ascii="Calibri" w:hAnsi="Calibri" w:cs="Calibri"/>
                <w:sz w:val="20"/>
                <w:szCs w:val="20"/>
              </w:rPr>
            </w:pPr>
          </w:p>
        </w:tc>
      </w:tr>
      <w:tr w:rsidR="0009235A" w:rsidRPr="0009235A" w14:paraId="67FD3651" w14:textId="77777777" w:rsidTr="00D705F4">
        <w:tc>
          <w:tcPr>
            <w:tcW w:w="9923" w:type="dxa"/>
            <w:gridSpan w:val="9"/>
            <w:tcBorders>
              <w:top w:val="nil"/>
              <w:left w:val="nil"/>
              <w:bottom w:val="nil"/>
              <w:right w:val="nil"/>
            </w:tcBorders>
          </w:tcPr>
          <w:p w14:paraId="79C8F364" w14:textId="77777777" w:rsidR="0009235A" w:rsidRPr="0009235A" w:rsidRDefault="0009235A" w:rsidP="0009235A">
            <w:pPr>
              <w:spacing w:before="60" w:after="60"/>
              <w:rPr>
                <w:rFonts w:ascii="Calibri" w:hAnsi="Calibri" w:cs="Calibri"/>
                <w:b/>
                <w:i/>
                <w:caps/>
                <w:color w:val="FF0000"/>
                <w:sz w:val="20"/>
                <w:szCs w:val="20"/>
              </w:rPr>
            </w:pPr>
            <w:bookmarkStart w:id="1" w:name="_Hlk137638643"/>
          </w:p>
          <w:p w14:paraId="2D2E37B1" w14:textId="77777777"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
              <w:gridCol w:w="2984"/>
              <w:gridCol w:w="842"/>
              <w:gridCol w:w="1837"/>
              <w:gridCol w:w="1145"/>
              <w:gridCol w:w="980"/>
              <w:gridCol w:w="1787"/>
              <w:gridCol w:w="280"/>
            </w:tblGrid>
            <w:tr w:rsidR="0009235A" w:rsidRPr="0009235A" w14:paraId="70BEC5EE" w14:textId="77777777" w:rsidTr="00D705F4">
              <w:trPr>
                <w:gridBefore w:val="1"/>
                <w:wBefore w:w="280" w:type="dxa"/>
              </w:trPr>
              <w:tc>
                <w:tcPr>
                  <w:tcW w:w="2984" w:type="dxa"/>
                  <w:tcBorders>
                    <w:top w:val="nil"/>
                    <w:left w:val="nil"/>
                    <w:bottom w:val="nil"/>
                    <w:right w:val="nil"/>
                  </w:tcBorders>
                  <w:hideMark/>
                </w:tcPr>
                <w:p w14:paraId="611B5E96" w14:textId="77777777"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14:paraId="72087FCC"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14:paraId="4B1BB71C" w14:textId="77777777"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14:paraId="014C8CB6" w14:textId="77777777" w:rsidR="0009235A" w:rsidRPr="0009235A" w:rsidRDefault="0009235A" w:rsidP="0009235A">
                  <w:pPr>
                    <w:spacing w:before="60" w:after="60"/>
                    <w:rPr>
                      <w:rFonts w:ascii="Calibri" w:hAnsi="Calibri" w:cs="Calibri"/>
                      <w:sz w:val="20"/>
                      <w:szCs w:val="20"/>
                    </w:rPr>
                  </w:pPr>
                </w:p>
              </w:tc>
            </w:tr>
            <w:tr w:rsidR="0009235A" w:rsidRPr="0009235A" w14:paraId="0E6320BA" w14:textId="77777777" w:rsidTr="00D705F4">
              <w:trPr>
                <w:gridBefore w:val="1"/>
                <w:wBefore w:w="280" w:type="dxa"/>
                <w:cantSplit/>
              </w:trPr>
              <w:tc>
                <w:tcPr>
                  <w:tcW w:w="9855" w:type="dxa"/>
                  <w:gridSpan w:val="7"/>
                  <w:tcBorders>
                    <w:top w:val="nil"/>
                    <w:left w:val="nil"/>
                    <w:bottom w:val="single" w:sz="4" w:space="0" w:color="auto"/>
                    <w:right w:val="nil"/>
                  </w:tcBorders>
                  <w:hideMark/>
                </w:tcPr>
                <w:p w14:paraId="61BC34EB"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14:paraId="0C4711B0"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14:paraId="1D7E3926" w14:textId="77777777"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14:paraId="25D81537" w14:textId="77777777" w:rsidTr="00D705F4">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14:paraId="0BEB42B6" w14:textId="77777777" w:rsidR="0009235A" w:rsidRPr="0009235A" w:rsidRDefault="0009235A" w:rsidP="0009235A">
                  <w:pPr>
                    <w:jc w:val="center"/>
                    <w:rPr>
                      <w:rFonts w:ascii="Calibri" w:hAnsi="Calibri" w:cs="Calibri"/>
                      <w:i/>
                      <w:iCs/>
                      <w:sz w:val="20"/>
                      <w:szCs w:val="20"/>
                    </w:rPr>
                  </w:pPr>
                  <w:bookmarkStart w:id="2" w:name="_Hlk137637037"/>
                  <w:r w:rsidRPr="0009235A">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14:paraId="5B6AEA00"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14:paraId="2F9FF072"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14:paraId="22CB1E44" w14:textId="77777777" w:rsidTr="00D705F4">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14:paraId="6DB2A39D" w14:textId="77777777" w:rsidR="0009235A" w:rsidRPr="0009235A" w:rsidRDefault="0009235A" w:rsidP="0009235A">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14:paraId="793BA68F" w14:textId="77777777" w:rsidR="0009235A" w:rsidRPr="0009235A" w:rsidRDefault="0009235A" w:rsidP="0009235A">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14:paraId="0071A4C7"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amministratore</w:t>
                  </w:r>
                </w:p>
              </w:tc>
            </w:tr>
            <w:tr w:rsidR="0009235A" w:rsidRPr="0009235A" w14:paraId="7F8F03D1" w14:textId="77777777" w:rsidTr="00D705F4">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14:paraId="6554E47A" w14:textId="77777777"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14:paraId="04CE167F" w14:textId="77777777"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14:paraId="7141ACCC" w14:textId="77777777" w:rsidR="0009235A" w:rsidRPr="0009235A" w:rsidRDefault="0009235A" w:rsidP="0009235A">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09235A" w:rsidRPr="0009235A" w14:paraId="167E2072" w14:textId="77777777" w:rsidTr="00D705F4">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14:paraId="2C9276EB" w14:textId="77777777"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14:paraId="09E8D0F1" w14:textId="77777777"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14:paraId="43A47089" w14:textId="77777777" w:rsidR="0009235A" w:rsidRPr="0009235A" w:rsidRDefault="0009235A" w:rsidP="0009235A">
                  <w:pPr>
                    <w:spacing w:before="60" w:after="60"/>
                    <w:rPr>
                      <w:rFonts w:ascii="Calibri" w:hAnsi="Calibri" w:cs="Calibri"/>
                      <w:sz w:val="20"/>
                      <w:szCs w:val="20"/>
                    </w:rPr>
                  </w:pPr>
                </w:p>
              </w:tc>
            </w:tr>
            <w:bookmarkEnd w:id="2"/>
          </w:tbl>
          <w:p w14:paraId="7FAF85BC" w14:textId="77777777" w:rsidR="0009235A" w:rsidRPr="0009235A" w:rsidRDefault="0009235A" w:rsidP="0009235A">
            <w:pPr>
              <w:spacing w:before="60" w:after="60"/>
              <w:rPr>
                <w:rFonts w:ascii="Calibri" w:hAnsi="Calibri" w:cs="Calibri"/>
                <w:b/>
                <w:i/>
                <w:caps/>
                <w:color w:val="FF0000"/>
                <w:sz w:val="20"/>
                <w:szCs w:val="20"/>
              </w:rPr>
            </w:pPr>
          </w:p>
          <w:p w14:paraId="0BAA72B7" w14:textId="77777777" w:rsidR="0009235A" w:rsidRPr="0009235A" w:rsidRDefault="0009235A" w:rsidP="0009235A">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22"/>
              <w:gridCol w:w="842"/>
              <w:gridCol w:w="1837"/>
              <w:gridCol w:w="1420"/>
              <w:gridCol w:w="705"/>
              <w:gridCol w:w="1855"/>
            </w:tblGrid>
            <w:tr w:rsidR="0009235A" w:rsidRPr="0009235A" w14:paraId="787A3937" w14:textId="77777777" w:rsidTr="00D705F4">
              <w:tc>
                <w:tcPr>
                  <w:tcW w:w="3122" w:type="dxa"/>
                  <w:tcBorders>
                    <w:top w:val="nil"/>
                    <w:left w:val="nil"/>
                    <w:bottom w:val="nil"/>
                    <w:right w:val="nil"/>
                  </w:tcBorders>
                  <w:hideMark/>
                </w:tcPr>
                <w:p w14:paraId="24FF7BDF" w14:textId="77777777"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14:paraId="783FE5FC"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14:paraId="4666FBCB" w14:textId="77777777"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14:paraId="77D66F56" w14:textId="77777777" w:rsidR="0009235A" w:rsidRPr="0009235A" w:rsidRDefault="0009235A" w:rsidP="0009235A">
                  <w:pPr>
                    <w:spacing w:before="60" w:after="60"/>
                    <w:rPr>
                      <w:rFonts w:ascii="Calibri" w:hAnsi="Calibri" w:cs="Calibri"/>
                      <w:sz w:val="20"/>
                      <w:szCs w:val="20"/>
                    </w:rPr>
                  </w:pPr>
                </w:p>
              </w:tc>
            </w:tr>
            <w:tr w:rsidR="0009235A" w:rsidRPr="0009235A" w14:paraId="42C82A76" w14:textId="77777777" w:rsidTr="00D705F4">
              <w:trPr>
                <w:cantSplit/>
              </w:trPr>
              <w:tc>
                <w:tcPr>
                  <w:tcW w:w="9781" w:type="dxa"/>
                  <w:gridSpan w:val="6"/>
                  <w:tcBorders>
                    <w:top w:val="nil"/>
                    <w:left w:val="nil"/>
                    <w:bottom w:val="single" w:sz="4" w:space="0" w:color="auto"/>
                    <w:right w:val="nil"/>
                  </w:tcBorders>
                  <w:hideMark/>
                </w:tcPr>
                <w:p w14:paraId="03F1E04E"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lastRenderedPageBreak/>
                    <w:t>il socio accomandatario</w:t>
                  </w:r>
                </w:p>
                <w:p w14:paraId="7136C469"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14:paraId="5D19D333" w14:textId="77777777"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14:paraId="1A3CD789" w14:textId="77777777" w:rsidTr="00D705F4">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14:paraId="1411D007"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14:paraId="0A666A3F"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14:paraId="1606B43A"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14:paraId="25CC9ECC" w14:textId="77777777" w:rsidTr="00D705F4">
              <w:tc>
                <w:tcPr>
                  <w:tcW w:w="3964" w:type="dxa"/>
                  <w:gridSpan w:val="2"/>
                  <w:tcBorders>
                    <w:top w:val="single" w:sz="4" w:space="0" w:color="auto"/>
                    <w:left w:val="single" w:sz="4" w:space="0" w:color="auto"/>
                    <w:bottom w:val="dotted" w:sz="4" w:space="0" w:color="auto"/>
                    <w:right w:val="dotted" w:sz="4" w:space="0" w:color="auto"/>
                  </w:tcBorders>
                </w:tcPr>
                <w:p w14:paraId="2B255AAB"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14:paraId="531418ED" w14:textId="77777777" w:rsidR="0009235A" w:rsidRPr="0009235A" w:rsidRDefault="0009235A" w:rsidP="0009235A">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14:paraId="450D2EE3"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accomandatario</w:t>
                  </w:r>
                </w:p>
              </w:tc>
            </w:tr>
            <w:tr w:rsidR="0009235A" w:rsidRPr="0009235A" w14:paraId="6CBA8C09" w14:textId="77777777" w:rsidTr="00D705F4">
              <w:tc>
                <w:tcPr>
                  <w:tcW w:w="3964" w:type="dxa"/>
                  <w:gridSpan w:val="2"/>
                  <w:tcBorders>
                    <w:top w:val="dotted" w:sz="4" w:space="0" w:color="auto"/>
                    <w:left w:val="single" w:sz="4" w:space="0" w:color="auto"/>
                    <w:bottom w:val="dotted" w:sz="4" w:space="0" w:color="auto"/>
                    <w:right w:val="dotted" w:sz="4" w:space="0" w:color="auto"/>
                  </w:tcBorders>
                </w:tcPr>
                <w:p w14:paraId="35F4B3E7"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14:paraId="07A67CD0" w14:textId="77777777"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14:paraId="190EED83"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14:paraId="014E58F6" w14:textId="77777777" w:rsidTr="00D705F4">
              <w:tc>
                <w:tcPr>
                  <w:tcW w:w="3964" w:type="dxa"/>
                  <w:gridSpan w:val="2"/>
                  <w:tcBorders>
                    <w:top w:val="dotted" w:sz="4" w:space="0" w:color="auto"/>
                    <w:left w:val="single" w:sz="4" w:space="0" w:color="auto"/>
                    <w:bottom w:val="single" w:sz="4" w:space="0" w:color="auto"/>
                    <w:right w:val="dotted" w:sz="4" w:space="0" w:color="auto"/>
                  </w:tcBorders>
                </w:tcPr>
                <w:p w14:paraId="4B9B201E"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14:paraId="192BF9A4" w14:textId="77777777"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14:paraId="4714BAC8" w14:textId="77777777" w:rsidR="0009235A" w:rsidRPr="0009235A" w:rsidRDefault="0009235A" w:rsidP="0009235A">
                  <w:pPr>
                    <w:spacing w:before="60" w:after="60"/>
                    <w:rPr>
                      <w:rFonts w:ascii="Calibri" w:hAnsi="Calibri" w:cs="Calibri"/>
                      <w:sz w:val="20"/>
                      <w:szCs w:val="20"/>
                    </w:rPr>
                  </w:pPr>
                </w:p>
              </w:tc>
            </w:tr>
          </w:tbl>
          <w:p w14:paraId="35B781BA" w14:textId="77777777" w:rsidR="0009235A" w:rsidRPr="0009235A" w:rsidRDefault="0009235A" w:rsidP="0009235A">
            <w:pPr>
              <w:spacing w:before="60" w:after="60"/>
              <w:rPr>
                <w:rFonts w:ascii="Calibri" w:hAnsi="Calibri" w:cs="Calibri"/>
                <w:b/>
                <w:i/>
                <w:caps/>
                <w:color w:val="FF0000"/>
                <w:sz w:val="20"/>
                <w:szCs w:val="20"/>
              </w:rPr>
            </w:pPr>
          </w:p>
          <w:p w14:paraId="5BF8846D" w14:textId="77777777" w:rsidR="0009235A" w:rsidRPr="0009235A" w:rsidRDefault="0009235A" w:rsidP="0009235A">
            <w:pPr>
              <w:spacing w:before="60" w:after="60"/>
              <w:rPr>
                <w:rFonts w:ascii="Calibri" w:hAnsi="Calibri" w:cs="Calibri"/>
                <w:caps/>
                <w:sz w:val="20"/>
                <w:szCs w:val="20"/>
              </w:rPr>
            </w:pPr>
            <w:r w:rsidRPr="0009235A">
              <w:rPr>
                <w:rFonts w:ascii="Calibri" w:hAnsi="Calibri" w:cs="Calibri"/>
                <w:b/>
                <w:i/>
                <w:caps/>
                <w:color w:val="FF0000"/>
                <w:sz w:val="20"/>
                <w:szCs w:val="20"/>
              </w:rPr>
              <w:t>(per tutte le società DI CAPITALI e i consorzi-</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tc>
      </w:tr>
      <w:tr w:rsidR="0009235A" w:rsidRPr="0009235A" w14:paraId="41CC4A02" w14:textId="77777777" w:rsidTr="00D705F4">
        <w:tc>
          <w:tcPr>
            <w:tcW w:w="2984" w:type="dxa"/>
            <w:gridSpan w:val="2"/>
            <w:tcBorders>
              <w:top w:val="nil"/>
              <w:left w:val="nil"/>
              <w:bottom w:val="nil"/>
              <w:right w:val="nil"/>
            </w:tcBorders>
            <w:hideMark/>
          </w:tcPr>
          <w:p w14:paraId="7819B0C4" w14:textId="77777777" w:rsidR="0009235A" w:rsidRPr="0009235A" w:rsidRDefault="0009235A" w:rsidP="0009235A">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14:paraId="0C9F4C43" w14:textId="77777777"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14:paraId="563D5FF5" w14:textId="77777777"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14:paraId="0B972DFF" w14:textId="77777777" w:rsidR="0009235A" w:rsidRPr="0009235A" w:rsidRDefault="0009235A" w:rsidP="0009235A">
            <w:pPr>
              <w:spacing w:before="60" w:after="60"/>
              <w:rPr>
                <w:rFonts w:ascii="Calibri" w:hAnsi="Calibri" w:cs="Calibri"/>
                <w:sz w:val="20"/>
                <w:szCs w:val="20"/>
              </w:rPr>
            </w:pPr>
          </w:p>
        </w:tc>
      </w:tr>
      <w:tr w:rsidR="0009235A" w:rsidRPr="0009235A" w14:paraId="48356E3F" w14:textId="77777777" w:rsidTr="00D705F4">
        <w:tc>
          <w:tcPr>
            <w:tcW w:w="2984" w:type="dxa"/>
            <w:gridSpan w:val="2"/>
            <w:tcBorders>
              <w:top w:val="nil"/>
              <w:left w:val="nil"/>
              <w:bottom w:val="nil"/>
              <w:right w:val="nil"/>
            </w:tcBorders>
            <w:hideMark/>
          </w:tcPr>
          <w:p w14:paraId="553FF54F" w14:textId="77777777"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14:paraId="11B2B596" w14:textId="77777777"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14:paraId="0FED05D3" w14:textId="77777777" w:rsidR="0009235A" w:rsidRPr="0009235A" w:rsidRDefault="0009235A" w:rsidP="0009235A">
            <w:pPr>
              <w:autoSpaceDN w:val="0"/>
              <w:spacing w:before="60" w:after="60"/>
              <w:ind w:left="110"/>
              <w:rPr>
                <w:rFonts w:ascii="Calibri" w:hAnsi="Calibri" w:cs="Calibri"/>
                <w:sz w:val="20"/>
                <w:szCs w:val="20"/>
                <w:lang w:val="en-US"/>
              </w:rPr>
            </w:pPr>
            <w:r w:rsidRPr="0009235A">
              <w:rPr>
                <w:rFonts w:ascii="Calibri" w:hAnsi="Calibri" w:cs="Calibri"/>
                <w:sz w:val="20"/>
                <w:szCs w:val="20"/>
              </w:rPr>
              <w:t>durata</w:t>
            </w:r>
            <w:r w:rsidRPr="0009235A">
              <w:rPr>
                <w:rFonts w:ascii="Calibri" w:hAnsi="Calibri" w:cs="Calibri"/>
                <w:sz w:val="20"/>
                <w:szCs w:val="20"/>
                <w:lang w:val="en-US"/>
              </w:rPr>
              <w:t xml:space="preserve"> </w:t>
            </w:r>
            <w:r w:rsidRPr="0009235A">
              <w:rPr>
                <w:rFonts w:ascii="Calibri" w:hAnsi="Calibri" w:cs="Calibri"/>
                <w:sz w:val="20"/>
                <w:szCs w:val="20"/>
              </w:rPr>
              <w:t>della</w:t>
            </w:r>
            <w:r w:rsidRPr="0009235A">
              <w:rPr>
                <w:rFonts w:ascii="Calibri" w:hAnsi="Calibri" w:cs="Calibri"/>
                <w:sz w:val="20"/>
                <w:szCs w:val="20"/>
                <w:lang w:val="en-US"/>
              </w:rPr>
              <w:t xml:space="preserve"> </w:t>
            </w:r>
            <w:r w:rsidRPr="0009235A">
              <w:rPr>
                <w:rFonts w:ascii="Calibri" w:hAnsi="Calibri" w:cs="Calibri"/>
                <w:sz w:val="20"/>
                <w:szCs w:val="20"/>
              </w:rPr>
              <w:t>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14:paraId="13052A53" w14:textId="77777777" w:rsidR="0009235A" w:rsidRPr="0009235A" w:rsidRDefault="0009235A" w:rsidP="0009235A">
            <w:pPr>
              <w:spacing w:before="60" w:after="60"/>
              <w:rPr>
                <w:rFonts w:ascii="Calibri" w:hAnsi="Calibri" w:cs="Calibri"/>
                <w:sz w:val="20"/>
                <w:szCs w:val="20"/>
              </w:rPr>
            </w:pPr>
          </w:p>
        </w:tc>
      </w:tr>
      <w:tr w:rsidR="0009235A" w:rsidRPr="0009235A" w14:paraId="31B498CC" w14:textId="77777777" w:rsidTr="00D705F4">
        <w:trPr>
          <w:cantSplit/>
        </w:trPr>
        <w:tc>
          <w:tcPr>
            <w:tcW w:w="9923" w:type="dxa"/>
            <w:gridSpan w:val="9"/>
            <w:tcBorders>
              <w:top w:val="nil"/>
              <w:left w:val="nil"/>
              <w:bottom w:val="single" w:sz="4" w:space="0" w:color="auto"/>
              <w:right w:val="nil"/>
            </w:tcBorders>
            <w:hideMark/>
          </w:tcPr>
          <w:p w14:paraId="44D3344A"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14:paraId="7589C6B5"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14:paraId="41990710"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14:paraId="26B0CDA7"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14:paraId="67CE352A"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14:paraId="6CDA809E"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14:paraId="158530FA"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09235A" w:rsidRPr="0009235A" w14:paraId="74CFCD1F" w14:textId="77777777" w:rsidTr="00D705F4">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14:paraId="7856A9DD"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14:paraId="2FBF88BC"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14:paraId="61ED5B1A"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Carica/ruolo ricoperti</w:t>
            </w:r>
          </w:p>
          <w:p w14:paraId="69CCE73C"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09235A" w:rsidRPr="0009235A" w14:paraId="7FA46636" w14:textId="77777777" w:rsidTr="00D705F4">
        <w:tc>
          <w:tcPr>
            <w:tcW w:w="3826" w:type="dxa"/>
            <w:gridSpan w:val="3"/>
            <w:tcBorders>
              <w:top w:val="single" w:sz="4" w:space="0" w:color="auto"/>
              <w:left w:val="single" w:sz="4" w:space="0" w:color="auto"/>
              <w:bottom w:val="dotted" w:sz="4" w:space="0" w:color="auto"/>
              <w:right w:val="dotted" w:sz="4" w:space="0" w:color="auto"/>
            </w:tcBorders>
          </w:tcPr>
          <w:p w14:paraId="62FD26C7"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14:paraId="24C59EB3"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14:paraId="4C65FCE9" w14:textId="77777777" w:rsidR="0009235A" w:rsidRPr="0009235A" w:rsidRDefault="0009235A" w:rsidP="0009235A">
            <w:pPr>
              <w:spacing w:before="60" w:after="60"/>
              <w:jc w:val="center"/>
              <w:rPr>
                <w:rFonts w:ascii="Calibri" w:hAnsi="Calibri" w:cs="Calibri"/>
                <w:sz w:val="20"/>
                <w:szCs w:val="20"/>
              </w:rPr>
            </w:pPr>
          </w:p>
        </w:tc>
      </w:tr>
      <w:tr w:rsidR="0009235A" w:rsidRPr="0009235A" w14:paraId="618FE0F0"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60F21136"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418B3E87"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15EA88D4" w14:textId="77777777" w:rsidR="0009235A" w:rsidRPr="0009235A" w:rsidRDefault="0009235A" w:rsidP="0009235A">
            <w:pPr>
              <w:spacing w:before="60" w:after="60"/>
              <w:jc w:val="center"/>
              <w:rPr>
                <w:rFonts w:ascii="Calibri" w:hAnsi="Calibri" w:cs="Calibri"/>
                <w:sz w:val="20"/>
                <w:szCs w:val="20"/>
              </w:rPr>
            </w:pPr>
          </w:p>
        </w:tc>
      </w:tr>
      <w:tr w:rsidR="0009235A" w:rsidRPr="0009235A" w14:paraId="70A253C7"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67B552AB"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32315126"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2902EF48" w14:textId="77777777" w:rsidR="0009235A" w:rsidRPr="0009235A" w:rsidRDefault="0009235A" w:rsidP="0009235A">
            <w:pPr>
              <w:spacing w:before="60" w:after="60"/>
              <w:jc w:val="center"/>
              <w:rPr>
                <w:rFonts w:ascii="Calibri" w:hAnsi="Calibri" w:cs="Calibri"/>
                <w:sz w:val="20"/>
                <w:szCs w:val="20"/>
              </w:rPr>
            </w:pPr>
          </w:p>
        </w:tc>
      </w:tr>
      <w:tr w:rsidR="0009235A" w:rsidRPr="0009235A" w14:paraId="0EECA675"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1E74E318"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0538D57B"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70628747" w14:textId="77777777" w:rsidR="0009235A" w:rsidRPr="0009235A" w:rsidRDefault="0009235A" w:rsidP="0009235A">
            <w:pPr>
              <w:spacing w:before="60" w:after="60"/>
              <w:jc w:val="center"/>
              <w:rPr>
                <w:rFonts w:ascii="Calibri" w:hAnsi="Calibri" w:cs="Calibri"/>
                <w:sz w:val="20"/>
                <w:szCs w:val="20"/>
              </w:rPr>
            </w:pPr>
          </w:p>
        </w:tc>
      </w:tr>
      <w:tr w:rsidR="0009235A" w:rsidRPr="0009235A" w14:paraId="61042E04"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27BA8D21"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3AC4EE6D"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2FFB915B" w14:textId="77777777" w:rsidR="0009235A" w:rsidRPr="0009235A" w:rsidRDefault="0009235A" w:rsidP="0009235A">
            <w:pPr>
              <w:spacing w:before="60" w:after="60"/>
              <w:jc w:val="center"/>
              <w:rPr>
                <w:rFonts w:ascii="Calibri" w:hAnsi="Calibri" w:cs="Calibri"/>
                <w:sz w:val="20"/>
                <w:szCs w:val="20"/>
              </w:rPr>
            </w:pPr>
          </w:p>
        </w:tc>
      </w:tr>
      <w:tr w:rsidR="0009235A" w:rsidRPr="0009235A" w14:paraId="2DE452C4"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7866471C"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06C30073"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01F4F840" w14:textId="77777777" w:rsidR="0009235A" w:rsidRPr="0009235A" w:rsidRDefault="0009235A" w:rsidP="0009235A">
            <w:pPr>
              <w:spacing w:before="60" w:after="60"/>
              <w:jc w:val="center"/>
              <w:rPr>
                <w:rFonts w:ascii="Calibri" w:hAnsi="Calibri" w:cs="Calibri"/>
                <w:sz w:val="20"/>
                <w:szCs w:val="20"/>
              </w:rPr>
            </w:pPr>
          </w:p>
        </w:tc>
      </w:tr>
      <w:tr w:rsidR="0009235A" w:rsidRPr="0009235A" w14:paraId="5A5F8963" w14:textId="77777777" w:rsidTr="00D705F4">
        <w:tc>
          <w:tcPr>
            <w:tcW w:w="3826" w:type="dxa"/>
            <w:gridSpan w:val="3"/>
            <w:tcBorders>
              <w:top w:val="dotted" w:sz="4" w:space="0" w:color="auto"/>
              <w:left w:val="single" w:sz="4" w:space="0" w:color="auto"/>
              <w:bottom w:val="single" w:sz="4" w:space="0" w:color="auto"/>
              <w:right w:val="dotted" w:sz="4" w:space="0" w:color="auto"/>
            </w:tcBorders>
          </w:tcPr>
          <w:p w14:paraId="2B4806CB"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14:paraId="05395F35"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14:paraId="05063658" w14:textId="77777777" w:rsidR="0009235A" w:rsidRPr="0009235A" w:rsidRDefault="0009235A" w:rsidP="0009235A">
            <w:pPr>
              <w:spacing w:before="60" w:after="60"/>
              <w:jc w:val="center"/>
              <w:rPr>
                <w:rFonts w:ascii="Calibri" w:hAnsi="Calibri" w:cs="Calibri"/>
                <w:sz w:val="20"/>
                <w:szCs w:val="20"/>
              </w:rPr>
            </w:pPr>
          </w:p>
        </w:tc>
      </w:tr>
      <w:bookmarkEnd w:id="1"/>
      <w:tr w:rsidR="0009235A" w:rsidRPr="0009235A" w14:paraId="4C35939B" w14:textId="77777777" w:rsidTr="00D705F4">
        <w:trPr>
          <w:cantSplit/>
        </w:trPr>
        <w:tc>
          <w:tcPr>
            <w:tcW w:w="9923" w:type="dxa"/>
            <w:gridSpan w:val="9"/>
            <w:tcBorders>
              <w:top w:val="nil"/>
              <w:left w:val="nil"/>
              <w:bottom w:val="nil"/>
              <w:right w:val="nil"/>
            </w:tcBorders>
            <w:hideMark/>
          </w:tcPr>
          <w:p w14:paraId="1E267661" w14:textId="77777777" w:rsidR="0009235A" w:rsidRPr="0009235A" w:rsidRDefault="0009235A" w:rsidP="0009235A">
            <w:pPr>
              <w:spacing w:before="60" w:after="60"/>
              <w:rPr>
                <w:rFonts w:ascii="Calibri" w:hAnsi="Calibri" w:cs="Calibri"/>
                <w:b/>
                <w:i/>
                <w:color w:val="FF0000"/>
                <w:sz w:val="20"/>
                <w:szCs w:val="20"/>
              </w:rPr>
            </w:pPr>
          </w:p>
          <w:p w14:paraId="449831CB" w14:textId="77777777" w:rsidR="0009235A" w:rsidRPr="0009235A" w:rsidRDefault="0009235A" w:rsidP="0009235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14:paraId="1DBB0853" w14:textId="77777777" w:rsidR="0009235A" w:rsidRPr="0009235A" w:rsidRDefault="0009235A" w:rsidP="0009235A">
            <w:pPr>
              <w:spacing w:before="60" w:after="60"/>
              <w:jc w:val="both"/>
              <w:rPr>
                <w:rFonts w:ascii="Calibri" w:hAnsi="Calibri" w:cs="Calibri"/>
                <w:sz w:val="20"/>
                <w:szCs w:val="20"/>
              </w:rPr>
            </w:pPr>
            <w:r w:rsidRPr="0009235A">
              <w:rPr>
                <w:rFonts w:ascii="Wingdings" w:hAnsi="Wingdings" w:cs="Calibri"/>
                <w:sz w:val="20"/>
                <w:szCs w:val="20"/>
              </w:rPr>
              <w:t></w:t>
            </w:r>
            <w:r w:rsidRPr="0009235A">
              <w:rPr>
                <w:rFonts w:ascii="Wingdings" w:hAnsi="Wingdings" w:cs="Calibri"/>
                <w:sz w:val="20"/>
                <w:szCs w:val="20"/>
              </w:rPr>
              <w:t></w:t>
            </w:r>
            <w:r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14:paraId="2B3B07E2" w14:textId="77777777" w:rsidR="0009235A" w:rsidRPr="0009235A" w:rsidRDefault="0009235A" w:rsidP="0009235A">
            <w:pPr>
              <w:spacing w:before="60" w:after="60"/>
              <w:jc w:val="both"/>
              <w:rPr>
                <w:rFonts w:ascii="Calibri" w:hAnsi="Calibri" w:cs="Calibri"/>
                <w:bCs/>
                <w:iCs/>
                <w:sz w:val="20"/>
                <w:szCs w:val="20"/>
              </w:rPr>
            </w:pPr>
          </w:p>
          <w:p w14:paraId="12AA37A1" w14:textId="77777777" w:rsidR="0009235A" w:rsidRPr="0009235A" w:rsidRDefault="0009235A" w:rsidP="0009235A">
            <w:pPr>
              <w:spacing w:before="60" w:after="60"/>
              <w:jc w:val="center"/>
              <w:rPr>
                <w:rFonts w:ascii="Calibri" w:hAnsi="Calibri" w:cs="Calibri"/>
                <w:b/>
                <w:i/>
                <w:color w:val="FF0000"/>
                <w:sz w:val="20"/>
                <w:szCs w:val="20"/>
              </w:rPr>
            </w:pPr>
          </w:p>
          <w:p w14:paraId="2724DCC1" w14:textId="77777777" w:rsidR="0009235A" w:rsidRPr="0009235A" w:rsidRDefault="0009235A" w:rsidP="0009235A">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09235A" w:rsidRPr="0009235A" w14:paraId="7A758090" w14:textId="77777777" w:rsidTr="00D705F4">
        <w:tc>
          <w:tcPr>
            <w:tcW w:w="9923" w:type="dxa"/>
            <w:gridSpan w:val="9"/>
            <w:tcBorders>
              <w:top w:val="nil"/>
              <w:left w:val="nil"/>
              <w:bottom w:val="nil"/>
              <w:right w:val="nil"/>
            </w:tcBorders>
            <w:hideMark/>
          </w:tcPr>
          <w:p w14:paraId="3E6C83B1" w14:textId="77777777" w:rsidR="0009235A" w:rsidRPr="0009235A" w:rsidRDefault="0009235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t>dichiara infine di:</w:t>
            </w:r>
            <w:r w:rsidRPr="0009235A">
              <w:rPr>
                <w:rFonts w:ascii="Calibri" w:hAnsi="Calibri" w:cs="Calibri"/>
                <w:sz w:val="20"/>
                <w:szCs w:val="20"/>
                <w:vertAlign w:val="superscript"/>
              </w:rPr>
              <w:footnoteReference w:id="5"/>
            </w:r>
            <w:r w:rsidRPr="0009235A">
              <w:rPr>
                <w:rFonts w:ascii="Calibri" w:hAnsi="Calibri" w:cs="Calibri"/>
                <w:sz w:val="20"/>
                <w:szCs w:val="20"/>
              </w:rPr>
              <w:t xml:space="preserve"> </w:t>
            </w:r>
          </w:p>
          <w:p w14:paraId="6404E3BB" w14:textId="77777777" w:rsidR="0009235A" w:rsidRPr="0009235A" w:rsidRDefault="00C62DD5"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essere </w:t>
            </w:r>
          </w:p>
          <w:p w14:paraId="2AA1733F" w14:textId="77777777" w:rsidR="0009235A" w:rsidRPr="0009235A" w:rsidRDefault="00C62DD5"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lastRenderedPageBreak/>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non essere </w:t>
            </w:r>
          </w:p>
          <w:p w14:paraId="0ECF0A76" w14:textId="77777777" w:rsidR="0009235A" w:rsidRDefault="0009235A" w:rsidP="0009235A">
            <w:pPr>
              <w:autoSpaceDE w:val="0"/>
              <w:autoSpaceDN w:val="0"/>
              <w:adjustRightInd w:val="0"/>
              <w:spacing w:before="40" w:after="40"/>
              <w:jc w:val="both"/>
              <w:rPr>
                <w:rFonts w:ascii="Calibri" w:hAnsi="Calibri" w:cs="Calibri"/>
                <w:sz w:val="20"/>
                <w:szCs w:val="20"/>
              </w:rPr>
            </w:pPr>
            <w:r w:rsidRPr="0009235A">
              <w:rPr>
                <w:rFonts w:ascii="Calibri" w:hAnsi="Calibri" w:cs="Calibri"/>
                <w:sz w:val="20"/>
                <w:szCs w:val="20"/>
              </w:rPr>
              <w:t xml:space="preserve">una micro, piccola o media impresa, come definita dall’articolo 2 dell’allegato alla Raccomandazione della Commissione europea 2003/361/CE del 6 maggio 2003 (G.U.U.E. n. L 124 del 20 maggio 2003) e all’articolo 2 del </w:t>
            </w:r>
            <w:proofErr w:type="spellStart"/>
            <w:r w:rsidRPr="0009235A">
              <w:rPr>
                <w:rFonts w:ascii="Calibri" w:hAnsi="Calibri" w:cs="Calibri"/>
                <w:sz w:val="20"/>
                <w:szCs w:val="20"/>
              </w:rPr>
              <w:t>d.m.</w:t>
            </w:r>
            <w:proofErr w:type="spellEnd"/>
            <w:r w:rsidRPr="0009235A">
              <w:rPr>
                <w:rFonts w:ascii="Calibri" w:hAnsi="Calibri" w:cs="Calibri"/>
                <w:sz w:val="20"/>
                <w:szCs w:val="20"/>
              </w:rPr>
              <w:t xml:space="preserve"> 18 aprile 2005, pubblicato nella G.U. n. 238 del 12 ottobre 2005;</w:t>
            </w:r>
            <w:r w:rsidRPr="0009235A">
              <w:rPr>
                <w:rFonts w:ascii="Calibri" w:hAnsi="Calibri" w:cs="Calibri"/>
                <w:sz w:val="20"/>
                <w:szCs w:val="20"/>
                <w:vertAlign w:val="superscript"/>
              </w:rPr>
              <w:footnoteReference w:id="6"/>
            </w:r>
            <w:r w:rsidRPr="0009235A">
              <w:rPr>
                <w:rFonts w:ascii="Calibri" w:hAnsi="Calibri" w:cs="Calibri"/>
                <w:sz w:val="20"/>
                <w:szCs w:val="20"/>
              </w:rPr>
              <w:t xml:space="preserve"> </w:t>
            </w:r>
          </w:p>
          <w:p w14:paraId="37D10ACA" w14:textId="77777777" w:rsidR="00F20F1C" w:rsidRPr="0009235A" w:rsidRDefault="00F20F1C" w:rsidP="0009235A">
            <w:pPr>
              <w:autoSpaceDE w:val="0"/>
              <w:autoSpaceDN w:val="0"/>
              <w:adjustRightInd w:val="0"/>
              <w:spacing w:before="40" w:after="40"/>
              <w:jc w:val="both"/>
              <w:rPr>
                <w:rFonts w:ascii="Calibri" w:hAnsi="Calibri" w:cs="Calibri"/>
                <w:bCs/>
                <w:sz w:val="20"/>
                <w:szCs w:val="20"/>
              </w:rPr>
            </w:pPr>
          </w:p>
          <w:p w14:paraId="6997AA84" w14:textId="77777777" w:rsidR="0009235A" w:rsidRPr="0009235A" w:rsidRDefault="0009235A" w:rsidP="0009235A">
            <w:pPr>
              <w:autoSpaceDE w:val="0"/>
              <w:autoSpaceDN w:val="0"/>
              <w:adjustRightInd w:val="0"/>
              <w:spacing w:before="40" w:after="40"/>
              <w:rPr>
                <w:rFonts w:ascii="Calibri" w:hAnsi="Calibri" w:cs="Calibri"/>
                <w:sz w:val="20"/>
                <w:szCs w:val="20"/>
              </w:rPr>
            </w:pPr>
          </w:p>
        </w:tc>
      </w:tr>
      <w:tr w:rsidR="0009235A" w:rsidRPr="0009235A" w14:paraId="273DD42C" w14:textId="77777777" w:rsidTr="00D705F4">
        <w:tblPrEx>
          <w:tblCellMar>
            <w:left w:w="108" w:type="dxa"/>
            <w:right w:w="108" w:type="dxa"/>
          </w:tblCellMar>
        </w:tblPrEx>
        <w:trPr>
          <w:gridBefore w:val="1"/>
          <w:gridAfter w:val="1"/>
          <w:wBefore w:w="34" w:type="dxa"/>
          <w:wAfter w:w="47" w:type="dxa"/>
        </w:trPr>
        <w:tc>
          <w:tcPr>
            <w:tcW w:w="9842" w:type="dxa"/>
            <w:gridSpan w:val="7"/>
            <w:shd w:val="clear" w:color="auto" w:fill="auto"/>
          </w:tcPr>
          <w:p w14:paraId="08D202C3" w14:textId="77777777"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lastRenderedPageBreak/>
              <w:t>B. REQUISITI DI ORDINE GENERALE E ASSENZA DELLE CAUSE DI ESCLUSIONE AUTOMATICA</w:t>
            </w:r>
          </w:p>
          <w:p w14:paraId="7BC09C6C" w14:textId="77777777"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 articolo 94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14:paraId="0A01560F" w14:textId="77777777" w:rsidR="0009235A" w:rsidRPr="0009235A" w:rsidRDefault="0009235A" w:rsidP="0009235A">
      <w:pPr>
        <w:ind w:left="284" w:hanging="284"/>
        <w:jc w:val="both"/>
        <w:rPr>
          <w:rFonts w:ascii="Calibri" w:hAnsi="Calibri" w:cs="Calibri"/>
          <w:b/>
          <w:sz w:val="20"/>
          <w:szCs w:val="20"/>
        </w:rPr>
      </w:pPr>
    </w:p>
    <w:p w14:paraId="704F2828" w14:textId="77777777"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t>DICHIARA</w:t>
      </w:r>
    </w:p>
    <w:p w14:paraId="27C474E7" w14:textId="77777777" w:rsidR="0009235A" w:rsidRPr="0009235A" w:rsidRDefault="0009235A" w:rsidP="0009235A">
      <w:pPr>
        <w:ind w:left="284" w:hanging="284"/>
        <w:jc w:val="center"/>
        <w:rPr>
          <w:rFonts w:ascii="Calibri" w:hAnsi="Calibri" w:cs="Calibri"/>
          <w:b/>
          <w:sz w:val="20"/>
          <w:szCs w:val="20"/>
        </w:rPr>
      </w:pPr>
    </w:p>
    <w:tbl>
      <w:tblPr>
        <w:tblW w:w="5000" w:type="pct"/>
        <w:tblLook w:val="04A0" w:firstRow="1" w:lastRow="0" w:firstColumn="1" w:lastColumn="0" w:noHBand="0" w:noVBand="1"/>
      </w:tblPr>
      <w:tblGrid>
        <w:gridCol w:w="9855"/>
      </w:tblGrid>
      <w:tr w:rsidR="0009235A" w:rsidRPr="0009235A" w14:paraId="144EE351" w14:textId="77777777" w:rsidTr="00D705F4">
        <w:tc>
          <w:tcPr>
            <w:tcW w:w="5000" w:type="pct"/>
            <w:shd w:val="clear" w:color="auto" w:fill="auto"/>
          </w:tcPr>
          <w:p w14:paraId="36C58AD3"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 </w:t>
            </w:r>
          </w:p>
          <w:p w14:paraId="536B9060" w14:textId="77777777" w:rsidR="0009235A" w:rsidRPr="0009235A" w:rsidRDefault="00C62DD5"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Wingdings" w:hAnsi="Wingdings" w:cs="Calibri"/>
                <w:b/>
                <w:sz w:val="20"/>
                <w:szCs w:val="20"/>
              </w:rPr>
              <w:t></w:t>
            </w:r>
            <w:r w:rsidR="0009235A" w:rsidRPr="0009235A">
              <w:rPr>
                <w:rFonts w:ascii="Calibri" w:hAnsi="Calibri" w:cs="Calibri"/>
                <w:sz w:val="20"/>
                <w:szCs w:val="20"/>
              </w:rPr>
              <w:t xml:space="preserve">che né il sottoscrittore </w:t>
            </w:r>
            <w:r w:rsidR="00AE23B5">
              <w:rPr>
                <w:rFonts w:ascii="Calibri" w:hAnsi="Calibri" w:cs="Calibri"/>
                <w:sz w:val="20"/>
                <w:szCs w:val="20"/>
              </w:rPr>
              <w:t>dell’offerta</w:t>
            </w:r>
            <w:r w:rsidR="0009235A" w:rsidRPr="0009235A">
              <w:rPr>
                <w:rFonts w:ascii="Calibri" w:hAnsi="Calibri" w:cs="Calibri"/>
                <w:sz w:val="20"/>
                <w:szCs w:val="20"/>
              </w:rPr>
              <w:t>,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0009235A" w:rsidRPr="0009235A">
              <w:rPr>
                <w:rFonts w:ascii="Calibri" w:hAnsi="Calibri" w:cs="Calibri"/>
                <w:sz w:val="20"/>
                <w:szCs w:val="20"/>
                <w:vertAlign w:val="superscript"/>
              </w:rPr>
              <w:footnoteReference w:id="7"/>
            </w:r>
            <w:r w:rsidR="0009235A" w:rsidRPr="0009235A">
              <w:rPr>
                <w:rFonts w:ascii="Calibri" w:hAnsi="Calibri" w:cs="Calibri"/>
                <w:sz w:val="20"/>
                <w:szCs w:val="20"/>
              </w:rPr>
              <w:t>;</w:t>
            </w:r>
          </w:p>
          <w:p w14:paraId="608E96E7" w14:textId="77777777" w:rsidR="0009235A" w:rsidRPr="0009235A" w:rsidRDefault="0009235A" w:rsidP="0009235A">
            <w:pPr>
              <w:widowControl w:val="0"/>
              <w:jc w:val="both"/>
              <w:rPr>
                <w:rFonts w:ascii="Calibri" w:hAnsi="Calibri" w:cs="Calibri"/>
                <w:sz w:val="20"/>
                <w:szCs w:val="20"/>
              </w:rPr>
            </w:pPr>
          </w:p>
          <w:p w14:paraId="59400890"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2. </w:t>
            </w:r>
          </w:p>
          <w:p w14:paraId="089564B1" w14:textId="77777777" w:rsidR="0009235A" w:rsidRPr="0009235A" w:rsidRDefault="00C62DD5"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14:paraId="66448EC0"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che né per il sottoscrittore </w:t>
            </w:r>
            <w:r w:rsidR="00AE23B5">
              <w:rPr>
                <w:rFonts w:ascii="Calibri" w:hAnsi="Calibri" w:cs="Calibri"/>
                <w:sz w:val="20"/>
                <w:szCs w:val="20"/>
              </w:rPr>
              <w:t>dell’offerta</w:t>
            </w:r>
            <w:r w:rsidRPr="0009235A">
              <w:rPr>
                <w:rFonts w:ascii="Calibri" w:hAnsi="Calibri" w:cs="Calibri"/>
                <w:sz w:val="20"/>
                <w:szCs w:val="20"/>
              </w:rPr>
              <w:t>,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8"/>
            </w:r>
          </w:p>
          <w:p w14:paraId="6F253B48" w14:textId="77777777" w:rsidR="0009235A" w:rsidRPr="0009235A" w:rsidRDefault="0009235A" w:rsidP="0009235A">
            <w:pPr>
              <w:widowControl w:val="0"/>
              <w:jc w:val="both"/>
              <w:rPr>
                <w:rFonts w:ascii="Calibri" w:hAnsi="Calibri" w:cs="Calibri"/>
                <w:sz w:val="20"/>
                <w:szCs w:val="20"/>
              </w:rPr>
            </w:pPr>
          </w:p>
          <w:p w14:paraId="026029B4"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3. </w:t>
            </w:r>
          </w:p>
          <w:p w14:paraId="3E2C8B46" w14:textId="77777777" w:rsidR="0009235A" w:rsidRPr="0009235A" w:rsidRDefault="00C62DD5"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0009235A" w:rsidRPr="0009235A">
              <w:rPr>
                <w:rFonts w:ascii="Calibri" w:hAnsi="Calibri" w:cs="Calibri"/>
                <w:sz w:val="20"/>
                <w:szCs w:val="20"/>
              </w:rPr>
              <w:t>;</w:t>
            </w:r>
          </w:p>
          <w:p w14:paraId="4DE7CEB4" w14:textId="77777777" w:rsidR="0009235A" w:rsidRPr="0009235A" w:rsidRDefault="0009235A" w:rsidP="0009235A">
            <w:pPr>
              <w:widowControl w:val="0"/>
              <w:jc w:val="both"/>
              <w:rPr>
                <w:rFonts w:ascii="Calibri" w:hAnsi="Calibri" w:cs="Calibri"/>
                <w:sz w:val="20"/>
                <w:szCs w:val="20"/>
              </w:rPr>
            </w:pPr>
          </w:p>
          <w:p w14:paraId="50F1AACD"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4. </w:t>
            </w:r>
          </w:p>
          <w:p w14:paraId="62326B63" w14:textId="77777777" w:rsidR="0009235A" w:rsidRPr="0009235A" w:rsidRDefault="00C62DD5"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434EAAE7" w14:textId="77777777" w:rsidR="0009235A" w:rsidRPr="0009235A" w:rsidRDefault="0009235A" w:rsidP="0009235A">
            <w:pPr>
              <w:widowControl w:val="0"/>
              <w:jc w:val="both"/>
              <w:rPr>
                <w:rFonts w:ascii="Calibri" w:hAnsi="Calibri" w:cs="Calibri"/>
                <w:sz w:val="20"/>
                <w:szCs w:val="20"/>
              </w:rPr>
            </w:pPr>
          </w:p>
          <w:p w14:paraId="3BFF3603"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5.</w:t>
            </w:r>
          </w:p>
          <w:p w14:paraId="48C7DF9D" w14:textId="77777777" w:rsidR="0009235A" w:rsidRPr="0009235A" w:rsidRDefault="00C62DD5" w:rsidP="0009235A">
            <w:pPr>
              <w:widowControl w:val="0"/>
              <w:jc w:val="both"/>
              <w:rPr>
                <w:rFonts w:ascii="Calibri" w:hAnsi="Calibri" w:cs="Calibri"/>
                <w:sz w:val="20"/>
                <w:szCs w:val="20"/>
              </w:rPr>
            </w:pPr>
            <w:r w:rsidRPr="0009235A">
              <w:rPr>
                <w:rFonts w:ascii="Calibri" w:hAnsi="Calibri" w:cs="Calibri"/>
                <w:sz w:val="20"/>
                <w:szCs w:val="20"/>
              </w:rPr>
              <w:lastRenderedPageBreak/>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ai sensi delle disposizioni di cui alla legge 68/1999:</w:t>
            </w:r>
          </w:p>
          <w:p w14:paraId="36DA71A9"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questo operatore economico</w:t>
            </w:r>
          </w:p>
          <w:p w14:paraId="7547423F"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p>
          <w:p w14:paraId="49C573A1"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14:paraId="36F1D45C"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con le norme che disciplinano il diritto al lavoro dei disabili,</w:t>
            </w:r>
          </w:p>
          <w:p w14:paraId="766CA456"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14:paraId="40E96C0E"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p>
          <w:p w14:paraId="55E335D1"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14:paraId="08947FE0"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14:paraId="43FA6BE6"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14:paraId="790A20E1"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14:paraId="149C5F23" w14:textId="77777777" w:rsidR="0009235A" w:rsidRPr="0009235A" w:rsidRDefault="0009235A" w:rsidP="0009235A">
            <w:pPr>
              <w:widowControl w:val="0"/>
              <w:jc w:val="both"/>
              <w:rPr>
                <w:rFonts w:ascii="Wingdings" w:hAnsi="Wingdings" w:cs="Calibri"/>
                <w:sz w:val="20"/>
                <w:szCs w:val="20"/>
              </w:rPr>
            </w:pPr>
          </w:p>
          <w:p w14:paraId="4DFA7DE2"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p>
          <w:p w14:paraId="1DBC1B79"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tale situazione di ottemperanza alla legge può essere certificata dal competente Ufficio Provinciale di __________</w:t>
            </w:r>
          </w:p>
          <w:p w14:paraId="5476B8AA" w14:textId="77777777" w:rsidR="0009235A" w:rsidRPr="0009235A" w:rsidRDefault="0009235A" w:rsidP="0009235A">
            <w:pPr>
              <w:widowControl w:val="0"/>
              <w:jc w:val="both"/>
              <w:rPr>
                <w:rFonts w:ascii="Calibri" w:hAnsi="Calibri" w:cs="Calibri"/>
                <w:sz w:val="20"/>
                <w:szCs w:val="20"/>
              </w:rPr>
            </w:pPr>
          </w:p>
          <w:p w14:paraId="69972513"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alternativa alla dichiarazione può essere presentata certificazione di cui all’articolo 17 della Legge 68/99).</w:t>
            </w:r>
          </w:p>
          <w:p w14:paraId="66764981" w14:textId="77777777" w:rsidR="0009235A" w:rsidRPr="0009235A" w:rsidRDefault="0009235A" w:rsidP="0009235A">
            <w:pPr>
              <w:widowControl w:val="0"/>
              <w:jc w:val="both"/>
              <w:rPr>
                <w:rFonts w:ascii="Calibri" w:hAnsi="Calibri" w:cs="Calibri"/>
                <w:sz w:val="20"/>
                <w:szCs w:val="20"/>
              </w:rPr>
            </w:pPr>
          </w:p>
          <w:p w14:paraId="62EEC083" w14:textId="77777777"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00C62DD5"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00C62DD5"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7C5C5BF2" w14:textId="77777777" w:rsid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14:paraId="7E404480" w14:textId="77777777"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Il numero di dipendenti impiegati alla data di presentazione della domanda</w:t>
            </w:r>
            <w:r>
              <w:rPr>
                <w:rFonts w:ascii="Calibri" w:hAnsi="Calibri" w:cs="Calibri"/>
                <w:sz w:val="20"/>
                <w:szCs w:val="20"/>
              </w:rPr>
              <w:t>………………………</w:t>
            </w:r>
            <w:r w:rsidRPr="002E017E">
              <w:rPr>
                <w:rFonts w:ascii="Calibri" w:hAnsi="Calibri" w:cs="Calibri"/>
                <w:sz w:val="20"/>
                <w:szCs w:val="20"/>
              </w:rPr>
              <w:t>;</w:t>
            </w:r>
          </w:p>
          <w:p w14:paraId="0290F0CB" w14:textId="77777777"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di aver assolto agli obblighi di cui alla legge n. 68/1999;</w:t>
            </w:r>
          </w:p>
          <w:p w14:paraId="0D724CD4" w14:textId="77777777"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 xml:space="preserve">di non essere incorso nell’interdizione automatica per inadempimento dell’obbligo di consegnare alla stazione appaltante, entro sei mesi dalla conclusione del contratto, la relazione di genere di cui all’articolo 47, comma 3, del decreto legge n. 77/2022; </w:t>
            </w:r>
          </w:p>
          <w:p w14:paraId="74FA1384" w14:textId="77777777" w:rsidR="002E017E" w:rsidRPr="002E017E" w:rsidRDefault="002E017E" w:rsidP="002E017E">
            <w:pPr>
              <w:pStyle w:val="Paragrafoelenco"/>
              <w:widowControl w:val="0"/>
              <w:numPr>
                <w:ilvl w:val="2"/>
                <w:numId w:val="50"/>
              </w:numPr>
              <w:spacing w:before="60" w:after="60" w:line="276" w:lineRule="auto"/>
              <w:jc w:val="both"/>
              <w:rPr>
                <w:rFonts w:ascii="Calibri" w:hAnsi="Calibri" w:cs="Calibri"/>
                <w:sz w:val="20"/>
                <w:szCs w:val="20"/>
              </w:rPr>
            </w:pPr>
            <w:r w:rsidRPr="002E017E">
              <w:rPr>
                <w:rFonts w:ascii="Calibri" w:hAnsi="Calibri" w:cs="Calibri"/>
                <w:sz w:val="20"/>
                <w:szCs w:val="20"/>
              </w:rPr>
              <w:t>di assumersi l’obbligo, in caso di aggiudicazione del contratto, di assicurare all’occupazione giovanile una quota di 30% delle assunzioni necessarie per l'esecuzione del contratto o per la realizzazione di attività ad esso connesse o strumentali;</w:t>
            </w:r>
          </w:p>
          <w:p w14:paraId="38CBB021" w14:textId="77777777" w:rsidR="0009235A" w:rsidRPr="0009235A" w:rsidRDefault="0009235A" w:rsidP="0009235A">
            <w:pPr>
              <w:widowControl w:val="0"/>
              <w:jc w:val="both"/>
              <w:rPr>
                <w:rFonts w:ascii="Calibri" w:hAnsi="Calibri" w:cs="Calibri"/>
                <w:b/>
                <w:bCs/>
                <w:sz w:val="20"/>
                <w:szCs w:val="20"/>
              </w:rPr>
            </w:pPr>
            <w:r w:rsidRPr="0009235A">
              <w:rPr>
                <w:rFonts w:ascii="Calibri" w:hAnsi="Calibri" w:cs="Calibri"/>
                <w:b/>
                <w:bCs/>
                <w:sz w:val="20"/>
                <w:szCs w:val="20"/>
              </w:rPr>
              <w:t>7.</w:t>
            </w:r>
          </w:p>
          <w:p w14:paraId="7930C185" w14:textId="77777777" w:rsidR="0009235A" w:rsidRPr="0009235A" w:rsidRDefault="00C62DD5"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p>
          <w:p w14:paraId="5E7CFBDB"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9"/>
            </w:r>
            <w:r w:rsidRPr="0009235A">
              <w:rPr>
                <w:rFonts w:ascii="Calibri" w:hAnsi="Calibri" w:cs="Calibri"/>
                <w:sz w:val="20"/>
                <w:szCs w:val="20"/>
              </w:rPr>
              <w:t>.</w:t>
            </w:r>
          </w:p>
          <w:p w14:paraId="7BD6FA2A" w14:textId="77777777" w:rsidR="0009235A" w:rsidRPr="0009235A" w:rsidRDefault="0009235A" w:rsidP="0009235A">
            <w:pPr>
              <w:widowControl w:val="0"/>
              <w:jc w:val="both"/>
              <w:rPr>
                <w:rFonts w:ascii="Calibri" w:hAnsi="Calibri" w:cs="Calibri"/>
                <w:sz w:val="20"/>
                <w:szCs w:val="20"/>
              </w:rPr>
            </w:pPr>
          </w:p>
          <w:p w14:paraId="014815E6"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8.</w:t>
            </w:r>
          </w:p>
          <w:p w14:paraId="457CB6C0" w14:textId="77777777" w:rsidR="0009235A" w:rsidRPr="0009235A" w:rsidRDefault="00C62DD5"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p>
          <w:p w14:paraId="5C7BC54E"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14:paraId="134D39AC" w14:textId="77777777" w:rsidR="0009235A" w:rsidRPr="0009235A" w:rsidRDefault="0009235A" w:rsidP="0009235A">
            <w:pPr>
              <w:widowControl w:val="0"/>
              <w:jc w:val="both"/>
              <w:rPr>
                <w:rFonts w:ascii="Calibri" w:hAnsi="Calibri" w:cs="Calibri"/>
                <w:sz w:val="20"/>
                <w:szCs w:val="20"/>
              </w:rPr>
            </w:pPr>
          </w:p>
          <w:p w14:paraId="14AA4A63"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9.</w:t>
            </w:r>
          </w:p>
          <w:p w14:paraId="63F475B4" w14:textId="77777777" w:rsidR="0009235A" w:rsidRPr="0009235A" w:rsidRDefault="00C62DD5"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p>
          <w:p w14:paraId="34546E02"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lastRenderedPageBreak/>
              <w:t>Di non essere iscritto nel casellario informatico tenuto dall'ANAC per aver presentato false dichiarazioni o falsa documentazione ai fini del rilascio di attestazioni di qualificazione, per il periodo durante il quale perdura l’iscrizione;</w:t>
            </w:r>
          </w:p>
          <w:p w14:paraId="260D009F" w14:textId="77777777" w:rsidR="0009235A" w:rsidRPr="0009235A" w:rsidRDefault="0009235A" w:rsidP="0009235A">
            <w:pPr>
              <w:widowControl w:val="0"/>
              <w:jc w:val="both"/>
              <w:rPr>
                <w:rFonts w:ascii="Calibri" w:hAnsi="Calibri" w:cs="Calibri"/>
                <w:sz w:val="20"/>
                <w:szCs w:val="20"/>
              </w:rPr>
            </w:pPr>
          </w:p>
          <w:p w14:paraId="5BDD8896"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10. </w:t>
            </w:r>
          </w:p>
          <w:p w14:paraId="5CCDBE81" w14:textId="77777777" w:rsidR="0009235A" w:rsidRPr="0009235A" w:rsidRDefault="00C62DD5"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0009235A" w:rsidRPr="0009235A">
              <w:rPr>
                <w:rFonts w:ascii="Calibri" w:hAnsi="Calibri" w:cs="Calibri"/>
                <w:sz w:val="20"/>
                <w:szCs w:val="20"/>
              </w:rPr>
              <w:t>D.Lgs</w:t>
            </w:r>
            <w:proofErr w:type="spellEnd"/>
            <w:r w:rsidR="0009235A" w:rsidRPr="0009235A">
              <w:rPr>
                <w:rFonts w:ascii="Calibri" w:hAnsi="Calibri" w:cs="Calibri"/>
                <w:sz w:val="20"/>
                <w:szCs w:val="20"/>
              </w:rPr>
              <w:t xml:space="preserve"> 36/2023)</w:t>
            </w:r>
            <w:r w:rsidR="0009235A" w:rsidRPr="0009235A">
              <w:rPr>
                <w:rFonts w:ascii="Calibri" w:hAnsi="Calibri" w:cs="Calibri"/>
                <w:sz w:val="20"/>
                <w:szCs w:val="20"/>
                <w:vertAlign w:val="superscript"/>
              </w:rPr>
              <w:footnoteReference w:id="10"/>
            </w:r>
            <w:r w:rsidR="0009235A" w:rsidRPr="0009235A">
              <w:rPr>
                <w:rFonts w:ascii="Calibri" w:hAnsi="Calibri" w:cs="Calibri"/>
                <w:sz w:val="20"/>
                <w:szCs w:val="20"/>
              </w:rPr>
              <w:t xml:space="preserve">; </w:t>
            </w:r>
          </w:p>
          <w:p w14:paraId="5C1236CD" w14:textId="77777777" w:rsidR="0009235A" w:rsidRDefault="0009235A" w:rsidP="0009235A">
            <w:pPr>
              <w:widowControl w:val="0"/>
              <w:jc w:val="both"/>
              <w:rPr>
                <w:rFonts w:ascii="Calibri" w:hAnsi="Calibri" w:cs="Calibri"/>
                <w:sz w:val="20"/>
                <w:szCs w:val="20"/>
              </w:rPr>
            </w:pPr>
          </w:p>
          <w:p w14:paraId="41CD2B71" w14:textId="77777777" w:rsidR="00F20F1C" w:rsidRPr="0009235A" w:rsidRDefault="00F20F1C" w:rsidP="0009235A">
            <w:pPr>
              <w:widowControl w:val="0"/>
              <w:jc w:val="both"/>
              <w:rPr>
                <w:rFonts w:ascii="Calibri" w:hAnsi="Calibri" w:cs="Calibri"/>
                <w:sz w:val="20"/>
                <w:szCs w:val="2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09235A" w:rsidRPr="0009235A" w14:paraId="287D4FFC" w14:textId="77777777" w:rsidTr="00D705F4">
              <w:tc>
                <w:tcPr>
                  <w:tcW w:w="9422" w:type="dxa"/>
                  <w:shd w:val="clear" w:color="auto" w:fill="auto"/>
                </w:tcPr>
                <w:p w14:paraId="77086723" w14:textId="77777777"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C. ASSENZA DELLE CAUSE DI ESCLUSIONE NON AUTOMATICA</w:t>
                  </w:r>
                </w:p>
                <w:p w14:paraId="1869A8CC" w14:textId="77777777"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all’articolo 95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14:paraId="6A724106" w14:textId="77777777" w:rsidR="0009235A" w:rsidRPr="0009235A" w:rsidRDefault="0009235A" w:rsidP="0009235A">
            <w:pPr>
              <w:widowControl w:val="0"/>
              <w:jc w:val="both"/>
              <w:rPr>
                <w:rFonts w:ascii="Calibri" w:hAnsi="Calibri" w:cs="Calibri"/>
                <w:sz w:val="20"/>
                <w:szCs w:val="20"/>
              </w:rPr>
            </w:pPr>
          </w:p>
          <w:p w14:paraId="3C357226"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riferimento a quanto previsto all’articolo 95 del D. Lgs 36/2023 si dichiara che:</w:t>
            </w:r>
          </w:p>
          <w:p w14:paraId="6968F604" w14:textId="77777777" w:rsidR="0009235A" w:rsidRPr="0009235A" w:rsidRDefault="0009235A" w:rsidP="0009235A">
            <w:pPr>
              <w:widowControl w:val="0"/>
              <w:jc w:val="both"/>
              <w:rPr>
                <w:rFonts w:ascii="Calibri" w:hAnsi="Calibri" w:cs="Calibri"/>
                <w:sz w:val="20"/>
                <w:szCs w:val="20"/>
              </w:rPr>
            </w:pPr>
          </w:p>
          <w:p w14:paraId="7AB2EBF7"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11. </w:t>
            </w:r>
          </w:p>
          <w:p w14:paraId="3D134DE1" w14:textId="77777777" w:rsidR="0009235A" w:rsidRPr="0009235A" w:rsidRDefault="00C62DD5" w:rsidP="0009235A">
            <w:pPr>
              <w:widowControl w:val="0"/>
              <w:jc w:val="both"/>
              <w:rPr>
                <w:rFonts w:ascii="Wingdings" w:hAnsi="Wingdings"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Wingdings" w:hAnsi="Wingdings" w:cs="Calibri"/>
                <w:sz w:val="20"/>
                <w:szCs w:val="20"/>
              </w:rPr>
              <w:t></w:t>
            </w:r>
          </w:p>
          <w:p w14:paraId="289F80FD"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11"/>
            </w:r>
            <w:r w:rsidRPr="0009235A">
              <w:rPr>
                <w:rFonts w:ascii="Calibri" w:hAnsi="Calibri" w:cs="Calibri"/>
                <w:sz w:val="20"/>
                <w:szCs w:val="20"/>
              </w:rPr>
              <w:t>;</w:t>
            </w:r>
          </w:p>
          <w:p w14:paraId="0A2431FF" w14:textId="77777777" w:rsidR="0009235A" w:rsidRPr="0009235A" w:rsidRDefault="0009235A" w:rsidP="0009235A">
            <w:pPr>
              <w:widowControl w:val="0"/>
              <w:jc w:val="both"/>
              <w:rPr>
                <w:rFonts w:ascii="Calibri" w:hAnsi="Calibri" w:cs="Calibri"/>
                <w:sz w:val="20"/>
                <w:szCs w:val="20"/>
              </w:rPr>
            </w:pPr>
          </w:p>
          <w:p w14:paraId="299EAD13"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12</w:t>
            </w:r>
          </w:p>
          <w:p w14:paraId="47627689" w14:textId="77777777" w:rsidR="0009235A" w:rsidRPr="0009235A" w:rsidRDefault="00C62DD5"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p>
          <w:p w14:paraId="276A4E4C"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12"/>
            </w:r>
            <w:r w:rsidRPr="0009235A">
              <w:rPr>
                <w:rFonts w:ascii="Calibri" w:hAnsi="Calibri" w:cs="Calibri"/>
                <w:sz w:val="20"/>
                <w:szCs w:val="20"/>
              </w:rPr>
              <w:t>;</w:t>
            </w:r>
          </w:p>
          <w:p w14:paraId="344A7BFF" w14:textId="77777777" w:rsidR="0009235A" w:rsidRPr="0009235A" w:rsidRDefault="0009235A" w:rsidP="0009235A">
            <w:pPr>
              <w:widowControl w:val="0"/>
              <w:jc w:val="both"/>
              <w:rPr>
                <w:rFonts w:ascii="Calibri" w:hAnsi="Calibri" w:cs="Calibri"/>
                <w:sz w:val="20"/>
                <w:szCs w:val="20"/>
              </w:rPr>
            </w:pPr>
          </w:p>
          <w:p w14:paraId="2883BCEE"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p>
          <w:p w14:paraId="60F3C163" w14:textId="77777777" w:rsidR="0009235A" w:rsidRPr="0009235A" w:rsidRDefault="00C62DD5"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p>
          <w:p w14:paraId="024EE562"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13"/>
            </w:r>
            <w:r w:rsidRPr="0009235A">
              <w:rPr>
                <w:rFonts w:ascii="Calibri" w:hAnsi="Calibri" w:cs="Calibri"/>
                <w:sz w:val="20"/>
                <w:szCs w:val="20"/>
              </w:rPr>
              <w:t>;</w:t>
            </w:r>
          </w:p>
          <w:p w14:paraId="27C2A217" w14:textId="77777777" w:rsidR="0009235A" w:rsidRPr="0009235A" w:rsidRDefault="0009235A" w:rsidP="0009235A">
            <w:pPr>
              <w:widowControl w:val="0"/>
              <w:jc w:val="both"/>
              <w:rPr>
                <w:rFonts w:ascii="Calibri" w:hAnsi="Calibri" w:cs="Calibri"/>
                <w:sz w:val="20"/>
                <w:szCs w:val="20"/>
              </w:rPr>
            </w:pPr>
          </w:p>
          <w:p w14:paraId="70D11CC1" w14:textId="77777777" w:rsidR="0009235A" w:rsidRPr="0009235A" w:rsidRDefault="0009235A" w:rsidP="0009235A">
            <w:pPr>
              <w:widowControl w:val="0"/>
              <w:jc w:val="both"/>
              <w:rPr>
                <w:rFonts w:ascii="Calibri" w:hAnsi="Calibri" w:cs="Calibri"/>
                <w:sz w:val="20"/>
                <w:szCs w:val="20"/>
              </w:rPr>
            </w:pPr>
          </w:p>
          <w:p w14:paraId="21490523"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14</w:t>
            </w:r>
          </w:p>
          <w:p w14:paraId="0956CE49" w14:textId="77777777" w:rsidR="0009235A" w:rsidRPr="0009235A" w:rsidRDefault="0009235A" w:rsidP="0009235A">
            <w:pPr>
              <w:widowControl w:val="0"/>
              <w:jc w:val="both"/>
              <w:rPr>
                <w:rFonts w:ascii="Calibri" w:hAnsi="Calibri" w:cs="Calibri"/>
                <w:sz w:val="20"/>
                <w:szCs w:val="20"/>
              </w:rPr>
            </w:pPr>
            <w:r w:rsidRPr="0009235A">
              <w:rPr>
                <w:rFonts w:ascii="Calibri" w:eastAsia="Calibri" w:hAnsi="Calibri" w:cs="Calibri"/>
                <w:sz w:val="20"/>
                <w:szCs w:val="20"/>
                <w:lang w:eastAsia="en-US"/>
              </w:rPr>
              <w:t xml:space="preserve"> </w:t>
            </w:r>
            <w:r w:rsidR="00C62DD5"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00C62DD5" w:rsidRPr="0009235A">
              <w:rPr>
                <w:rFonts w:ascii="Calibri" w:hAnsi="Calibri" w:cs="Calibri"/>
                <w:sz w:val="20"/>
                <w:szCs w:val="20"/>
              </w:rPr>
              <w:fldChar w:fldCharType="end"/>
            </w:r>
          </w:p>
          <w:p w14:paraId="62346D55"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 Che l'operatore economico </w:t>
            </w:r>
            <w:r w:rsidR="00991BEC">
              <w:rPr>
                <w:rFonts w:ascii="Calibri" w:hAnsi="Calibri" w:cs="Calibri"/>
                <w:sz w:val="20"/>
                <w:szCs w:val="20"/>
              </w:rPr>
              <w:t xml:space="preserve">ha presentato la propria </w:t>
            </w:r>
            <w:r w:rsidR="00434104">
              <w:rPr>
                <w:rFonts w:ascii="Calibri" w:hAnsi="Calibri" w:cs="Calibri"/>
                <w:sz w:val="20"/>
                <w:szCs w:val="20"/>
              </w:rPr>
              <w:t>offerta</w:t>
            </w:r>
            <w:r w:rsidRPr="0009235A">
              <w:rPr>
                <w:rFonts w:ascii="Calibri" w:hAnsi="Calibri" w:cs="Calibri"/>
                <w:sz w:val="20"/>
                <w:szCs w:val="20"/>
              </w:rPr>
              <w:t xml:space="preserve"> autonomamente,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14"/>
            </w:r>
            <w:r w:rsidRPr="0009235A">
              <w:rPr>
                <w:rFonts w:ascii="Calibri" w:hAnsi="Calibri" w:cs="Calibri"/>
                <w:sz w:val="20"/>
                <w:szCs w:val="20"/>
              </w:rPr>
              <w:t>;</w:t>
            </w:r>
          </w:p>
          <w:p w14:paraId="1053332B" w14:textId="77777777" w:rsidR="0009235A" w:rsidRPr="0009235A" w:rsidRDefault="0009235A" w:rsidP="0009235A">
            <w:pPr>
              <w:widowControl w:val="0"/>
              <w:jc w:val="both"/>
              <w:rPr>
                <w:rFonts w:ascii="Calibri" w:hAnsi="Calibri" w:cs="Calibri"/>
                <w:sz w:val="20"/>
                <w:szCs w:val="20"/>
              </w:rPr>
            </w:pPr>
          </w:p>
          <w:p w14:paraId="62DEB191" w14:textId="77777777" w:rsidR="0009235A" w:rsidRPr="0009235A" w:rsidRDefault="0009235A" w:rsidP="0009235A">
            <w:pPr>
              <w:widowControl w:val="0"/>
              <w:jc w:val="both"/>
              <w:rPr>
                <w:rFonts w:ascii="Calibri" w:hAnsi="Calibri" w:cs="Calibri"/>
                <w:sz w:val="20"/>
                <w:szCs w:val="20"/>
              </w:rPr>
            </w:pPr>
          </w:p>
        </w:tc>
      </w:tr>
      <w:tr w:rsidR="0009235A" w:rsidRPr="0009235A" w14:paraId="630AB851" w14:textId="77777777" w:rsidTr="00D705F4">
        <w:tc>
          <w:tcPr>
            <w:tcW w:w="5000" w:type="pct"/>
            <w:shd w:val="clear" w:color="auto" w:fill="auto"/>
          </w:tcPr>
          <w:p w14:paraId="31735386"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15.</w:t>
            </w:r>
          </w:p>
          <w:p w14:paraId="3057FEE4" w14:textId="77777777" w:rsidR="0009235A" w:rsidRPr="0009235A" w:rsidRDefault="00C62DD5"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14:paraId="3ADA480C"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aver commesso un illecito professionale grave di cui all’articolo 98 del D. Lgs 36/2023, tale da rendere dubbia la propria integrità o affidabilità e pertanto dichiara:</w:t>
            </w:r>
            <w:r w:rsidRPr="0009235A">
              <w:rPr>
                <w:rFonts w:ascii="Calibri" w:hAnsi="Calibri" w:cs="Calibri"/>
                <w:sz w:val="20"/>
                <w:szCs w:val="20"/>
                <w:vertAlign w:val="superscript"/>
              </w:rPr>
              <w:footnoteReference w:id="15"/>
            </w:r>
            <w:r w:rsidRPr="0009235A">
              <w:rPr>
                <w:rFonts w:ascii="Calibri" w:hAnsi="Calibri" w:cs="Calibri"/>
                <w:sz w:val="20"/>
                <w:szCs w:val="20"/>
              </w:rPr>
              <w:t xml:space="preserve">. </w:t>
            </w:r>
          </w:p>
        </w:tc>
      </w:tr>
      <w:tr w:rsidR="0009235A" w:rsidRPr="0009235A" w14:paraId="485B875E" w14:textId="77777777" w:rsidTr="00D705F4">
        <w:tc>
          <w:tcPr>
            <w:tcW w:w="5000" w:type="pct"/>
            <w:shd w:val="clear" w:color="auto" w:fill="auto"/>
          </w:tcPr>
          <w:p w14:paraId="2D4DF1F7" w14:textId="77777777" w:rsidR="0009235A" w:rsidRPr="0009235A" w:rsidRDefault="0009235A" w:rsidP="0009235A">
            <w:pPr>
              <w:widowControl w:val="0"/>
              <w:jc w:val="both"/>
              <w:rPr>
                <w:rFonts w:ascii="Calibri" w:hAnsi="Calibri" w:cs="Calibri"/>
                <w:b/>
                <w:sz w:val="20"/>
                <w:szCs w:val="20"/>
              </w:rPr>
            </w:pPr>
          </w:p>
          <w:p w14:paraId="224851D8"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a) </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14:paraId="4B789F63"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b)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14:paraId="6D878396"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02CFFD8B"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14:paraId="003E6E47"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e)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violato il divieto di intestazione fiduciaria di cui all'articolo 17 della legge 19 marzo 1990, n. 55, o che comunque la violazione è stata rimossa;</w:t>
            </w:r>
          </w:p>
          <w:p w14:paraId="761956C9"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6"/>
            </w:r>
            <w:r w:rsidRPr="0009235A">
              <w:rPr>
                <w:rFonts w:ascii="Calibri" w:hAnsi="Calibri" w:cs="Calibri"/>
                <w:sz w:val="20"/>
                <w:szCs w:val="20"/>
              </w:rPr>
              <w:t>;</w:t>
            </w:r>
          </w:p>
          <w:p w14:paraId="45234850"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g) </w:t>
            </w:r>
            <w:r w:rsidRPr="0009235A">
              <w:rPr>
                <w:rFonts w:ascii="Wingdings" w:hAnsi="Wingdings" w:cs="Calibri"/>
                <w:b/>
                <w:sz w:val="20"/>
                <w:szCs w:val="20"/>
              </w:rPr>
              <w:t></w:t>
            </w:r>
            <w:r w:rsidRPr="0009235A">
              <w:rPr>
                <w:rFonts w:ascii="Calibri" w:hAnsi="Calibri" w:cs="Calibri"/>
                <w:sz w:val="20"/>
                <w:szCs w:val="20"/>
              </w:rPr>
              <w:t xml:space="preserve"> 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7599F2E9"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 xml:space="preserve">che non è stata contestata o accertata commissione, da parte dell’operatore economico oppure dei soggetti </w:t>
            </w:r>
            <w:r w:rsidRPr="0009235A">
              <w:rPr>
                <w:rFonts w:ascii="Calibri" w:hAnsi="Calibri" w:cs="Calibri"/>
                <w:bCs/>
                <w:sz w:val="20"/>
                <w:szCs w:val="20"/>
              </w:rPr>
              <w:lastRenderedPageBreak/>
              <w:t>di cui al comma 3 dell’articolo 94, sopra indicati al precedente paragrafo A, di taluno dei seguenti reati consumati</w:t>
            </w:r>
            <w:r w:rsidRPr="0009235A">
              <w:rPr>
                <w:rFonts w:ascii="Calibri" w:hAnsi="Calibri" w:cs="Calibri"/>
                <w:bCs/>
                <w:sz w:val="20"/>
                <w:szCs w:val="20"/>
                <w:vertAlign w:val="superscript"/>
              </w:rPr>
              <w:footnoteReference w:id="17"/>
            </w:r>
            <w:r w:rsidRPr="0009235A">
              <w:rPr>
                <w:rFonts w:ascii="Calibri" w:hAnsi="Calibri" w:cs="Calibri"/>
                <w:bCs/>
                <w:sz w:val="20"/>
                <w:szCs w:val="20"/>
              </w:rPr>
              <w:t>:</w:t>
            </w:r>
          </w:p>
          <w:p w14:paraId="2E08CA49"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14:paraId="22450CE4"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14:paraId="4E0C4D69"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49029308"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02CF643D"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14:paraId="694532D4" w14:textId="77777777" w:rsidR="0009235A" w:rsidRPr="0009235A" w:rsidRDefault="0009235A" w:rsidP="0009235A">
            <w:pPr>
              <w:widowControl w:val="0"/>
              <w:jc w:val="both"/>
              <w:rPr>
                <w:rFonts w:ascii="Calibri" w:hAnsi="Calibri" w:cs="Calibri"/>
                <w:b/>
                <w:sz w:val="20"/>
                <w:szCs w:val="20"/>
              </w:rPr>
            </w:pPr>
          </w:p>
          <w:p w14:paraId="1EBBD17A"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14:paraId="265FF35D"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4A07F98C"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14:paraId="2EFD43A1"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14:paraId="4518542D" w14:textId="77777777" w:rsidR="0009235A" w:rsidRPr="0009235A" w:rsidRDefault="0009235A" w:rsidP="0009235A">
            <w:pPr>
              <w:widowControl w:val="0"/>
              <w:jc w:val="both"/>
              <w:rPr>
                <w:rFonts w:ascii="Calibri" w:hAnsi="Calibri" w:cs="Calibri"/>
                <w:b/>
                <w:sz w:val="20"/>
                <w:szCs w:val="20"/>
              </w:rPr>
            </w:pPr>
          </w:p>
          <w:p w14:paraId="51621046" w14:textId="77777777" w:rsidR="0009235A" w:rsidRPr="0009235A" w:rsidRDefault="0009235A" w:rsidP="0009235A">
            <w:pPr>
              <w:widowControl w:val="0"/>
              <w:jc w:val="both"/>
              <w:rPr>
                <w:rFonts w:ascii="Calibri" w:hAnsi="Calibri" w:cs="Calibri"/>
                <w:b/>
                <w:sz w:val="20"/>
                <w:szCs w:val="20"/>
              </w:rPr>
            </w:pPr>
          </w:p>
          <w:p w14:paraId="3A1723AC" w14:textId="77777777"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p>
          <w:p w14:paraId="24C059F3" w14:textId="77777777" w:rsidR="0009235A" w:rsidRPr="0009235A" w:rsidRDefault="00C62DD5"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14:paraId="0247784D" w14:textId="77777777"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18"/>
            </w:r>
            <w:r w:rsidRPr="0009235A">
              <w:rPr>
                <w:rFonts w:ascii="Calibri" w:hAnsi="Calibri" w:cs="Calibri"/>
                <w:sz w:val="20"/>
                <w:szCs w:val="20"/>
              </w:rPr>
              <w:t>.</w:t>
            </w:r>
          </w:p>
          <w:p w14:paraId="0ADEDE38" w14:textId="77777777" w:rsidR="0009235A" w:rsidRPr="0009235A" w:rsidRDefault="0009235A" w:rsidP="0009235A">
            <w:pPr>
              <w:widowControl w:val="0"/>
              <w:tabs>
                <w:tab w:val="left" w:pos="-2127"/>
                <w:tab w:val="left" w:pos="708"/>
              </w:tabs>
              <w:jc w:val="both"/>
              <w:rPr>
                <w:rFonts w:ascii="Calibri" w:hAnsi="Calibri" w:cs="Calibri"/>
                <w:color w:val="FF0000"/>
                <w:sz w:val="20"/>
                <w:szCs w:val="20"/>
              </w:rPr>
            </w:pPr>
          </w:p>
          <w:p w14:paraId="22FFBF53" w14:textId="77777777" w:rsidR="0009235A" w:rsidRPr="0009235A" w:rsidRDefault="0009235A" w:rsidP="0009235A">
            <w:pPr>
              <w:widowControl w:val="0"/>
              <w:tabs>
                <w:tab w:val="left" w:pos="-2127"/>
                <w:tab w:val="left" w:pos="708"/>
              </w:tabs>
              <w:jc w:val="both"/>
              <w:rPr>
                <w:rFonts w:ascii="Calibri" w:hAnsi="Calibri" w:cs="Calibri"/>
                <w:color w:val="FF0000"/>
                <w:sz w:val="20"/>
                <w:szCs w:val="20"/>
              </w:rPr>
            </w:pPr>
          </w:p>
        </w:tc>
      </w:tr>
      <w:tr w:rsidR="0009235A" w:rsidRPr="0009235A" w14:paraId="0A2DBBF3" w14:textId="77777777" w:rsidTr="00D705F4">
        <w:tc>
          <w:tcPr>
            <w:tcW w:w="5000" w:type="pct"/>
            <w:shd w:val="clear" w:color="auto" w:fill="auto"/>
          </w:tcPr>
          <w:p w14:paraId="7A6502E4"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17.</w:t>
            </w:r>
          </w:p>
          <w:p w14:paraId="102CCFFB" w14:textId="77777777" w:rsidR="0009235A" w:rsidRPr="0009235A" w:rsidRDefault="00C62DD5" w:rsidP="0009235A">
            <w:pPr>
              <w:widowControl w:val="0"/>
              <w:tabs>
                <w:tab w:val="left" w:pos="-2127"/>
                <w:tab w:val="left" w:pos="708"/>
              </w:tabs>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alla presente procedura non partecipa contemporaneamente</w:t>
            </w:r>
            <w:r w:rsidR="0009235A" w:rsidRPr="0009235A">
              <w:rPr>
                <w:rFonts w:ascii="Calibri" w:hAnsi="Calibri" w:cs="Calibri"/>
                <w:sz w:val="20"/>
                <w:szCs w:val="20"/>
                <w:vertAlign w:val="superscript"/>
              </w:rPr>
              <w:footnoteReference w:id="19"/>
            </w:r>
            <w:r w:rsidR="0009235A" w:rsidRPr="0009235A">
              <w:rPr>
                <w:rFonts w:ascii="Calibri" w:hAnsi="Calibri" w:cs="Calibri"/>
                <w:sz w:val="20"/>
                <w:szCs w:val="20"/>
              </w:rPr>
              <w:t>:</w:t>
            </w:r>
          </w:p>
          <w:p w14:paraId="22337A12" w14:textId="77777777"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14:paraId="2BDECC9F"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057A2C">
              <w:rPr>
                <w:rFonts w:ascii="Calibri" w:hAnsi="Calibri" w:cs="Calibri"/>
                <w:sz w:val="20"/>
                <w:szCs w:val="20"/>
              </w:rPr>
              <w:t>offerta</w:t>
            </w:r>
            <w:r w:rsidRPr="0009235A">
              <w:rPr>
                <w:rFonts w:ascii="Calibri" w:hAnsi="Calibri" w:cs="Calibri"/>
                <w:sz w:val="20"/>
                <w:szCs w:val="20"/>
              </w:rPr>
              <w:t xml:space="preserve"> e a tal fine indicata per l’esecuzione;</w:t>
            </w:r>
          </w:p>
          <w:p w14:paraId="1D5CBF90" w14:textId="77777777" w:rsidR="0009235A" w:rsidRPr="0009235A" w:rsidRDefault="0009235A" w:rsidP="0009235A">
            <w:pPr>
              <w:widowControl w:val="0"/>
              <w:jc w:val="both"/>
              <w:rPr>
                <w:rFonts w:ascii="Calibri" w:hAnsi="Calibri" w:cs="Calibri"/>
                <w:sz w:val="20"/>
                <w:szCs w:val="20"/>
              </w:rPr>
            </w:pPr>
          </w:p>
        </w:tc>
      </w:tr>
      <w:tr w:rsidR="0009235A" w:rsidRPr="0009235A" w14:paraId="0E798071" w14:textId="77777777" w:rsidTr="00D705F4">
        <w:tc>
          <w:tcPr>
            <w:tcW w:w="5000" w:type="pct"/>
            <w:shd w:val="clear" w:color="auto" w:fill="auto"/>
          </w:tcPr>
          <w:p w14:paraId="17901B71" w14:textId="77777777" w:rsidR="0009235A" w:rsidRPr="0009235A" w:rsidRDefault="0009235A" w:rsidP="0009235A">
            <w:pPr>
              <w:widowControl w:val="0"/>
              <w:jc w:val="both"/>
              <w:rPr>
                <w:rFonts w:ascii="Calibri" w:hAnsi="Calibri" w:cs="Calibri"/>
                <w:b/>
                <w:sz w:val="20"/>
                <w:szCs w:val="20"/>
              </w:rPr>
            </w:pPr>
          </w:p>
        </w:tc>
      </w:tr>
    </w:tbl>
    <w:p w14:paraId="66411FFA" w14:textId="77777777" w:rsidR="0009235A" w:rsidRPr="0009235A" w:rsidRDefault="0009235A" w:rsidP="0009235A">
      <w:pPr>
        <w:ind w:left="284" w:hanging="284"/>
        <w:jc w:val="both"/>
        <w:rPr>
          <w:rFonts w:ascii="Wingdings" w:hAnsi="Wingdings" w:cs="Calibri"/>
          <w:b/>
          <w:sz w:val="20"/>
          <w:szCs w:val="20"/>
        </w:rPr>
      </w:pPr>
      <w:r w:rsidRPr="0009235A">
        <w:rPr>
          <w:rFonts w:ascii="Calibri" w:hAnsi="Calibri" w:cs="Calibri"/>
          <w:b/>
          <w:sz w:val="20"/>
          <w:szCs w:val="20"/>
        </w:rPr>
        <w:t>18</w:t>
      </w:r>
      <w:r w:rsidRPr="0009235A">
        <w:rPr>
          <w:rFonts w:ascii="Calibri" w:hAnsi="Calibri" w:cs="Calibri"/>
          <w:sz w:val="20"/>
          <w:szCs w:val="20"/>
        </w:rPr>
        <w:t>.</w:t>
      </w:r>
      <w:r w:rsidRPr="0009235A">
        <w:rPr>
          <w:rFonts w:ascii="Wingdings" w:hAnsi="Wingdings" w:cs="Calibri"/>
          <w:b/>
          <w:sz w:val="20"/>
          <w:szCs w:val="20"/>
        </w:rPr>
        <w:t></w:t>
      </w:r>
      <w:bookmarkStart w:id="3" w:name="_Hlk137645468"/>
    </w:p>
    <w:p w14:paraId="6B74AB1C" w14:textId="77777777" w:rsidR="0009235A" w:rsidRPr="0009235A" w:rsidRDefault="00C62DD5" w:rsidP="0009235A">
      <w:pPr>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bookmarkEnd w:id="3"/>
      <w:r w:rsidR="0009235A" w:rsidRPr="0009235A">
        <w:rPr>
          <w:rFonts w:ascii="Calibri" w:hAnsi="Calibri" w:cs="Calibri"/>
          <w:sz w:val="20"/>
          <w:szCs w:val="20"/>
        </w:rPr>
        <w:t xml:space="preserve"> di impegnarsi ad eseguire i lavori secondo le modalità ed i tempi previsti nel Progetto approvato dalla stazione appaltante; </w:t>
      </w:r>
    </w:p>
    <w:p w14:paraId="75D54396" w14:textId="77777777" w:rsidR="0009235A" w:rsidRPr="0009235A" w:rsidRDefault="0009235A" w:rsidP="0009235A">
      <w:pPr>
        <w:ind w:left="284" w:hanging="284"/>
        <w:jc w:val="both"/>
        <w:rPr>
          <w:rFonts w:ascii="Calibri" w:hAnsi="Calibri" w:cs="Calibri"/>
          <w:sz w:val="20"/>
          <w:szCs w:val="20"/>
        </w:rPr>
      </w:pPr>
    </w:p>
    <w:p w14:paraId="118EB96C" w14:textId="77777777" w:rsidR="0009235A" w:rsidRPr="0009235A" w:rsidRDefault="0009235A" w:rsidP="0009235A">
      <w:pPr>
        <w:ind w:left="284" w:hanging="284"/>
        <w:jc w:val="both"/>
        <w:rPr>
          <w:rFonts w:ascii="Calibri" w:hAnsi="Calibri" w:cs="Calibri"/>
          <w:b/>
          <w:sz w:val="20"/>
          <w:szCs w:val="20"/>
        </w:rPr>
      </w:pPr>
      <w:r w:rsidRPr="0009235A">
        <w:rPr>
          <w:rFonts w:ascii="Calibri" w:hAnsi="Calibri" w:cs="Calibri"/>
          <w:b/>
          <w:sz w:val="20"/>
          <w:szCs w:val="20"/>
        </w:rPr>
        <w:t xml:space="preserve">19 </w:t>
      </w:r>
    </w:p>
    <w:p w14:paraId="2B6C1550" w14:textId="77777777" w:rsidR="0009235A" w:rsidRPr="0009235A" w:rsidRDefault="00C62DD5" w:rsidP="0009235A">
      <w:pPr>
        <w:ind w:left="284" w:hanging="284"/>
        <w:jc w:val="both"/>
        <w:rPr>
          <w:rFonts w:ascii="Calibri" w:eastAsia="Calibri" w:hAnsi="Calibri"/>
          <w:sz w:val="20"/>
          <w:szCs w:val="20"/>
          <w:lang w:eastAsia="en-US"/>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eastAsia="Calibri" w:hAnsi="Calibri"/>
          <w:sz w:val="20"/>
          <w:szCs w:val="20"/>
          <w:lang w:eastAsia="en-US"/>
        </w:rPr>
        <w:t>dichiara di essere edotto degli obblighi derivanti dal Protocollo di Legalità/ Codice Etico e di comportamento adottato dalla stazione appaltante,</w:t>
      </w:r>
      <w:r w:rsidR="0009235A" w:rsidRPr="0009235A">
        <w:rPr>
          <w:rFonts w:ascii="Calibri" w:eastAsia="Calibri" w:hAnsi="Calibri"/>
          <w:i/>
          <w:sz w:val="20"/>
          <w:szCs w:val="20"/>
          <w:lang w:eastAsia="en-US"/>
        </w:rPr>
        <w:t xml:space="preserve"> </w:t>
      </w:r>
      <w:r w:rsidR="0009235A"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14:paraId="6C7A76ED" w14:textId="77777777" w:rsidR="0009235A" w:rsidRPr="0009235A" w:rsidRDefault="0009235A" w:rsidP="0009235A">
      <w:pPr>
        <w:ind w:left="284" w:hanging="284"/>
        <w:jc w:val="both"/>
        <w:rPr>
          <w:rFonts w:ascii="Calibri" w:hAnsi="Calibri" w:cs="Calibri"/>
          <w:sz w:val="20"/>
          <w:szCs w:val="20"/>
        </w:rPr>
      </w:pPr>
    </w:p>
    <w:p w14:paraId="31314C46" w14:textId="77777777" w:rsidR="0009235A" w:rsidRPr="0009235A" w:rsidRDefault="0009235A" w:rsidP="0009235A">
      <w:pPr>
        <w:ind w:left="284" w:hanging="284"/>
        <w:jc w:val="both"/>
        <w:rPr>
          <w:rFonts w:ascii="Calibri" w:hAnsi="Calibri" w:cs="Calibri"/>
          <w:sz w:val="20"/>
          <w:szCs w:val="20"/>
        </w:rPr>
      </w:pPr>
    </w:p>
    <w:p w14:paraId="4B47DBBE" w14:textId="77777777" w:rsidR="0009235A" w:rsidRPr="0009235A" w:rsidRDefault="0009235A" w:rsidP="0009235A">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D. (EVENTUALE) MISURE DI SELF- CLEANING</w:t>
      </w:r>
    </w:p>
    <w:p w14:paraId="1EC5D859" w14:textId="77777777" w:rsidR="0009235A" w:rsidRPr="0009235A" w:rsidRDefault="0009235A" w:rsidP="0009235A">
      <w:pPr>
        <w:ind w:left="284" w:hanging="284"/>
        <w:jc w:val="both"/>
        <w:rPr>
          <w:rFonts w:ascii="Calibri" w:hAnsi="Calibri" w:cs="Calibri"/>
          <w:sz w:val="20"/>
          <w:szCs w:val="20"/>
        </w:rPr>
      </w:pPr>
    </w:p>
    <w:p w14:paraId="27099D62" w14:textId="77777777" w:rsidR="0009235A" w:rsidRPr="0009235A" w:rsidRDefault="00C62DD5"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94 (ad eccezione del comma 6)</w:t>
      </w:r>
    </w:p>
    <w:p w14:paraId="36E78448" w14:textId="77777777"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Ovvero </w:t>
      </w:r>
    </w:p>
    <w:p w14:paraId="6ACA832A" w14:textId="77777777" w:rsidR="0009235A" w:rsidRPr="0009235A" w:rsidRDefault="00C62DD5"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95 (ad eccezione del comma 2)</w:t>
      </w:r>
    </w:p>
    <w:p w14:paraId="7616C742" w14:textId="77777777" w:rsidR="0009235A" w:rsidRPr="0009235A" w:rsidRDefault="0009235A" w:rsidP="0009235A">
      <w:pPr>
        <w:jc w:val="both"/>
        <w:rPr>
          <w:rFonts w:ascii="Calibri" w:hAnsi="Calibri" w:cs="Calibri"/>
          <w:sz w:val="20"/>
          <w:szCs w:val="20"/>
        </w:rPr>
      </w:pPr>
    </w:p>
    <w:p w14:paraId="62E7297C" w14:textId="77777777"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434104">
        <w:rPr>
          <w:rFonts w:ascii="Calibri" w:hAnsi="Calibri" w:cs="Calibri"/>
          <w:b/>
          <w:bCs/>
          <w:sz w:val="20"/>
          <w:szCs w:val="20"/>
        </w:rPr>
        <w:t>dell’offerta</w:t>
      </w:r>
    </w:p>
    <w:p w14:paraId="592F5349" w14:textId="77777777" w:rsidR="0009235A" w:rsidRPr="0009235A" w:rsidRDefault="0009235A" w:rsidP="0009235A">
      <w:pPr>
        <w:jc w:val="both"/>
        <w:rPr>
          <w:rFonts w:ascii="Calibri" w:hAnsi="Calibri" w:cs="Calibri"/>
          <w:sz w:val="20"/>
          <w:szCs w:val="20"/>
        </w:rPr>
      </w:pPr>
    </w:p>
    <w:p w14:paraId="079AFE2D" w14:textId="77777777" w:rsidR="0009235A" w:rsidRPr="0009235A" w:rsidRDefault="00C62DD5"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Evidenzia di versare in una causa di esclusione verificatasi prima della presentazione </w:t>
      </w:r>
      <w:r w:rsidR="00434104">
        <w:rPr>
          <w:rFonts w:ascii="Calibri" w:hAnsi="Calibri" w:cs="Calibri"/>
          <w:sz w:val="20"/>
          <w:szCs w:val="20"/>
        </w:rPr>
        <w:t>dell’offerta,</w:t>
      </w:r>
      <w:r w:rsidR="0009235A" w:rsidRPr="0009235A">
        <w:rPr>
          <w:rFonts w:ascii="Calibri" w:hAnsi="Calibri" w:cs="Calibri"/>
          <w:sz w:val="20"/>
          <w:szCs w:val="20"/>
        </w:rPr>
        <w:t xml:space="preserve"> ossia……………………………………………………………………………………</w:t>
      </w:r>
      <w:proofErr w:type="gramStart"/>
      <w:r w:rsidR="0009235A" w:rsidRPr="0009235A">
        <w:rPr>
          <w:rFonts w:ascii="Calibri" w:hAnsi="Calibri" w:cs="Calibri"/>
          <w:sz w:val="20"/>
          <w:szCs w:val="20"/>
        </w:rPr>
        <w:t>…….</w:t>
      </w:r>
      <w:proofErr w:type="gramEnd"/>
      <w:r w:rsidR="0009235A" w:rsidRPr="0009235A">
        <w:rPr>
          <w:rFonts w:ascii="Calibri" w:hAnsi="Calibri" w:cs="Calibri"/>
          <w:sz w:val="20"/>
          <w:szCs w:val="20"/>
        </w:rPr>
        <w:t>.e pertanto comunica e comprova con la documentazione allegata di aver adottato le seguenti misure di self-</w:t>
      </w:r>
      <w:proofErr w:type="spellStart"/>
      <w:r w:rsidR="0009235A" w:rsidRPr="0009235A">
        <w:rPr>
          <w:rFonts w:ascii="Calibri" w:hAnsi="Calibri" w:cs="Calibri"/>
          <w:sz w:val="20"/>
          <w:szCs w:val="20"/>
        </w:rPr>
        <w:t>cleaning</w:t>
      </w:r>
      <w:proofErr w:type="spellEnd"/>
      <w:r w:rsidR="0009235A" w:rsidRPr="0009235A">
        <w:rPr>
          <w:rFonts w:ascii="Calibri" w:hAnsi="Calibri" w:cs="Calibri"/>
          <w:sz w:val="20"/>
          <w:szCs w:val="20"/>
        </w:rPr>
        <w:t>:……………………………………………………………………………………………………..</w:t>
      </w:r>
    </w:p>
    <w:p w14:paraId="6015B1FA" w14:textId="77777777"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Ovvero </w:t>
      </w:r>
    </w:p>
    <w:p w14:paraId="3B59B56A" w14:textId="77777777" w:rsidR="0009235A" w:rsidRDefault="00C62DD5"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non essendo possibile adottare le misure di self-</w:t>
      </w:r>
      <w:proofErr w:type="spellStart"/>
      <w:r w:rsidR="0009235A" w:rsidRPr="0009235A">
        <w:rPr>
          <w:rFonts w:ascii="Calibri" w:hAnsi="Calibri" w:cs="Calibri"/>
          <w:sz w:val="20"/>
          <w:szCs w:val="20"/>
        </w:rPr>
        <w:t>cleaning</w:t>
      </w:r>
      <w:proofErr w:type="spellEnd"/>
      <w:r w:rsidR="0009235A" w:rsidRPr="0009235A">
        <w:rPr>
          <w:rFonts w:ascii="Calibri" w:hAnsi="Calibri" w:cs="Calibri"/>
          <w:sz w:val="20"/>
          <w:szCs w:val="20"/>
        </w:rPr>
        <w:t xml:space="preserve"> prima della presentazione </w:t>
      </w:r>
      <w:r w:rsidR="00434104">
        <w:rPr>
          <w:rFonts w:ascii="Calibri" w:hAnsi="Calibri" w:cs="Calibri"/>
          <w:sz w:val="20"/>
          <w:szCs w:val="20"/>
        </w:rPr>
        <w:t>dell’offerta</w:t>
      </w:r>
      <w:r w:rsidR="0009235A" w:rsidRPr="0009235A">
        <w:rPr>
          <w:rFonts w:ascii="Calibri" w:hAnsi="Calibri" w:cs="Calibri"/>
          <w:sz w:val="20"/>
          <w:szCs w:val="20"/>
        </w:rPr>
        <w:t>, in quanto…………………………………………………………………………………………</w:t>
      </w:r>
      <w:proofErr w:type="gramStart"/>
      <w:r w:rsidR="0009235A" w:rsidRPr="0009235A">
        <w:rPr>
          <w:rFonts w:ascii="Calibri" w:hAnsi="Calibri" w:cs="Calibri"/>
          <w:sz w:val="20"/>
          <w:szCs w:val="20"/>
        </w:rPr>
        <w:t>…….</w:t>
      </w:r>
      <w:proofErr w:type="gramEnd"/>
      <w:r w:rsidR="0009235A" w:rsidRPr="0009235A">
        <w:rPr>
          <w:rFonts w:ascii="Calibri" w:hAnsi="Calibri" w:cs="Calibri"/>
          <w:sz w:val="20"/>
          <w:szCs w:val="20"/>
        </w:rPr>
        <w:t>.si comprova tale impossibilità con la seguente documentazione impegnandosi espressamente ad adottare idonee misure correttive entro il termine di conclusione della procedura comunicandole tempestivamente alla stazione appaltante;</w:t>
      </w:r>
    </w:p>
    <w:p w14:paraId="7B916511" w14:textId="77777777" w:rsidR="005757B9" w:rsidRDefault="005757B9" w:rsidP="0009235A">
      <w:pPr>
        <w:jc w:val="both"/>
        <w:rPr>
          <w:rFonts w:ascii="Calibri" w:hAnsi="Calibri" w:cs="Calibri"/>
          <w:sz w:val="20"/>
          <w:szCs w:val="20"/>
        </w:rPr>
      </w:pPr>
    </w:p>
    <w:p w14:paraId="13DF3AE9" w14:textId="77777777" w:rsidR="005757B9" w:rsidRDefault="005757B9" w:rsidP="0009235A">
      <w:pPr>
        <w:jc w:val="both"/>
        <w:rPr>
          <w:rFonts w:ascii="Calibri" w:hAnsi="Calibri" w:cs="Calibri"/>
          <w:sz w:val="20"/>
          <w:szCs w:val="20"/>
        </w:rPr>
      </w:pPr>
    </w:p>
    <w:p w14:paraId="75E3A853" w14:textId="77777777" w:rsidR="005757B9" w:rsidRPr="005757B9" w:rsidRDefault="00C62DD5" w:rsidP="005757B9">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190618"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r w:rsidR="00190618">
        <w:rPr>
          <w:rFonts w:ascii="Calibri" w:hAnsi="Calibri" w:cs="Calibri"/>
          <w:sz w:val="20"/>
          <w:szCs w:val="20"/>
        </w:rPr>
        <w:t xml:space="preserve"> </w:t>
      </w:r>
      <w:r w:rsidR="005757B9" w:rsidRPr="005757B9">
        <w:rPr>
          <w:rFonts w:ascii="Calibri" w:hAnsi="Calibri" w:cs="Calibri"/>
          <w:sz w:val="20"/>
          <w:szCs w:val="20"/>
        </w:rPr>
        <w:t xml:space="preserve">Qualora la causa di esclusione si verificasse </w:t>
      </w:r>
      <w:r w:rsidR="005757B9" w:rsidRPr="005757B9">
        <w:rPr>
          <w:rFonts w:ascii="Calibri" w:hAnsi="Calibri" w:cs="Calibri"/>
          <w:b/>
          <w:bCs/>
        </w:rPr>
        <w:t>dopo la presentazione dell’offerta</w:t>
      </w:r>
      <w:r w:rsidR="005757B9" w:rsidRPr="005757B9">
        <w:rPr>
          <w:rFonts w:ascii="Calibri" w:hAnsi="Calibri" w:cs="Calibri"/>
          <w:sz w:val="20"/>
          <w:szCs w:val="20"/>
        </w:rPr>
        <w:t xml:space="preserve"> si impegna espressamente all’adozione delle opportune misure correttive, comunicandole tempestivamente alla stazione appaltante.</w:t>
      </w:r>
    </w:p>
    <w:p w14:paraId="39BD7462" w14:textId="77777777" w:rsidR="005757B9" w:rsidRPr="0009235A" w:rsidRDefault="005757B9" w:rsidP="0009235A">
      <w:pPr>
        <w:jc w:val="both"/>
        <w:rPr>
          <w:rFonts w:ascii="Calibri" w:hAnsi="Calibri" w:cs="Calibri"/>
          <w:sz w:val="20"/>
          <w:szCs w:val="20"/>
        </w:rPr>
      </w:pPr>
    </w:p>
    <w:p w14:paraId="3426B3BC" w14:textId="77777777" w:rsidR="0009235A" w:rsidRPr="0009235A" w:rsidRDefault="0009235A" w:rsidP="0009235A">
      <w:pPr>
        <w:jc w:val="both"/>
        <w:rPr>
          <w:rFonts w:ascii="Calibri" w:hAnsi="Calibri" w:cs="Calibri"/>
          <w:sz w:val="20"/>
          <w:szCs w:val="20"/>
        </w:rPr>
      </w:pPr>
    </w:p>
    <w:p w14:paraId="4BCA0EDC" w14:textId="77777777" w:rsidR="0009235A" w:rsidRPr="0009235A" w:rsidRDefault="0009235A" w:rsidP="0009235A">
      <w:pPr>
        <w:ind w:left="284" w:hanging="284"/>
        <w:jc w:val="both"/>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09235A" w:rsidRPr="0009235A" w14:paraId="679C37D6" w14:textId="77777777" w:rsidTr="00D705F4">
        <w:tc>
          <w:tcPr>
            <w:tcW w:w="5000" w:type="pct"/>
            <w:shd w:val="clear" w:color="auto" w:fill="auto"/>
          </w:tcPr>
          <w:p w14:paraId="21A8E66A" w14:textId="77777777" w:rsidR="0009235A" w:rsidRPr="0009235A" w:rsidRDefault="0009235A" w:rsidP="0009235A">
            <w:pPr>
              <w:widowControl w:val="0"/>
              <w:ind w:left="454" w:hanging="454"/>
              <w:jc w:val="center"/>
              <w:rPr>
                <w:rFonts w:ascii="Calibri" w:hAnsi="Calibri" w:cs="Calibri"/>
                <w:b/>
                <w:bCs/>
                <w:sz w:val="20"/>
                <w:szCs w:val="20"/>
              </w:rPr>
            </w:pPr>
            <w:bookmarkStart w:id="4" w:name="_Hlk137645324"/>
            <w:r w:rsidRPr="0009235A">
              <w:rPr>
                <w:rFonts w:ascii="Calibri" w:hAnsi="Calibri" w:cs="Calibri"/>
                <w:b/>
                <w:bCs/>
                <w:spacing w:val="-4"/>
                <w:sz w:val="20"/>
                <w:szCs w:val="20"/>
              </w:rPr>
              <w:t>E. REQUISITI DI ORDINE SPECIALE:</w:t>
            </w:r>
          </w:p>
        </w:tc>
      </w:tr>
      <w:bookmarkEnd w:id="4"/>
    </w:tbl>
    <w:p w14:paraId="6F1709F2" w14:textId="77777777" w:rsidR="0009235A" w:rsidRPr="0009235A" w:rsidRDefault="0009235A" w:rsidP="0009235A">
      <w:pPr>
        <w:widowControl w:val="0"/>
        <w:autoSpaceDE w:val="0"/>
        <w:autoSpaceDN w:val="0"/>
        <w:spacing w:before="11"/>
        <w:jc w:val="both"/>
        <w:rPr>
          <w:rFonts w:ascii="Calibri" w:hAnsi="Calibri"/>
          <w:sz w:val="20"/>
          <w:szCs w:val="20"/>
          <w:lang w:bidi="it-IT"/>
        </w:rPr>
      </w:pPr>
    </w:p>
    <w:p w14:paraId="61E576C2" w14:textId="77777777" w:rsidR="0009235A" w:rsidRPr="0009235A" w:rsidRDefault="0009235A" w:rsidP="0009235A">
      <w:pPr>
        <w:widowControl w:val="0"/>
        <w:autoSpaceDE w:val="0"/>
        <w:autoSpaceDN w:val="0"/>
        <w:spacing w:before="11"/>
        <w:jc w:val="both"/>
        <w:rPr>
          <w:rFonts w:ascii="Calibri" w:hAnsi="Calibri" w:cs="Calibri"/>
          <w:b/>
          <w:sz w:val="20"/>
          <w:szCs w:val="20"/>
        </w:rPr>
      </w:pPr>
      <w:r w:rsidRPr="0009235A">
        <w:rPr>
          <w:rFonts w:ascii="Calibri" w:hAnsi="Calibri"/>
          <w:sz w:val="20"/>
          <w:szCs w:val="20"/>
          <w:lang w:bidi="it-IT"/>
        </w:rPr>
        <w:t>NB: Ai sensi dell’articolo 1 comma 2 dell’Allegato II.12 “l'attestazione di qualificazione rilasciata a norma del presente allegato costituisce condizione necessaria e sufficiente per la dimostrazione dell'esistenza dei requisiti di capacità tecnica e finanziaria ai fini dell'affidamento di lavori pubblici”</w:t>
      </w:r>
    </w:p>
    <w:p w14:paraId="3B09D568" w14:textId="77777777" w:rsidR="0009235A" w:rsidRPr="0009235A" w:rsidRDefault="0009235A" w:rsidP="0009235A">
      <w:pPr>
        <w:widowControl w:val="0"/>
        <w:tabs>
          <w:tab w:val="left" w:pos="1068"/>
        </w:tabs>
        <w:spacing w:before="120" w:after="120"/>
        <w:jc w:val="center"/>
        <w:rPr>
          <w:rFonts w:ascii="Calibri" w:hAnsi="Calibri" w:cs="Calibri"/>
          <w:b/>
          <w:sz w:val="20"/>
          <w:szCs w:val="20"/>
        </w:rPr>
      </w:pPr>
      <w:r w:rsidRPr="0009235A">
        <w:rPr>
          <w:rFonts w:ascii="Calibri" w:hAnsi="Calibri" w:cs="Calibri"/>
          <w:b/>
          <w:sz w:val="20"/>
          <w:szCs w:val="20"/>
        </w:rPr>
        <w:t>SI DICHIARA</w:t>
      </w:r>
    </w:p>
    <w:tbl>
      <w:tblPr>
        <w:tblW w:w="0" w:type="auto"/>
        <w:tblLook w:val="04A0" w:firstRow="1" w:lastRow="0" w:firstColumn="1" w:lastColumn="0" w:noHBand="0" w:noVBand="1"/>
      </w:tblPr>
      <w:tblGrid>
        <w:gridCol w:w="9855"/>
      </w:tblGrid>
      <w:tr w:rsidR="0009235A" w:rsidRPr="0009235A" w14:paraId="1ED3686E" w14:textId="77777777" w:rsidTr="00F20F1C">
        <w:tc>
          <w:tcPr>
            <w:tcW w:w="9855" w:type="dxa"/>
            <w:shd w:val="clear" w:color="auto" w:fill="auto"/>
          </w:tcPr>
          <w:p w14:paraId="034CC3F6" w14:textId="77777777"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1.</w:t>
            </w:r>
          </w:p>
          <w:p w14:paraId="33066B4A" w14:textId="77777777" w:rsidR="0009235A" w:rsidRPr="0009235A" w:rsidRDefault="0009235A"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t xml:space="preserve">che i requisiti di capacità tecnico-professionale richiesti </w:t>
            </w:r>
            <w:r w:rsidR="00F20F1C">
              <w:rPr>
                <w:rFonts w:ascii="Calibri" w:hAnsi="Calibri" w:cs="Calibri"/>
                <w:bCs/>
                <w:sz w:val="20"/>
                <w:szCs w:val="20"/>
              </w:rPr>
              <w:t>dal bando</w:t>
            </w:r>
            <w:r w:rsidRPr="0009235A">
              <w:rPr>
                <w:rFonts w:ascii="Calibri" w:hAnsi="Calibri" w:cs="Calibri"/>
                <w:bCs/>
                <w:sz w:val="20"/>
                <w:szCs w:val="20"/>
              </w:rPr>
              <w:t xml:space="preserve"> sono posseduti da questo operatore economico, e pertanto dichiara:</w:t>
            </w:r>
          </w:p>
          <w:p w14:paraId="184ED532" w14:textId="77777777" w:rsidR="0009235A" w:rsidRPr="0009235A" w:rsidRDefault="0009235A" w:rsidP="0009235A">
            <w:pPr>
              <w:widowControl w:val="0"/>
              <w:tabs>
                <w:tab w:val="left" w:pos="1068"/>
              </w:tabs>
              <w:rPr>
                <w:rFonts w:ascii="Calibri" w:hAnsi="Calibri" w:cs="Calibri"/>
                <w:bCs/>
                <w:sz w:val="20"/>
                <w:szCs w:val="20"/>
              </w:rPr>
            </w:pPr>
          </w:p>
          <w:p w14:paraId="2355AB71" w14:textId="77777777" w:rsidR="0009235A" w:rsidRPr="0009235A" w:rsidRDefault="0009235A" w:rsidP="0009235A">
            <w:pPr>
              <w:widowControl w:val="0"/>
              <w:spacing w:after="120"/>
              <w:jc w:val="both"/>
              <w:rPr>
                <w:rFonts w:ascii="Calibri" w:hAnsi="Calibri" w:cs="Calibri"/>
                <w:bCs/>
                <w:sz w:val="20"/>
                <w:szCs w:val="20"/>
              </w:rPr>
            </w:pPr>
            <w:r w:rsidRPr="0009235A">
              <w:rPr>
                <w:rFonts w:ascii="Calibri" w:hAnsi="Calibri" w:cs="Calibri"/>
                <w:bCs/>
                <w:sz w:val="20"/>
                <w:szCs w:val="20"/>
              </w:rPr>
              <w:t>a) di essere in possesso di attestazione S.O.A. di cui all’Allegato II.12 del D. Lgs 36/2023 (ex articolo 84 D. Lgs.50/2016) in corso di validità che viene allegata in copia che si dichiara conforme all’originale ai sensi dell’articolo 19 del D.P.R. 445/2000: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2"/>
              <w:gridCol w:w="1272"/>
              <w:gridCol w:w="765"/>
              <w:gridCol w:w="2037"/>
              <w:gridCol w:w="782"/>
              <w:gridCol w:w="1098"/>
              <w:gridCol w:w="1094"/>
              <w:gridCol w:w="1254"/>
            </w:tblGrid>
            <w:tr w:rsidR="0009235A" w:rsidRPr="0009235A" w14:paraId="56F888BC" w14:textId="77777777" w:rsidTr="00D705F4">
              <w:trPr>
                <w:cantSplit/>
              </w:trPr>
              <w:tc>
                <w:tcPr>
                  <w:tcW w:w="1351" w:type="pct"/>
                  <w:gridSpan w:val="2"/>
                  <w:tcBorders>
                    <w:top w:val="nil"/>
                    <w:left w:val="nil"/>
                    <w:bottom w:val="nil"/>
                    <w:right w:val="nil"/>
                  </w:tcBorders>
                </w:tcPr>
                <w:p w14:paraId="289EE472" w14:textId="77777777"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denominazione S.O.A.:</w:t>
                  </w:r>
                </w:p>
              </w:tc>
              <w:tc>
                <w:tcPr>
                  <w:tcW w:w="1860" w:type="pct"/>
                  <w:gridSpan w:val="3"/>
                  <w:tcBorders>
                    <w:top w:val="nil"/>
                    <w:left w:val="nil"/>
                    <w:bottom w:val="single" w:sz="4" w:space="0" w:color="auto"/>
                    <w:right w:val="nil"/>
                  </w:tcBorders>
                </w:tcPr>
                <w:p w14:paraId="72AEAD72" w14:textId="77777777" w:rsidR="0009235A" w:rsidRPr="0009235A" w:rsidRDefault="0009235A" w:rsidP="0009235A">
                  <w:pPr>
                    <w:spacing w:after="160" w:line="259" w:lineRule="auto"/>
                    <w:rPr>
                      <w:rFonts w:ascii="Calibri" w:eastAsia="Calibri" w:hAnsi="Calibri"/>
                      <w:bCs/>
                      <w:sz w:val="20"/>
                      <w:szCs w:val="20"/>
                      <w:lang w:eastAsia="en-US"/>
                    </w:rPr>
                  </w:pPr>
                </w:p>
              </w:tc>
              <w:tc>
                <w:tcPr>
                  <w:tcW w:w="1138" w:type="pct"/>
                  <w:gridSpan w:val="2"/>
                  <w:tcBorders>
                    <w:top w:val="nil"/>
                    <w:left w:val="nil"/>
                    <w:bottom w:val="nil"/>
                    <w:right w:val="single" w:sz="4" w:space="0" w:color="auto"/>
                  </w:tcBorders>
                </w:tcPr>
                <w:p w14:paraId="3240EBEC" w14:textId="77777777"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attestazione </w:t>
                  </w:r>
                  <w:proofErr w:type="spellStart"/>
                  <w:r w:rsidRPr="0009235A">
                    <w:rPr>
                      <w:rFonts w:ascii="Calibri" w:eastAsia="Calibri" w:hAnsi="Calibri"/>
                      <w:bCs/>
                      <w:sz w:val="20"/>
                      <w:szCs w:val="20"/>
                      <w:lang w:eastAsia="en-US"/>
                    </w:rPr>
                    <w:t>num</w:t>
                  </w:r>
                  <w:proofErr w:type="spellEnd"/>
                  <w:r w:rsidRPr="0009235A">
                    <w:rPr>
                      <w:rFonts w:ascii="Calibri" w:eastAsia="Calibri" w:hAnsi="Calibri"/>
                      <w:bCs/>
                      <w:sz w:val="20"/>
                      <w:szCs w:val="20"/>
                      <w:lang w:eastAsia="en-US"/>
                    </w:rPr>
                    <w:t>.:</w:t>
                  </w:r>
                </w:p>
              </w:tc>
              <w:tc>
                <w:tcPr>
                  <w:tcW w:w="650" w:type="pct"/>
                  <w:tcBorders>
                    <w:top w:val="nil"/>
                    <w:left w:val="single" w:sz="4" w:space="0" w:color="auto"/>
                    <w:bottom w:val="single" w:sz="4" w:space="0" w:color="auto"/>
                    <w:right w:val="single" w:sz="4" w:space="0" w:color="auto"/>
                  </w:tcBorders>
                </w:tcPr>
                <w:p w14:paraId="7FA779CC" w14:textId="77777777"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14:paraId="4ECC765A" w14:textId="77777777" w:rsidTr="00D705F4">
              <w:tblPrEx>
                <w:tblLook w:val="04A0" w:firstRow="1" w:lastRow="0" w:firstColumn="1" w:lastColumn="0" w:noHBand="0" w:noVBand="1"/>
              </w:tblPrEx>
              <w:trPr>
                <w:cantSplit/>
                <w:trHeight w:val="20"/>
              </w:trPr>
              <w:tc>
                <w:tcPr>
                  <w:tcW w:w="5000" w:type="pct"/>
                  <w:gridSpan w:val="8"/>
                  <w:tcBorders>
                    <w:top w:val="nil"/>
                    <w:left w:val="nil"/>
                    <w:bottom w:val="nil"/>
                    <w:right w:val="nil"/>
                  </w:tcBorders>
                </w:tcPr>
                <w:p w14:paraId="17A2776E" w14:textId="77777777"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14:paraId="7257C5BD" w14:textId="77777777" w:rsidTr="00D705F4">
              <w:tblPrEx>
                <w:tblLook w:val="04A0" w:firstRow="1" w:lastRow="0" w:firstColumn="1" w:lastColumn="0" w:noHBand="0" w:noVBand="1"/>
              </w:tblPrEx>
              <w:trPr>
                <w:cantSplit/>
              </w:trPr>
              <w:tc>
                <w:tcPr>
                  <w:tcW w:w="691" w:type="pct"/>
                  <w:tcBorders>
                    <w:top w:val="nil"/>
                    <w:left w:val="nil"/>
                    <w:bottom w:val="nil"/>
                    <w:right w:val="dotted" w:sz="4" w:space="0" w:color="auto"/>
                  </w:tcBorders>
                  <w:hideMark/>
                </w:tcPr>
                <w:p w14:paraId="14E527CD" w14:textId="77777777"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rilasciata il </w:t>
                  </w:r>
                </w:p>
              </w:tc>
              <w:tc>
                <w:tcPr>
                  <w:tcW w:w="1057" w:type="pct"/>
                  <w:gridSpan w:val="2"/>
                  <w:tcBorders>
                    <w:top w:val="nil"/>
                    <w:left w:val="dotted" w:sz="4" w:space="0" w:color="auto"/>
                    <w:bottom w:val="dotted" w:sz="4" w:space="0" w:color="auto"/>
                    <w:right w:val="dotted" w:sz="4" w:space="0" w:color="auto"/>
                  </w:tcBorders>
                </w:tcPr>
                <w:p w14:paraId="3634936D" w14:textId="77777777" w:rsidR="0009235A" w:rsidRPr="0009235A" w:rsidRDefault="0009235A" w:rsidP="0009235A">
                  <w:pPr>
                    <w:spacing w:after="160" w:line="259" w:lineRule="auto"/>
                    <w:rPr>
                      <w:rFonts w:ascii="Calibri" w:eastAsia="Calibri" w:hAnsi="Calibri"/>
                      <w:bCs/>
                      <w:sz w:val="20"/>
                      <w:szCs w:val="20"/>
                      <w:lang w:eastAsia="en-US"/>
                    </w:rPr>
                  </w:pPr>
                </w:p>
              </w:tc>
              <w:tc>
                <w:tcPr>
                  <w:tcW w:w="1057" w:type="pct"/>
                  <w:tcBorders>
                    <w:top w:val="nil"/>
                    <w:left w:val="dotted" w:sz="4" w:space="0" w:color="auto"/>
                    <w:bottom w:val="nil"/>
                    <w:right w:val="dotted" w:sz="4" w:space="0" w:color="auto"/>
                  </w:tcBorders>
                  <w:hideMark/>
                </w:tcPr>
                <w:p w14:paraId="1A08A008" w14:textId="77777777"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con scadenza il</w:t>
                  </w:r>
                </w:p>
              </w:tc>
              <w:tc>
                <w:tcPr>
                  <w:tcW w:w="976" w:type="pct"/>
                  <w:gridSpan w:val="2"/>
                  <w:tcBorders>
                    <w:top w:val="nil"/>
                    <w:left w:val="dotted" w:sz="4" w:space="0" w:color="auto"/>
                    <w:bottom w:val="dotted" w:sz="4" w:space="0" w:color="auto"/>
                    <w:right w:val="dotted" w:sz="4" w:space="0" w:color="auto"/>
                  </w:tcBorders>
                </w:tcPr>
                <w:p w14:paraId="57F007CE" w14:textId="77777777" w:rsidR="0009235A" w:rsidRPr="0009235A" w:rsidRDefault="0009235A" w:rsidP="0009235A">
                  <w:pPr>
                    <w:spacing w:after="160" w:line="259" w:lineRule="auto"/>
                    <w:rPr>
                      <w:rFonts w:ascii="Calibri" w:eastAsia="Calibri" w:hAnsi="Calibri"/>
                      <w:bCs/>
                      <w:sz w:val="20"/>
                      <w:szCs w:val="20"/>
                      <w:lang w:eastAsia="en-US"/>
                    </w:rPr>
                  </w:pPr>
                </w:p>
              </w:tc>
              <w:tc>
                <w:tcPr>
                  <w:tcW w:w="1219" w:type="pct"/>
                  <w:gridSpan w:val="2"/>
                  <w:tcBorders>
                    <w:top w:val="nil"/>
                    <w:left w:val="dotted" w:sz="4" w:space="0" w:color="auto"/>
                    <w:bottom w:val="nil"/>
                    <w:right w:val="nil"/>
                  </w:tcBorders>
                </w:tcPr>
                <w:p w14:paraId="2E684CD1" w14:textId="77777777" w:rsidR="0009235A" w:rsidRPr="0009235A" w:rsidRDefault="0009235A" w:rsidP="0009235A">
                  <w:pPr>
                    <w:spacing w:after="160" w:line="259" w:lineRule="auto"/>
                    <w:rPr>
                      <w:rFonts w:ascii="Calibri" w:eastAsia="Calibri" w:hAnsi="Calibri"/>
                      <w:bCs/>
                      <w:sz w:val="20"/>
                      <w:szCs w:val="20"/>
                      <w:lang w:eastAsia="en-US"/>
                    </w:rPr>
                  </w:pPr>
                </w:p>
              </w:tc>
            </w:tr>
          </w:tbl>
          <w:p w14:paraId="2C49DF5E" w14:textId="77777777"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per le seguenti categorie e classifiche (</w:t>
            </w:r>
            <w:r w:rsidRPr="0009235A">
              <w:rPr>
                <w:rFonts w:ascii="Calibri" w:eastAsia="Calibri" w:hAnsi="Calibri"/>
                <w:bCs/>
                <w:color w:val="FF0000"/>
                <w:sz w:val="20"/>
                <w:szCs w:val="20"/>
                <w:lang w:eastAsia="en-US"/>
              </w:rPr>
              <w:t>NB: è richiesta attestazione SOA in categoria …</w:t>
            </w:r>
            <w:proofErr w:type="gramStart"/>
            <w:r w:rsidRPr="0009235A">
              <w:rPr>
                <w:rFonts w:ascii="Calibri" w:eastAsia="Calibri" w:hAnsi="Calibri"/>
                <w:bCs/>
                <w:color w:val="FF0000"/>
                <w:sz w:val="20"/>
                <w:szCs w:val="20"/>
                <w:lang w:eastAsia="en-US"/>
              </w:rPr>
              <w:t>…….</w:t>
            </w:r>
            <w:proofErr w:type="gramEnd"/>
            <w:r w:rsidRPr="0009235A">
              <w:rPr>
                <w:rFonts w:ascii="Calibri" w:eastAsia="Calibri" w:hAnsi="Calibri"/>
                <w:bCs/>
                <w:sz w:val="20"/>
                <w:szCs w:val="20"/>
                <w:lang w:eastAsia="en-US"/>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4"/>
              <w:gridCol w:w="873"/>
              <w:gridCol w:w="4420"/>
              <w:gridCol w:w="1091"/>
              <w:gridCol w:w="2696"/>
            </w:tblGrid>
            <w:tr w:rsidR="0009235A" w:rsidRPr="0009235A" w14:paraId="2CF95D96" w14:textId="77777777" w:rsidTr="00D705F4">
              <w:trPr>
                <w:cantSplit/>
              </w:trPr>
              <w:tc>
                <w:tcPr>
                  <w:tcW w:w="288" w:type="pct"/>
                  <w:tcBorders>
                    <w:top w:val="nil"/>
                    <w:left w:val="nil"/>
                    <w:bottom w:val="nil"/>
                    <w:right w:val="single" w:sz="4" w:space="0" w:color="auto"/>
                  </w:tcBorders>
                  <w:vAlign w:val="center"/>
                </w:tcPr>
                <w:p w14:paraId="290AEECB" w14:textId="77777777" w:rsidR="0009235A" w:rsidRPr="0009235A" w:rsidRDefault="0009235A" w:rsidP="0009235A">
                  <w:pPr>
                    <w:spacing w:after="160" w:line="259" w:lineRule="auto"/>
                    <w:rPr>
                      <w:rFonts w:ascii="Calibri" w:eastAsia="Calibri" w:hAnsi="Calibri"/>
                      <w:bCs/>
                      <w:i/>
                      <w:sz w:val="20"/>
                      <w:szCs w:val="20"/>
                      <w:lang w:eastAsia="en-US"/>
                    </w:rPr>
                  </w:pPr>
                </w:p>
              </w:tc>
              <w:tc>
                <w:tcPr>
                  <w:tcW w:w="2747" w:type="pct"/>
                  <w:gridSpan w:val="2"/>
                  <w:tcBorders>
                    <w:top w:val="single" w:sz="4" w:space="0" w:color="auto"/>
                    <w:left w:val="single" w:sz="4" w:space="0" w:color="auto"/>
                    <w:bottom w:val="single" w:sz="4" w:space="0" w:color="auto"/>
                    <w:right w:val="single" w:sz="4" w:space="0" w:color="auto"/>
                  </w:tcBorders>
                  <w:vAlign w:val="center"/>
                </w:tcPr>
                <w:p w14:paraId="2377ACD4" w14:textId="77777777"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categoria</w:t>
                  </w:r>
                </w:p>
              </w:tc>
              <w:tc>
                <w:tcPr>
                  <w:tcW w:w="566" w:type="pct"/>
                  <w:tcBorders>
                    <w:top w:val="single" w:sz="4" w:space="0" w:color="auto"/>
                    <w:left w:val="single" w:sz="4" w:space="0" w:color="auto"/>
                    <w:bottom w:val="single" w:sz="4" w:space="0" w:color="auto"/>
                    <w:right w:val="single" w:sz="4" w:space="0" w:color="auto"/>
                  </w:tcBorders>
                  <w:vAlign w:val="center"/>
                </w:tcPr>
                <w:p w14:paraId="412DF4A4" w14:textId="77777777"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Classifica</w:t>
                  </w:r>
                </w:p>
              </w:tc>
              <w:tc>
                <w:tcPr>
                  <w:tcW w:w="1400" w:type="pct"/>
                  <w:tcBorders>
                    <w:top w:val="single" w:sz="4" w:space="0" w:color="auto"/>
                    <w:left w:val="single" w:sz="4" w:space="0" w:color="auto"/>
                    <w:bottom w:val="single" w:sz="4" w:space="0" w:color="auto"/>
                    <w:right w:val="single" w:sz="4" w:space="0" w:color="auto"/>
                  </w:tcBorders>
                  <w:vAlign w:val="center"/>
                </w:tcPr>
                <w:p w14:paraId="1B0F1730" w14:textId="77777777"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Pari a Euro</w:t>
                  </w:r>
                </w:p>
              </w:tc>
            </w:tr>
            <w:tr w:rsidR="0009235A" w:rsidRPr="0009235A" w14:paraId="2A37DAA3" w14:textId="77777777" w:rsidTr="00D705F4">
              <w:trPr>
                <w:cantSplit/>
              </w:trPr>
              <w:tc>
                <w:tcPr>
                  <w:tcW w:w="288" w:type="pct"/>
                  <w:tcBorders>
                    <w:top w:val="nil"/>
                    <w:left w:val="nil"/>
                    <w:bottom w:val="nil"/>
                    <w:right w:val="dotted" w:sz="4" w:space="0" w:color="auto"/>
                  </w:tcBorders>
                  <w:vAlign w:val="center"/>
                </w:tcPr>
                <w:p w14:paraId="75881277" w14:textId="77777777" w:rsidR="0009235A" w:rsidRPr="0009235A" w:rsidRDefault="00C62DD5"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lastRenderedPageBreak/>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AD165F">
                    <w:rPr>
                      <w:rFonts w:ascii="Calibri" w:hAnsi="Calibri" w:cs="Calibri"/>
                      <w:bCs/>
                      <w:sz w:val="20"/>
                      <w:szCs w:val="20"/>
                    </w:rPr>
                  </w:r>
                  <w:r w:rsidR="00AD165F">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single" w:sz="4" w:space="0" w:color="auto"/>
                    <w:left w:val="single" w:sz="4" w:space="0" w:color="auto"/>
                    <w:bottom w:val="dotted" w:sz="4" w:space="0" w:color="auto"/>
                    <w:right w:val="dotted" w:sz="4" w:space="0" w:color="auto"/>
                  </w:tcBorders>
                  <w:vAlign w:val="center"/>
                </w:tcPr>
                <w:p w14:paraId="00394A4F" w14:textId="77777777"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single" w:sz="4" w:space="0" w:color="auto"/>
                    <w:left w:val="dotted" w:sz="4" w:space="0" w:color="auto"/>
                    <w:bottom w:val="dotted" w:sz="4" w:space="0" w:color="auto"/>
                  </w:tcBorders>
                  <w:shd w:val="clear" w:color="auto" w:fill="auto"/>
                  <w:vAlign w:val="center"/>
                </w:tcPr>
                <w:p w14:paraId="30E45B8B" w14:textId="77777777"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single" w:sz="4" w:space="0" w:color="auto"/>
                    <w:bottom w:val="dotted" w:sz="4" w:space="0" w:color="auto"/>
                  </w:tcBorders>
                  <w:vAlign w:val="center"/>
                </w:tcPr>
                <w:p w14:paraId="4398A8BB" w14:textId="77777777"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single" w:sz="4" w:space="0" w:color="auto"/>
                    <w:bottom w:val="dotted" w:sz="4" w:space="0" w:color="auto"/>
                  </w:tcBorders>
                  <w:vAlign w:val="center"/>
                </w:tcPr>
                <w:p w14:paraId="528DEFDD" w14:textId="77777777"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14:paraId="2DB73E58" w14:textId="77777777" w:rsidTr="00D705F4">
              <w:trPr>
                <w:cantSplit/>
              </w:trPr>
              <w:tc>
                <w:tcPr>
                  <w:tcW w:w="288" w:type="pct"/>
                  <w:tcBorders>
                    <w:top w:val="nil"/>
                    <w:left w:val="nil"/>
                    <w:bottom w:val="nil"/>
                    <w:right w:val="dotted" w:sz="4" w:space="0" w:color="auto"/>
                  </w:tcBorders>
                  <w:vAlign w:val="center"/>
                </w:tcPr>
                <w:p w14:paraId="3BCB6187" w14:textId="77777777" w:rsidR="0009235A" w:rsidRPr="0009235A" w:rsidRDefault="00C62DD5"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AD165F">
                    <w:rPr>
                      <w:rFonts w:ascii="Calibri" w:hAnsi="Calibri" w:cs="Calibri"/>
                      <w:bCs/>
                      <w:sz w:val="20"/>
                      <w:szCs w:val="20"/>
                    </w:rPr>
                  </w:r>
                  <w:r w:rsidR="00AD165F">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14:paraId="0469485F" w14:textId="77777777"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14:paraId="560A0D32" w14:textId="77777777"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14:paraId="5AA92934" w14:textId="77777777"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14:paraId="269E9B44" w14:textId="77777777"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14:paraId="5E463EC0" w14:textId="77777777" w:rsidTr="00D705F4">
              <w:trPr>
                <w:cantSplit/>
              </w:trPr>
              <w:tc>
                <w:tcPr>
                  <w:tcW w:w="288" w:type="pct"/>
                  <w:tcBorders>
                    <w:top w:val="nil"/>
                    <w:left w:val="nil"/>
                    <w:bottom w:val="nil"/>
                    <w:right w:val="dotted" w:sz="4" w:space="0" w:color="auto"/>
                  </w:tcBorders>
                  <w:vAlign w:val="center"/>
                </w:tcPr>
                <w:p w14:paraId="69DF8A1C" w14:textId="77777777" w:rsidR="0009235A" w:rsidRPr="0009235A" w:rsidRDefault="00C62DD5"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AD165F">
                    <w:rPr>
                      <w:rFonts w:ascii="Calibri" w:hAnsi="Calibri" w:cs="Calibri"/>
                      <w:bCs/>
                      <w:sz w:val="20"/>
                      <w:szCs w:val="20"/>
                    </w:rPr>
                  </w:r>
                  <w:r w:rsidR="00AD165F">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14:paraId="3FC253B3" w14:textId="77777777"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14:paraId="1D11D9B7" w14:textId="77777777"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14:paraId="50D9F33B" w14:textId="77777777"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14:paraId="54550FA6" w14:textId="77777777"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14:paraId="51A6A4E6" w14:textId="77777777" w:rsidTr="00D705F4">
              <w:trPr>
                <w:cantSplit/>
              </w:trPr>
              <w:tc>
                <w:tcPr>
                  <w:tcW w:w="288" w:type="pct"/>
                  <w:tcBorders>
                    <w:top w:val="nil"/>
                    <w:left w:val="nil"/>
                    <w:bottom w:val="nil"/>
                    <w:right w:val="dotted" w:sz="4" w:space="0" w:color="auto"/>
                  </w:tcBorders>
                  <w:vAlign w:val="center"/>
                </w:tcPr>
                <w:p w14:paraId="47E237B9" w14:textId="77777777" w:rsidR="0009235A" w:rsidRPr="0009235A" w:rsidRDefault="00C62DD5"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AD165F">
                    <w:rPr>
                      <w:rFonts w:ascii="Calibri" w:hAnsi="Calibri" w:cs="Calibri"/>
                      <w:bCs/>
                      <w:sz w:val="20"/>
                      <w:szCs w:val="20"/>
                    </w:rPr>
                  </w:r>
                  <w:r w:rsidR="00AD165F">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single" w:sz="4" w:space="0" w:color="auto"/>
                    <w:right w:val="dotted" w:sz="4" w:space="0" w:color="auto"/>
                  </w:tcBorders>
                  <w:vAlign w:val="center"/>
                </w:tcPr>
                <w:p w14:paraId="4C80843B" w14:textId="77777777"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single" w:sz="4" w:space="0" w:color="auto"/>
                  </w:tcBorders>
                  <w:vAlign w:val="center"/>
                </w:tcPr>
                <w:p w14:paraId="795DA4F8" w14:textId="77777777"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single" w:sz="4" w:space="0" w:color="auto"/>
                  </w:tcBorders>
                  <w:vAlign w:val="center"/>
                </w:tcPr>
                <w:p w14:paraId="188EC09F" w14:textId="77777777"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single" w:sz="4" w:space="0" w:color="auto"/>
                  </w:tcBorders>
                  <w:vAlign w:val="center"/>
                </w:tcPr>
                <w:p w14:paraId="3780576C" w14:textId="77777777" w:rsidR="0009235A" w:rsidRPr="0009235A" w:rsidRDefault="0009235A" w:rsidP="0009235A">
                  <w:pPr>
                    <w:spacing w:after="160" w:line="259" w:lineRule="auto"/>
                    <w:rPr>
                      <w:rFonts w:ascii="Calibri" w:eastAsia="Calibri" w:hAnsi="Calibri"/>
                      <w:bCs/>
                      <w:sz w:val="20"/>
                      <w:szCs w:val="20"/>
                      <w:lang w:eastAsia="en-US"/>
                    </w:rPr>
                  </w:pPr>
                </w:p>
              </w:tc>
            </w:tr>
          </w:tbl>
          <w:p w14:paraId="0110DD28" w14:textId="77777777"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recante l’indicazione quali rappresentanti legali e direttori tecnici:</w:t>
            </w:r>
          </w:p>
          <w:p w14:paraId="7F00F396" w14:textId="77777777" w:rsidR="0009235A" w:rsidRPr="0009235A" w:rsidRDefault="00C62DD5"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AD165F">
              <w:rPr>
                <w:rFonts w:ascii="Calibri" w:hAnsi="Calibri" w:cs="Calibri"/>
                <w:bCs/>
                <w:sz w:val="20"/>
                <w:szCs w:val="20"/>
              </w:rPr>
            </w:r>
            <w:r w:rsidR="00AD165F">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w:t>
            </w:r>
            <w:r w:rsidR="0009235A" w:rsidRPr="0009235A">
              <w:rPr>
                <w:rFonts w:ascii="Calibri" w:eastAsia="Calibri" w:hAnsi="Calibri"/>
                <w:bCs/>
                <w:sz w:val="20"/>
                <w:szCs w:val="20"/>
                <w:lang w:eastAsia="en-US"/>
              </w:rPr>
              <w:t>dei medesimi soggetti (persone fisiche) di cui alla dichiarazione sostitutiva del certificato di iscrizione alla C.C.I.A.A. di cui al precedente punto A;</w:t>
            </w:r>
          </w:p>
          <w:p w14:paraId="628DBA33" w14:textId="77777777" w:rsidR="0009235A" w:rsidRPr="0009235A" w:rsidRDefault="00C62DD5"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AD165F">
              <w:rPr>
                <w:rFonts w:ascii="Calibri" w:hAnsi="Calibri" w:cs="Calibri"/>
                <w:bCs/>
                <w:sz w:val="20"/>
                <w:szCs w:val="20"/>
              </w:rPr>
            </w:r>
            <w:r w:rsidR="00AD165F">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w:t>
            </w:r>
            <w:r w:rsidR="0009235A" w:rsidRPr="0009235A">
              <w:rPr>
                <w:rFonts w:ascii="Calibri" w:eastAsia="Calibri" w:hAnsi="Calibri"/>
                <w:bCs/>
                <w:sz w:val="20"/>
                <w:szCs w:val="20"/>
                <w:lang w:eastAsia="en-US"/>
              </w:rPr>
              <w:t xml:space="preserve">dei seguenti soggetti (persone fisiche) che </w:t>
            </w:r>
            <w:r w:rsidR="0009235A" w:rsidRPr="0009235A">
              <w:rPr>
                <w:rFonts w:ascii="Calibri" w:eastAsia="Calibri" w:hAnsi="Calibri"/>
                <w:bCs/>
                <w:sz w:val="20"/>
                <w:szCs w:val="20"/>
                <w:u w:val="single"/>
                <w:lang w:eastAsia="en-US"/>
              </w:rPr>
              <w:t>non risultano</w:t>
            </w:r>
            <w:r w:rsidR="0009235A" w:rsidRPr="0009235A">
              <w:rPr>
                <w:rFonts w:ascii="Calibri" w:eastAsia="Calibri" w:hAnsi="Calibri"/>
                <w:bCs/>
                <w:sz w:val="20"/>
                <w:szCs w:val="20"/>
                <w:lang w:eastAsia="en-US"/>
              </w:rPr>
              <w:t xml:space="preserve"> nella dichiarazione sostitutiva del certificato di iscrizione alla C.C.I.A.A. di cui al precedente punto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1"/>
              <w:gridCol w:w="2552"/>
              <w:gridCol w:w="1664"/>
              <w:gridCol w:w="1662"/>
            </w:tblGrid>
            <w:tr w:rsidR="0009235A" w:rsidRPr="0009235A" w14:paraId="469E7D8C" w14:textId="77777777" w:rsidTr="00D705F4">
              <w:trPr>
                <w:cantSplit/>
                <w:trHeight w:val="315"/>
              </w:trPr>
              <w:tc>
                <w:tcPr>
                  <w:tcW w:w="1947" w:type="pct"/>
                  <w:vMerge w:val="restart"/>
                  <w:vAlign w:val="center"/>
                </w:tcPr>
                <w:p w14:paraId="722D33E1" w14:textId="77777777"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nome e cognome</w:t>
                  </w:r>
                </w:p>
              </w:tc>
              <w:tc>
                <w:tcPr>
                  <w:tcW w:w="1325" w:type="pct"/>
                  <w:vMerge w:val="restart"/>
                  <w:vAlign w:val="center"/>
                </w:tcPr>
                <w:p w14:paraId="4B2C3A85" w14:textId="77777777"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Codice fiscale</w:t>
                  </w:r>
                </w:p>
              </w:tc>
              <w:tc>
                <w:tcPr>
                  <w:tcW w:w="1727" w:type="pct"/>
                  <w:gridSpan w:val="2"/>
                  <w:tcBorders>
                    <w:bottom w:val="single" w:sz="4" w:space="0" w:color="auto"/>
                  </w:tcBorders>
                  <w:vAlign w:val="center"/>
                </w:tcPr>
                <w:p w14:paraId="7ACDDCD9" w14:textId="77777777"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iCs/>
                      <w:sz w:val="20"/>
                      <w:szCs w:val="20"/>
                      <w:lang w:eastAsia="en-US"/>
                    </w:rPr>
                    <w:t>carica ricoperta</w:t>
                  </w:r>
                </w:p>
              </w:tc>
            </w:tr>
            <w:tr w:rsidR="0009235A" w:rsidRPr="0009235A" w14:paraId="7E228A72" w14:textId="77777777" w:rsidTr="00D705F4">
              <w:trPr>
                <w:cantSplit/>
                <w:trHeight w:val="315"/>
              </w:trPr>
              <w:tc>
                <w:tcPr>
                  <w:tcW w:w="1947" w:type="pct"/>
                  <w:vMerge/>
                  <w:tcBorders>
                    <w:bottom w:val="single" w:sz="4" w:space="0" w:color="auto"/>
                  </w:tcBorders>
                  <w:vAlign w:val="center"/>
                </w:tcPr>
                <w:p w14:paraId="4943427E" w14:textId="77777777" w:rsidR="0009235A" w:rsidRPr="0009235A" w:rsidRDefault="0009235A" w:rsidP="0009235A">
                  <w:pPr>
                    <w:spacing w:after="160" w:line="259" w:lineRule="auto"/>
                    <w:rPr>
                      <w:rFonts w:ascii="Calibri" w:eastAsia="Calibri" w:hAnsi="Calibri"/>
                      <w:bCs/>
                      <w:i/>
                      <w:sz w:val="20"/>
                      <w:szCs w:val="20"/>
                      <w:lang w:eastAsia="en-US"/>
                    </w:rPr>
                  </w:pPr>
                </w:p>
              </w:tc>
              <w:tc>
                <w:tcPr>
                  <w:tcW w:w="1325" w:type="pct"/>
                  <w:vMerge/>
                  <w:tcBorders>
                    <w:bottom w:val="single" w:sz="4" w:space="0" w:color="auto"/>
                  </w:tcBorders>
                  <w:vAlign w:val="center"/>
                </w:tcPr>
                <w:p w14:paraId="345AC56C" w14:textId="77777777" w:rsidR="0009235A" w:rsidRPr="0009235A" w:rsidRDefault="0009235A" w:rsidP="0009235A">
                  <w:pPr>
                    <w:spacing w:after="160" w:line="259" w:lineRule="auto"/>
                    <w:rPr>
                      <w:rFonts w:ascii="Calibri" w:eastAsia="Calibri" w:hAnsi="Calibri"/>
                      <w:bCs/>
                      <w:i/>
                      <w:sz w:val="20"/>
                      <w:szCs w:val="20"/>
                      <w:lang w:eastAsia="en-US"/>
                    </w:rPr>
                  </w:pPr>
                </w:p>
              </w:tc>
              <w:tc>
                <w:tcPr>
                  <w:tcW w:w="864" w:type="pct"/>
                  <w:tcBorders>
                    <w:bottom w:val="single" w:sz="4" w:space="0" w:color="auto"/>
                  </w:tcBorders>
                  <w:vAlign w:val="center"/>
                </w:tcPr>
                <w:p w14:paraId="19549E6C" w14:textId="77777777" w:rsidR="0009235A" w:rsidRPr="0009235A" w:rsidRDefault="0009235A" w:rsidP="0009235A">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Rappres</w:t>
                  </w:r>
                  <w:proofErr w:type="spellEnd"/>
                  <w:r w:rsidRPr="0009235A">
                    <w:rPr>
                      <w:rFonts w:ascii="Calibri" w:eastAsia="Calibri" w:hAnsi="Calibri"/>
                      <w:bCs/>
                      <w:i/>
                      <w:iCs/>
                      <w:sz w:val="20"/>
                      <w:szCs w:val="20"/>
                      <w:lang w:eastAsia="en-US"/>
                    </w:rPr>
                    <w:t>. legale</w:t>
                  </w:r>
                </w:p>
              </w:tc>
              <w:tc>
                <w:tcPr>
                  <w:tcW w:w="863" w:type="pct"/>
                  <w:tcBorders>
                    <w:bottom w:val="single" w:sz="4" w:space="0" w:color="auto"/>
                  </w:tcBorders>
                  <w:vAlign w:val="center"/>
                </w:tcPr>
                <w:p w14:paraId="5E4E5512" w14:textId="77777777" w:rsidR="0009235A" w:rsidRPr="0009235A" w:rsidRDefault="0009235A" w:rsidP="0009235A">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Dirett</w:t>
                  </w:r>
                  <w:proofErr w:type="spellEnd"/>
                  <w:r w:rsidRPr="0009235A">
                    <w:rPr>
                      <w:rFonts w:ascii="Calibri" w:eastAsia="Calibri" w:hAnsi="Calibri"/>
                      <w:bCs/>
                      <w:i/>
                      <w:iCs/>
                      <w:sz w:val="20"/>
                      <w:szCs w:val="20"/>
                      <w:lang w:eastAsia="en-US"/>
                    </w:rPr>
                    <w:t>. tecnico</w:t>
                  </w:r>
                </w:p>
              </w:tc>
            </w:tr>
            <w:tr w:rsidR="0009235A" w:rsidRPr="0009235A" w14:paraId="26183BA7" w14:textId="77777777" w:rsidTr="00D705F4">
              <w:trPr>
                <w:cantSplit/>
              </w:trPr>
              <w:tc>
                <w:tcPr>
                  <w:tcW w:w="1947" w:type="pct"/>
                  <w:tcBorders>
                    <w:top w:val="single" w:sz="4" w:space="0" w:color="auto"/>
                    <w:left w:val="single" w:sz="4" w:space="0" w:color="auto"/>
                    <w:bottom w:val="dotted" w:sz="4" w:space="0" w:color="auto"/>
                  </w:tcBorders>
                </w:tcPr>
                <w:p w14:paraId="0E2641BC" w14:textId="77777777"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single" w:sz="4" w:space="0" w:color="auto"/>
                    <w:bottom w:val="dotted" w:sz="4" w:space="0" w:color="auto"/>
                  </w:tcBorders>
                </w:tcPr>
                <w:p w14:paraId="6CB488C2" w14:textId="77777777"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14:paraId="64EF74E8" w14:textId="77777777" w:rsidR="0009235A" w:rsidRPr="0009235A" w:rsidRDefault="00C62DD5"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AD165F">
                    <w:rPr>
                      <w:rFonts w:ascii="Calibri" w:hAnsi="Calibri" w:cs="Calibri"/>
                      <w:bCs/>
                      <w:sz w:val="20"/>
                      <w:szCs w:val="20"/>
                    </w:rPr>
                  </w:r>
                  <w:r w:rsidR="00AD165F">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14:paraId="5164E0FD" w14:textId="77777777" w:rsidR="0009235A" w:rsidRPr="0009235A" w:rsidRDefault="00C62DD5"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AD165F">
                    <w:rPr>
                      <w:rFonts w:ascii="Calibri" w:hAnsi="Calibri" w:cs="Calibri"/>
                      <w:bCs/>
                      <w:sz w:val="20"/>
                      <w:szCs w:val="20"/>
                    </w:rPr>
                  </w:r>
                  <w:r w:rsidR="00AD165F">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14:paraId="1FE36CE9" w14:textId="77777777" w:rsidTr="00D705F4">
              <w:trPr>
                <w:cantSplit/>
              </w:trPr>
              <w:tc>
                <w:tcPr>
                  <w:tcW w:w="1947" w:type="pct"/>
                  <w:tcBorders>
                    <w:top w:val="dotted" w:sz="4" w:space="0" w:color="auto"/>
                    <w:left w:val="single" w:sz="4" w:space="0" w:color="auto"/>
                    <w:bottom w:val="dotted" w:sz="4" w:space="0" w:color="auto"/>
                  </w:tcBorders>
                </w:tcPr>
                <w:p w14:paraId="0AB5452C" w14:textId="77777777"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14:paraId="672B51BE" w14:textId="77777777"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14:paraId="03EBDF09" w14:textId="77777777" w:rsidR="0009235A" w:rsidRPr="0009235A" w:rsidRDefault="00C62DD5"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AD165F">
                    <w:rPr>
                      <w:rFonts w:ascii="Calibri" w:hAnsi="Calibri" w:cs="Calibri"/>
                      <w:bCs/>
                      <w:sz w:val="20"/>
                      <w:szCs w:val="20"/>
                    </w:rPr>
                  </w:r>
                  <w:r w:rsidR="00AD165F">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14:paraId="0AD81D29" w14:textId="77777777" w:rsidR="0009235A" w:rsidRPr="0009235A" w:rsidRDefault="00C62DD5"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AD165F">
                    <w:rPr>
                      <w:rFonts w:ascii="Calibri" w:hAnsi="Calibri" w:cs="Calibri"/>
                      <w:bCs/>
                      <w:sz w:val="20"/>
                      <w:szCs w:val="20"/>
                    </w:rPr>
                  </w:r>
                  <w:r w:rsidR="00AD165F">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14:paraId="27BB8770" w14:textId="77777777" w:rsidTr="00D705F4">
              <w:trPr>
                <w:cantSplit/>
              </w:trPr>
              <w:tc>
                <w:tcPr>
                  <w:tcW w:w="1947" w:type="pct"/>
                  <w:tcBorders>
                    <w:top w:val="dotted" w:sz="4" w:space="0" w:color="auto"/>
                    <w:left w:val="single" w:sz="4" w:space="0" w:color="auto"/>
                    <w:bottom w:val="dotted" w:sz="4" w:space="0" w:color="auto"/>
                  </w:tcBorders>
                </w:tcPr>
                <w:p w14:paraId="72D5F744" w14:textId="77777777"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14:paraId="157BD6A1" w14:textId="77777777"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14:paraId="4AE599C2" w14:textId="77777777" w:rsidR="0009235A" w:rsidRPr="0009235A" w:rsidRDefault="00C62DD5"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AD165F">
                    <w:rPr>
                      <w:rFonts w:ascii="Calibri" w:hAnsi="Calibri" w:cs="Calibri"/>
                      <w:bCs/>
                      <w:sz w:val="20"/>
                      <w:szCs w:val="20"/>
                    </w:rPr>
                  </w:r>
                  <w:r w:rsidR="00AD165F">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14:paraId="654874F3" w14:textId="77777777" w:rsidR="0009235A" w:rsidRPr="0009235A" w:rsidRDefault="00C62DD5"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AD165F">
                    <w:rPr>
                      <w:rFonts w:ascii="Calibri" w:hAnsi="Calibri" w:cs="Calibri"/>
                      <w:bCs/>
                      <w:sz w:val="20"/>
                      <w:szCs w:val="20"/>
                    </w:rPr>
                  </w:r>
                  <w:r w:rsidR="00AD165F">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14:paraId="5FAE9FAB" w14:textId="77777777" w:rsidTr="00D705F4">
              <w:trPr>
                <w:cantSplit/>
              </w:trPr>
              <w:tc>
                <w:tcPr>
                  <w:tcW w:w="1947" w:type="pct"/>
                  <w:tcBorders>
                    <w:top w:val="dotted" w:sz="4" w:space="0" w:color="auto"/>
                    <w:left w:val="single" w:sz="4" w:space="0" w:color="auto"/>
                    <w:bottom w:val="single" w:sz="4" w:space="0" w:color="auto"/>
                  </w:tcBorders>
                </w:tcPr>
                <w:p w14:paraId="6047A283" w14:textId="77777777"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single" w:sz="4" w:space="0" w:color="auto"/>
                  </w:tcBorders>
                </w:tcPr>
                <w:p w14:paraId="373258BA" w14:textId="77777777"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single" w:sz="4" w:space="0" w:color="auto"/>
                  </w:tcBorders>
                  <w:vAlign w:val="center"/>
                </w:tcPr>
                <w:p w14:paraId="2182A8F2" w14:textId="77777777" w:rsidR="0009235A" w:rsidRPr="0009235A" w:rsidRDefault="00C62DD5"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AD165F">
                    <w:rPr>
                      <w:rFonts w:ascii="Calibri" w:hAnsi="Calibri" w:cs="Calibri"/>
                      <w:bCs/>
                      <w:sz w:val="20"/>
                      <w:szCs w:val="20"/>
                    </w:rPr>
                  </w:r>
                  <w:r w:rsidR="00AD165F">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single" w:sz="4" w:space="0" w:color="auto"/>
                  </w:tcBorders>
                  <w:vAlign w:val="center"/>
                </w:tcPr>
                <w:p w14:paraId="2C98096F" w14:textId="77777777" w:rsidR="0009235A" w:rsidRPr="0009235A" w:rsidRDefault="00C62DD5"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AD165F">
                    <w:rPr>
                      <w:rFonts w:ascii="Calibri" w:hAnsi="Calibri" w:cs="Calibri"/>
                      <w:bCs/>
                      <w:sz w:val="20"/>
                      <w:szCs w:val="20"/>
                    </w:rPr>
                  </w:r>
                  <w:r w:rsidR="00AD165F">
                    <w:rPr>
                      <w:rFonts w:ascii="Calibri" w:hAnsi="Calibri" w:cs="Calibri"/>
                      <w:bCs/>
                      <w:sz w:val="20"/>
                      <w:szCs w:val="20"/>
                    </w:rPr>
                    <w:fldChar w:fldCharType="separate"/>
                  </w:r>
                  <w:r w:rsidRPr="0009235A">
                    <w:rPr>
                      <w:rFonts w:ascii="Calibri" w:hAnsi="Calibri" w:cs="Calibri"/>
                      <w:bCs/>
                      <w:sz w:val="20"/>
                      <w:szCs w:val="20"/>
                    </w:rPr>
                    <w:fldChar w:fldCharType="end"/>
                  </w:r>
                </w:p>
              </w:tc>
            </w:tr>
          </w:tbl>
          <w:p w14:paraId="493053BD" w14:textId="77777777" w:rsidR="0009235A" w:rsidRPr="0009235A" w:rsidRDefault="0009235A" w:rsidP="0009235A">
            <w:pPr>
              <w:widowControl w:val="0"/>
              <w:tabs>
                <w:tab w:val="left" w:pos="1068"/>
              </w:tabs>
              <w:jc w:val="center"/>
              <w:rPr>
                <w:rFonts w:ascii="Calibri" w:hAnsi="Calibri" w:cs="Calibri"/>
                <w:bCs/>
                <w:sz w:val="20"/>
                <w:szCs w:val="20"/>
              </w:rPr>
            </w:pPr>
          </w:p>
          <w:p w14:paraId="5E0953B9" w14:textId="77777777" w:rsidR="0009235A" w:rsidRPr="0009235A" w:rsidRDefault="0009235A" w:rsidP="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Calibri" w:hAnsi="Calibri" w:cs="Arial"/>
                <w:bCs/>
                <w:iCs/>
                <w:sz w:val="20"/>
                <w:szCs w:val="20"/>
              </w:rPr>
            </w:pPr>
          </w:p>
          <w:p w14:paraId="26DDC6C9" w14:textId="77777777" w:rsidR="0009235A" w:rsidRPr="0009235A" w:rsidRDefault="0009235A" w:rsidP="0009235A">
            <w:pPr>
              <w:widowControl w:val="0"/>
              <w:tabs>
                <w:tab w:val="left" w:pos="1068"/>
              </w:tabs>
              <w:rPr>
                <w:rFonts w:ascii="Calibri" w:hAnsi="Calibri" w:cs="Calibri"/>
                <w:bCs/>
                <w:sz w:val="20"/>
                <w:szCs w:val="20"/>
              </w:rPr>
            </w:pPr>
          </w:p>
          <w:p w14:paraId="251FDA0C" w14:textId="77777777"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2.</w:t>
            </w:r>
          </w:p>
          <w:p w14:paraId="51FCCDB5" w14:textId="77777777" w:rsidR="0009235A" w:rsidRPr="0009235A" w:rsidRDefault="00C62DD5"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AD165F">
              <w:rPr>
                <w:rFonts w:ascii="Calibri" w:hAnsi="Calibri" w:cs="Calibri"/>
                <w:bCs/>
                <w:sz w:val="20"/>
                <w:szCs w:val="20"/>
              </w:rPr>
            </w:r>
            <w:r w:rsidR="00AD165F">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che i requisiti di capacità tecnica sopra dichiarati sono requisiti sufficienti per la partecipazione alla procedura da parte di questo operatore economico (anche in relazione alla quota di partecipazione nel caso di RTI)</w:t>
            </w:r>
          </w:p>
          <w:p w14:paraId="6A6C804D" w14:textId="77777777" w:rsidR="0009235A" w:rsidRPr="0009235A" w:rsidRDefault="0009235A"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t>oppure</w:t>
            </w:r>
          </w:p>
          <w:p w14:paraId="5F830B39" w14:textId="77777777" w:rsidR="0009235A" w:rsidRPr="0009235A" w:rsidRDefault="00C62DD5"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AD165F">
              <w:rPr>
                <w:rFonts w:ascii="Calibri" w:hAnsi="Calibri" w:cs="Calibri"/>
                <w:bCs/>
                <w:sz w:val="20"/>
                <w:szCs w:val="20"/>
              </w:rPr>
            </w:r>
            <w:r w:rsidR="00AD165F">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che i requisiti di capacità tecnica sopra dichiarati non sono requisiti sufficienti per la partecipazione alla procedura da parte di questo operatore economico (anche in relazione alla quota di partecipazione nel caso di RTI) per cui, ai sensi dell’art.104 D. Lgs.36/2023, il possesso del requisito del quale questo operatore è carente, è soddisfatto avvalendosi dei requisiti da operatore/ impresa/e ausiliaria/e, come indicato nel seguito: </w:t>
            </w:r>
          </w:p>
          <w:p w14:paraId="41527036" w14:textId="77777777"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w:t>
            </w:r>
          </w:p>
          <w:tbl>
            <w:tblPr>
              <w:tblW w:w="5000" w:type="pct"/>
              <w:tblLook w:val="00A0" w:firstRow="1" w:lastRow="0" w:firstColumn="1" w:lastColumn="0" w:noHBand="0" w:noVBand="0"/>
            </w:tblPr>
            <w:tblGrid>
              <w:gridCol w:w="1109"/>
              <w:gridCol w:w="399"/>
              <w:gridCol w:w="451"/>
              <w:gridCol w:w="2375"/>
              <w:gridCol w:w="785"/>
              <w:gridCol w:w="1355"/>
              <w:gridCol w:w="2710"/>
              <w:gridCol w:w="455"/>
            </w:tblGrid>
            <w:tr w:rsidR="0009235A" w:rsidRPr="0009235A" w14:paraId="44537F9A" w14:textId="77777777" w:rsidTr="00D705F4">
              <w:tc>
                <w:tcPr>
                  <w:tcW w:w="575" w:type="pct"/>
                  <w:tcMar>
                    <w:left w:w="0" w:type="dxa"/>
                    <w:right w:w="0" w:type="dxa"/>
                  </w:tcMar>
                  <w:vAlign w:val="center"/>
                </w:tcPr>
                <w:p w14:paraId="12A78DAE" w14:textId="77777777" w:rsidR="0009235A" w:rsidRPr="0009235A" w:rsidRDefault="0009235A" w:rsidP="0009235A">
                  <w:pPr>
                    <w:spacing w:before="20" w:after="20"/>
                    <w:ind w:left="110" w:hanging="110"/>
                    <w:jc w:val="center"/>
                    <w:rPr>
                      <w:rFonts w:ascii="Calibri" w:hAnsi="Calibri" w:cs="Calibri"/>
                      <w:bCs/>
                      <w:sz w:val="20"/>
                      <w:szCs w:val="20"/>
                    </w:rPr>
                  </w:pPr>
                  <w:r w:rsidRPr="0009235A">
                    <w:rPr>
                      <w:rFonts w:ascii="Calibri" w:hAnsi="Calibri" w:cs="Calibri"/>
                      <w:bCs/>
                      <w:sz w:val="20"/>
                      <w:szCs w:val="20"/>
                    </w:rPr>
                    <w:t xml:space="preserve">2.a </w:t>
                  </w:r>
                  <w:r w:rsidR="00C62DD5"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AD165F">
                    <w:rPr>
                      <w:rFonts w:ascii="Calibri" w:hAnsi="Calibri" w:cs="Calibri"/>
                      <w:bCs/>
                      <w:sz w:val="20"/>
                      <w:szCs w:val="20"/>
                    </w:rPr>
                  </w:r>
                  <w:r w:rsidR="00AD165F">
                    <w:rPr>
                      <w:rFonts w:ascii="Calibri" w:hAnsi="Calibri" w:cs="Calibri"/>
                      <w:bCs/>
                      <w:sz w:val="20"/>
                      <w:szCs w:val="20"/>
                    </w:rPr>
                    <w:fldChar w:fldCharType="separate"/>
                  </w:r>
                  <w:r w:rsidR="00C62DD5" w:rsidRPr="0009235A">
                    <w:rPr>
                      <w:rFonts w:ascii="Calibri" w:hAnsi="Calibri" w:cs="Calibri"/>
                      <w:bCs/>
                      <w:sz w:val="20"/>
                      <w:szCs w:val="20"/>
                    </w:rPr>
                    <w:fldChar w:fldCharType="end"/>
                  </w:r>
                </w:p>
              </w:tc>
              <w:tc>
                <w:tcPr>
                  <w:tcW w:w="4425" w:type="pct"/>
                  <w:gridSpan w:val="7"/>
                  <w:vAlign w:val="center"/>
                </w:tcPr>
                <w:p w14:paraId="40F2F951" w14:textId="77777777" w:rsidR="0009235A" w:rsidRPr="0009235A" w:rsidRDefault="0009235A" w:rsidP="0009235A">
                  <w:pPr>
                    <w:spacing w:before="20" w:after="20"/>
                    <w:jc w:val="both"/>
                    <w:rPr>
                      <w:rFonts w:ascii="Calibri" w:hAnsi="Calibri" w:cs="Calibri"/>
                      <w:bCs/>
                      <w:sz w:val="20"/>
                      <w:szCs w:val="20"/>
                    </w:rPr>
                  </w:pPr>
                  <w:r w:rsidRPr="0009235A">
                    <w:rPr>
                      <w:rFonts w:ascii="Calibri" w:hAnsi="Calibri" w:cs="Calibri"/>
                      <w:bCs/>
                      <w:sz w:val="20"/>
                      <w:szCs w:val="20"/>
                    </w:rPr>
                    <w:t>requisito …………………………</w:t>
                  </w:r>
                  <w:proofErr w:type="gramStart"/>
                  <w:r w:rsidRPr="0009235A">
                    <w:rPr>
                      <w:rFonts w:ascii="Calibri" w:hAnsi="Calibri" w:cs="Calibri"/>
                      <w:bCs/>
                      <w:sz w:val="20"/>
                      <w:szCs w:val="20"/>
                    </w:rPr>
                    <w:t>…….</w:t>
                  </w:r>
                  <w:proofErr w:type="gramEnd"/>
                  <w:r w:rsidRPr="0009235A">
                    <w:rPr>
                      <w:rFonts w:ascii="Calibri" w:hAnsi="Calibri" w:cs="Calibri"/>
                      <w:bCs/>
                      <w:sz w:val="20"/>
                      <w:szCs w:val="20"/>
                    </w:rPr>
                    <w:t>.:</w:t>
                  </w:r>
                </w:p>
              </w:tc>
            </w:tr>
            <w:tr w:rsidR="0009235A" w:rsidRPr="0009235A" w14:paraId="062F5B06" w14:textId="77777777"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2248" w:type="pct"/>
                  <w:gridSpan w:val="4"/>
                  <w:tcBorders>
                    <w:top w:val="nil"/>
                    <w:left w:val="nil"/>
                    <w:bottom w:val="nil"/>
                  </w:tcBorders>
                  <w:vAlign w:val="center"/>
                </w:tcPr>
                <w:p w14:paraId="5253155B" w14:textId="77777777" w:rsidR="0009235A" w:rsidRPr="0009235A" w:rsidRDefault="0009235A" w:rsidP="0009235A">
                  <w:pPr>
                    <w:spacing w:before="60" w:after="60"/>
                    <w:rPr>
                      <w:rFonts w:ascii="Calibri" w:hAnsi="Calibri" w:cs="Calibri"/>
                      <w:bCs/>
                      <w:sz w:val="20"/>
                      <w:szCs w:val="20"/>
                    </w:rPr>
                  </w:pPr>
                  <w:r w:rsidRPr="0009235A">
                    <w:rPr>
                      <w:rFonts w:ascii="Calibri" w:hAnsi="Calibri" w:cs="Calibri"/>
                      <w:bCs/>
                      <w:sz w:val="20"/>
                      <w:szCs w:val="20"/>
                    </w:rPr>
                    <w:t>messi a disposizione dall’operatore/ ausiliario:</w:t>
                  </w:r>
                </w:p>
              </w:tc>
              <w:tc>
                <w:tcPr>
                  <w:tcW w:w="2752" w:type="pct"/>
                  <w:gridSpan w:val="4"/>
                  <w:tcBorders>
                    <w:top w:val="nil"/>
                    <w:bottom w:val="single" w:sz="4" w:space="0" w:color="auto"/>
                    <w:right w:val="single" w:sz="4" w:space="0" w:color="auto"/>
                  </w:tcBorders>
                  <w:vAlign w:val="center"/>
                </w:tcPr>
                <w:p w14:paraId="586718CD" w14:textId="77777777" w:rsidR="0009235A" w:rsidRPr="0009235A" w:rsidRDefault="0009235A" w:rsidP="0009235A">
                  <w:pPr>
                    <w:spacing w:before="60" w:after="60"/>
                    <w:rPr>
                      <w:rFonts w:ascii="Calibri" w:hAnsi="Calibri" w:cs="Calibri"/>
                      <w:bCs/>
                      <w:sz w:val="20"/>
                      <w:szCs w:val="20"/>
                    </w:rPr>
                  </w:pPr>
                </w:p>
              </w:tc>
            </w:tr>
            <w:tr w:rsidR="0009235A" w:rsidRPr="0009235A" w14:paraId="2BD9334E" w14:textId="77777777"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5000" w:type="pct"/>
                  <w:gridSpan w:val="8"/>
                  <w:tcBorders>
                    <w:top w:val="nil"/>
                    <w:left w:val="nil"/>
                    <w:bottom w:val="nil"/>
                    <w:right w:val="nil"/>
                  </w:tcBorders>
                  <w:vAlign w:val="center"/>
                </w:tcPr>
                <w:p w14:paraId="61C3B3E5" w14:textId="77777777" w:rsidR="0009235A" w:rsidRPr="0009235A" w:rsidRDefault="0009235A" w:rsidP="0009235A">
                  <w:pPr>
                    <w:jc w:val="both"/>
                    <w:rPr>
                      <w:rFonts w:ascii="Calibri" w:hAnsi="Calibri" w:cs="Calibri"/>
                      <w:bCs/>
                      <w:sz w:val="20"/>
                      <w:szCs w:val="20"/>
                    </w:rPr>
                  </w:pPr>
                </w:p>
              </w:tc>
            </w:tr>
            <w:tr w:rsidR="0009235A" w:rsidRPr="0009235A" w14:paraId="657E978B" w14:textId="77777777"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single" w:sz="4" w:space="0" w:color="auto"/>
                  </w:tcBorders>
                  <w:vAlign w:val="center"/>
                </w:tcPr>
                <w:p w14:paraId="46920C61" w14:textId="77777777" w:rsidR="0009235A" w:rsidRPr="0009235A" w:rsidRDefault="0009235A" w:rsidP="0009235A">
                  <w:pPr>
                    <w:spacing w:before="60" w:after="60"/>
                    <w:jc w:val="right"/>
                    <w:rPr>
                      <w:rFonts w:ascii="Calibri" w:hAnsi="Calibri" w:cs="Calibri"/>
                      <w:bCs/>
                      <w:sz w:val="20"/>
                      <w:szCs w:val="20"/>
                    </w:rPr>
                  </w:pPr>
                  <w:r w:rsidRPr="0009235A">
                    <w:rPr>
                      <w:rFonts w:ascii="Calibri" w:hAnsi="Calibri" w:cs="Calibri"/>
                      <w:bCs/>
                      <w:sz w:val="20"/>
                      <w:szCs w:val="20"/>
                    </w:rPr>
                    <w:t>con sede in:</w:t>
                  </w:r>
                </w:p>
              </w:tc>
              <w:tc>
                <w:tcPr>
                  <w:tcW w:w="1873" w:type="pct"/>
                  <w:gridSpan w:val="3"/>
                  <w:tcBorders>
                    <w:top w:val="nil"/>
                    <w:left w:val="single" w:sz="4" w:space="0" w:color="auto"/>
                  </w:tcBorders>
                  <w:vAlign w:val="center"/>
                </w:tcPr>
                <w:p w14:paraId="6BF1C54B" w14:textId="77777777" w:rsidR="0009235A" w:rsidRPr="0009235A" w:rsidRDefault="0009235A" w:rsidP="0009235A">
                  <w:pPr>
                    <w:spacing w:before="60" w:after="60"/>
                    <w:rPr>
                      <w:rFonts w:ascii="Calibri" w:hAnsi="Calibri" w:cs="Calibri"/>
                      <w:bCs/>
                      <w:sz w:val="20"/>
                      <w:szCs w:val="20"/>
                    </w:rPr>
                  </w:pPr>
                </w:p>
              </w:tc>
              <w:tc>
                <w:tcPr>
                  <w:tcW w:w="703" w:type="pct"/>
                  <w:tcBorders>
                    <w:top w:val="nil"/>
                    <w:bottom w:val="nil"/>
                    <w:right w:val="nil"/>
                  </w:tcBorders>
                  <w:vAlign w:val="center"/>
                </w:tcPr>
                <w:p w14:paraId="352AC934" w14:textId="77777777" w:rsidR="0009235A" w:rsidRPr="0009235A" w:rsidRDefault="0009235A" w:rsidP="0009235A">
                  <w:pPr>
                    <w:spacing w:before="60" w:after="60"/>
                    <w:jc w:val="both"/>
                    <w:rPr>
                      <w:rFonts w:ascii="Calibri" w:hAnsi="Calibri" w:cs="Calibri"/>
                      <w:bCs/>
                      <w:sz w:val="20"/>
                      <w:szCs w:val="20"/>
                    </w:rPr>
                  </w:pPr>
                  <w:r w:rsidRPr="0009235A">
                    <w:rPr>
                      <w:rFonts w:ascii="Calibri" w:hAnsi="Calibri" w:cs="Calibri"/>
                      <w:bCs/>
                      <w:sz w:val="20"/>
                      <w:szCs w:val="20"/>
                    </w:rPr>
                    <w:t>cod. fiscale:</w:t>
                  </w:r>
                </w:p>
              </w:tc>
              <w:tc>
                <w:tcPr>
                  <w:tcW w:w="1406" w:type="pct"/>
                  <w:tcBorders>
                    <w:top w:val="nil"/>
                    <w:bottom w:val="single" w:sz="4" w:space="0" w:color="auto"/>
                    <w:right w:val="single" w:sz="4" w:space="0" w:color="auto"/>
                  </w:tcBorders>
                  <w:vAlign w:val="center"/>
                </w:tcPr>
                <w:p w14:paraId="4575AC94" w14:textId="77777777" w:rsidR="0009235A" w:rsidRPr="0009235A" w:rsidRDefault="0009235A" w:rsidP="0009235A">
                  <w:pPr>
                    <w:spacing w:before="60" w:after="60"/>
                    <w:jc w:val="both"/>
                    <w:rPr>
                      <w:rFonts w:ascii="Calibri" w:hAnsi="Calibri" w:cs="Calibri"/>
                      <w:bCs/>
                      <w:sz w:val="20"/>
                      <w:szCs w:val="20"/>
                    </w:rPr>
                  </w:pPr>
                </w:p>
              </w:tc>
              <w:tc>
                <w:tcPr>
                  <w:tcW w:w="236" w:type="pct"/>
                  <w:tcBorders>
                    <w:top w:val="nil"/>
                    <w:bottom w:val="nil"/>
                    <w:right w:val="nil"/>
                  </w:tcBorders>
                  <w:vAlign w:val="center"/>
                </w:tcPr>
                <w:p w14:paraId="4E6A77B1" w14:textId="77777777" w:rsidR="0009235A" w:rsidRPr="0009235A" w:rsidRDefault="0009235A" w:rsidP="0009235A">
                  <w:pPr>
                    <w:spacing w:before="60" w:after="60"/>
                    <w:jc w:val="both"/>
                    <w:rPr>
                      <w:rFonts w:ascii="Calibri" w:hAnsi="Calibri" w:cs="Calibri"/>
                      <w:bCs/>
                      <w:sz w:val="20"/>
                      <w:szCs w:val="20"/>
                    </w:rPr>
                  </w:pPr>
                  <w:r w:rsidRPr="0009235A">
                    <w:rPr>
                      <w:rFonts w:ascii="Calibri" w:hAnsi="Calibri" w:cs="Calibri"/>
                      <w:bCs/>
                      <w:sz w:val="20"/>
                      <w:szCs w:val="20"/>
                    </w:rPr>
                    <w:t>e</w:t>
                  </w:r>
                </w:p>
              </w:tc>
            </w:tr>
            <w:tr w:rsidR="0009235A" w:rsidRPr="0009235A" w14:paraId="05741161" w14:textId="77777777"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nil"/>
                  </w:tcBorders>
                </w:tcPr>
                <w:p w14:paraId="44888BF5" w14:textId="77777777" w:rsidR="0009235A" w:rsidRPr="0009235A" w:rsidRDefault="0009235A" w:rsidP="0009235A">
                  <w:pPr>
                    <w:spacing w:before="60" w:after="60"/>
                    <w:jc w:val="right"/>
                    <w:rPr>
                      <w:rFonts w:ascii="Calibri" w:hAnsi="Calibri" w:cs="Calibri"/>
                      <w:bCs/>
                      <w:sz w:val="20"/>
                      <w:szCs w:val="20"/>
                    </w:rPr>
                  </w:pPr>
                </w:p>
              </w:tc>
              <w:tc>
                <w:tcPr>
                  <w:tcW w:w="234" w:type="pct"/>
                  <w:tcBorders>
                    <w:top w:val="nil"/>
                    <w:left w:val="nil"/>
                    <w:bottom w:val="nil"/>
                    <w:right w:val="nil"/>
                  </w:tcBorders>
                </w:tcPr>
                <w:p w14:paraId="456E1563" w14:textId="77777777" w:rsidR="0009235A" w:rsidRPr="0009235A" w:rsidRDefault="0009235A" w:rsidP="0009235A">
                  <w:pPr>
                    <w:spacing w:before="60" w:after="60"/>
                    <w:rPr>
                      <w:rFonts w:ascii="Calibri" w:hAnsi="Calibri" w:cs="Calibri"/>
                      <w:bCs/>
                      <w:sz w:val="20"/>
                      <w:szCs w:val="20"/>
                    </w:rPr>
                  </w:pPr>
                </w:p>
              </w:tc>
              <w:tc>
                <w:tcPr>
                  <w:tcW w:w="3984" w:type="pct"/>
                  <w:gridSpan w:val="5"/>
                  <w:tcBorders>
                    <w:top w:val="nil"/>
                    <w:left w:val="nil"/>
                    <w:bottom w:val="nil"/>
                    <w:right w:val="nil"/>
                  </w:tcBorders>
                  <w:vAlign w:val="center"/>
                </w:tcPr>
                <w:p w14:paraId="2B375992" w14:textId="77777777" w:rsidR="0009235A" w:rsidRPr="0009235A" w:rsidRDefault="0009235A" w:rsidP="0009235A">
                  <w:pPr>
                    <w:spacing w:before="60" w:after="60"/>
                    <w:ind w:left="110" w:hanging="110"/>
                    <w:jc w:val="both"/>
                    <w:rPr>
                      <w:rFonts w:ascii="Calibri" w:hAnsi="Calibri" w:cs="Calibri"/>
                      <w:bCs/>
                      <w:sz w:val="20"/>
                      <w:szCs w:val="20"/>
                    </w:rPr>
                  </w:pPr>
                </w:p>
              </w:tc>
            </w:tr>
            <w:tr w:rsidR="0009235A" w:rsidRPr="0009235A" w14:paraId="4FA99FC5" w14:textId="77777777"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nil"/>
                  </w:tcBorders>
                  <w:vAlign w:val="center"/>
                </w:tcPr>
                <w:p w14:paraId="50CB79D3" w14:textId="77777777" w:rsidR="0009235A" w:rsidRPr="0009235A" w:rsidRDefault="0009235A" w:rsidP="0009235A">
                  <w:pPr>
                    <w:spacing w:before="60" w:after="60"/>
                    <w:jc w:val="both"/>
                    <w:rPr>
                      <w:rFonts w:ascii="Calibri" w:hAnsi="Calibri" w:cs="Calibri"/>
                      <w:bCs/>
                      <w:sz w:val="20"/>
                      <w:szCs w:val="20"/>
                    </w:rPr>
                  </w:pPr>
                </w:p>
              </w:tc>
              <w:tc>
                <w:tcPr>
                  <w:tcW w:w="234" w:type="pct"/>
                  <w:tcBorders>
                    <w:top w:val="nil"/>
                    <w:left w:val="nil"/>
                    <w:bottom w:val="nil"/>
                    <w:right w:val="nil"/>
                  </w:tcBorders>
                </w:tcPr>
                <w:p w14:paraId="290D6759" w14:textId="77777777" w:rsidR="0009235A" w:rsidRPr="0009235A" w:rsidRDefault="00C62DD5" w:rsidP="0009235A">
                  <w:pPr>
                    <w:spacing w:before="60" w:after="60"/>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AD165F">
                    <w:rPr>
                      <w:rFonts w:ascii="Calibri" w:hAnsi="Calibri" w:cs="Calibri"/>
                      <w:bCs/>
                      <w:sz w:val="20"/>
                      <w:szCs w:val="20"/>
                    </w:rPr>
                  </w:r>
                  <w:r w:rsidR="00AD165F">
                    <w:rPr>
                      <w:rFonts w:ascii="Calibri" w:hAnsi="Calibri" w:cs="Calibri"/>
                      <w:bCs/>
                      <w:sz w:val="20"/>
                      <w:szCs w:val="20"/>
                    </w:rPr>
                    <w:fldChar w:fldCharType="separate"/>
                  </w:r>
                  <w:r w:rsidRPr="0009235A">
                    <w:rPr>
                      <w:rFonts w:ascii="Calibri" w:hAnsi="Calibri" w:cs="Calibri"/>
                      <w:bCs/>
                      <w:sz w:val="20"/>
                      <w:szCs w:val="20"/>
                    </w:rPr>
                    <w:fldChar w:fldCharType="end"/>
                  </w:r>
                </w:p>
              </w:tc>
              <w:tc>
                <w:tcPr>
                  <w:tcW w:w="3984" w:type="pct"/>
                  <w:gridSpan w:val="5"/>
                  <w:tcBorders>
                    <w:top w:val="nil"/>
                    <w:left w:val="nil"/>
                    <w:bottom w:val="nil"/>
                    <w:right w:val="nil"/>
                  </w:tcBorders>
                  <w:vAlign w:val="center"/>
                </w:tcPr>
                <w:p w14:paraId="0242970E" w14:textId="77777777" w:rsidR="0009235A" w:rsidRPr="0009235A" w:rsidRDefault="0009235A" w:rsidP="0009235A">
                  <w:pPr>
                    <w:spacing w:before="60" w:after="60"/>
                    <w:ind w:left="110" w:hanging="110"/>
                    <w:jc w:val="both"/>
                    <w:rPr>
                      <w:rFonts w:ascii="Calibri" w:hAnsi="Calibri" w:cs="Calibri"/>
                      <w:bCs/>
                      <w:sz w:val="20"/>
                      <w:szCs w:val="20"/>
                    </w:rPr>
                  </w:pPr>
                  <w:r w:rsidRPr="0009235A">
                    <w:rPr>
                      <w:rFonts w:ascii="Calibri" w:hAnsi="Calibri" w:cs="Calibri"/>
                      <w:bCs/>
                      <w:sz w:val="20"/>
                      <w:szCs w:val="20"/>
                    </w:rPr>
                    <w:t>-</w:t>
                  </w:r>
                  <w:r w:rsidR="003D062A">
                    <w:rPr>
                      <w:rFonts w:ascii="Calibri" w:hAnsi="Calibri" w:cs="Calibri"/>
                      <w:bCs/>
                      <w:sz w:val="20"/>
                      <w:szCs w:val="20"/>
                    </w:rPr>
                    <w:t>(eventuale)</w:t>
                  </w:r>
                  <w:r w:rsidRPr="0009235A">
                    <w:rPr>
                      <w:rFonts w:ascii="Calibri" w:hAnsi="Calibri" w:cs="Calibri"/>
                      <w:bCs/>
                      <w:sz w:val="20"/>
                      <w:szCs w:val="20"/>
                    </w:rPr>
                    <w:tab/>
                    <w:t>dichiara, ai sensi dell’articolo 47 del d.P.R. n. 445 del 2000, che la suddetta impresa ausiliaria appartiene al medesimo gruppo di questa impresa in forza del seguente legame giuridico ed economico esistente:</w:t>
                  </w:r>
                </w:p>
              </w:tc>
            </w:tr>
            <w:tr w:rsidR="0009235A" w:rsidRPr="0009235A" w14:paraId="335A8952" w14:textId="77777777"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nil"/>
                  </w:tcBorders>
                  <w:vAlign w:val="center"/>
                </w:tcPr>
                <w:p w14:paraId="39631E70" w14:textId="77777777" w:rsidR="0009235A" w:rsidRPr="0009235A" w:rsidRDefault="0009235A" w:rsidP="0009235A">
                  <w:pPr>
                    <w:spacing w:before="60" w:after="60"/>
                    <w:jc w:val="both"/>
                    <w:rPr>
                      <w:rFonts w:ascii="Calibri" w:hAnsi="Calibri" w:cs="Calibri"/>
                      <w:bCs/>
                      <w:sz w:val="20"/>
                      <w:szCs w:val="20"/>
                    </w:rPr>
                  </w:pPr>
                </w:p>
              </w:tc>
              <w:tc>
                <w:tcPr>
                  <w:tcW w:w="234" w:type="pct"/>
                  <w:tcBorders>
                    <w:top w:val="nil"/>
                    <w:left w:val="nil"/>
                    <w:bottom w:val="nil"/>
                    <w:right w:val="nil"/>
                  </w:tcBorders>
                </w:tcPr>
                <w:p w14:paraId="2A937F50" w14:textId="77777777" w:rsidR="0009235A" w:rsidRPr="0009235A" w:rsidRDefault="0009235A" w:rsidP="0009235A">
                  <w:pPr>
                    <w:spacing w:before="60" w:after="60"/>
                    <w:rPr>
                      <w:rFonts w:ascii="Calibri" w:hAnsi="Calibri" w:cs="Calibri"/>
                      <w:bCs/>
                      <w:sz w:val="20"/>
                      <w:szCs w:val="20"/>
                    </w:rPr>
                  </w:pPr>
                </w:p>
              </w:tc>
              <w:tc>
                <w:tcPr>
                  <w:tcW w:w="3984" w:type="pct"/>
                  <w:gridSpan w:val="5"/>
                  <w:tcBorders>
                    <w:top w:val="nil"/>
                    <w:left w:val="nil"/>
                    <w:bottom w:val="single" w:sz="4" w:space="0" w:color="auto"/>
                    <w:right w:val="nil"/>
                  </w:tcBorders>
                  <w:vAlign w:val="center"/>
                </w:tcPr>
                <w:p w14:paraId="7787E49E" w14:textId="77777777" w:rsidR="0009235A" w:rsidRPr="0009235A" w:rsidRDefault="0009235A" w:rsidP="0009235A">
                  <w:pPr>
                    <w:spacing w:before="60" w:after="60"/>
                    <w:ind w:left="110" w:hanging="110"/>
                    <w:rPr>
                      <w:rFonts w:ascii="Calibri" w:hAnsi="Calibri" w:cs="Calibri"/>
                      <w:bCs/>
                      <w:sz w:val="20"/>
                      <w:szCs w:val="20"/>
                    </w:rPr>
                  </w:pPr>
                </w:p>
              </w:tc>
            </w:tr>
          </w:tbl>
          <w:p w14:paraId="3352D573" w14:textId="77777777" w:rsidR="00AF3602" w:rsidRDefault="00AF3602" w:rsidP="0009235A">
            <w:pPr>
              <w:widowControl w:val="0"/>
              <w:tabs>
                <w:tab w:val="left" w:pos="1068"/>
              </w:tabs>
              <w:rPr>
                <w:rFonts w:ascii="Calibri" w:hAnsi="Calibri" w:cs="Calibri"/>
                <w:bCs/>
                <w:sz w:val="20"/>
                <w:szCs w:val="20"/>
              </w:rPr>
            </w:pPr>
          </w:p>
          <w:p w14:paraId="0BD35B45" w14:textId="77777777"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Il predetto operatore ausiliario a sua volta presenta e allega le pertinenti dichiarazioni del presente Allegato A)</w:t>
            </w:r>
          </w:p>
          <w:p w14:paraId="46612C46" w14:textId="77777777" w:rsidR="0009235A" w:rsidRPr="0009235A" w:rsidRDefault="0009235A" w:rsidP="0009235A">
            <w:pPr>
              <w:widowControl w:val="0"/>
              <w:tabs>
                <w:tab w:val="left" w:pos="1068"/>
              </w:tabs>
              <w:rPr>
                <w:rFonts w:ascii="Calibri" w:hAnsi="Calibri" w:cs="Calibri"/>
                <w:bCs/>
                <w:sz w:val="20"/>
                <w:szCs w:val="20"/>
              </w:rPr>
            </w:pPr>
          </w:p>
          <w:p w14:paraId="18EC5AD7" w14:textId="77777777"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w:t>
            </w:r>
          </w:p>
          <w:p w14:paraId="3E65A2AD" w14:textId="77777777" w:rsidR="0009235A" w:rsidRPr="0009235A" w:rsidRDefault="0009235A" w:rsidP="0009235A">
            <w:pPr>
              <w:widowControl w:val="0"/>
              <w:tabs>
                <w:tab w:val="left" w:pos="1068"/>
              </w:tabs>
              <w:rPr>
                <w:rFonts w:ascii="Calibri" w:hAnsi="Calibri" w:cs="Calibri"/>
                <w:bCs/>
                <w:color w:val="FF0000"/>
                <w:sz w:val="20"/>
                <w:szCs w:val="20"/>
              </w:rPr>
            </w:pPr>
            <w:r w:rsidRPr="0009235A">
              <w:rPr>
                <w:rFonts w:ascii="Calibri" w:hAnsi="Calibri" w:cs="Calibri"/>
                <w:bCs/>
                <w:color w:val="FF0000"/>
                <w:sz w:val="20"/>
                <w:szCs w:val="20"/>
              </w:rPr>
              <w:t>(nel caso di più operatori ausiliari ripetere più volte la dichiarazione tra i due asterischi)</w:t>
            </w:r>
          </w:p>
          <w:p w14:paraId="5C1EA601" w14:textId="77777777" w:rsidR="0009235A" w:rsidRPr="0009235A" w:rsidRDefault="0009235A" w:rsidP="0009235A">
            <w:pPr>
              <w:widowControl w:val="0"/>
              <w:tabs>
                <w:tab w:val="left" w:pos="1068"/>
              </w:tabs>
              <w:rPr>
                <w:rFonts w:ascii="Calibri" w:hAnsi="Calibri" w:cs="Calibri"/>
                <w:bCs/>
                <w:sz w:val="20"/>
                <w:szCs w:val="20"/>
              </w:rPr>
            </w:pPr>
          </w:p>
        </w:tc>
      </w:tr>
      <w:tr w:rsidR="0009235A" w:rsidRPr="0009235A" w14:paraId="6C980995" w14:textId="77777777" w:rsidTr="00F20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shd w:val="clear" w:color="auto" w:fill="auto"/>
          </w:tcPr>
          <w:p w14:paraId="2F5A054D" w14:textId="77777777"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lastRenderedPageBreak/>
              <w:t>F. CERTIFICAZIONI DI QUALITA’</w:t>
            </w:r>
          </w:p>
          <w:p w14:paraId="2B8A1D70" w14:textId="77777777"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pacing w:val="-4"/>
                <w:sz w:val="20"/>
                <w:szCs w:val="20"/>
              </w:rPr>
              <w:t xml:space="preserve">(ai fini delle riduzioni </w:t>
            </w:r>
            <w:r w:rsidR="003F3531">
              <w:rPr>
                <w:rFonts w:ascii="Calibri" w:hAnsi="Calibri" w:cs="Calibri"/>
                <w:b/>
                <w:bCs/>
                <w:spacing w:val="-4"/>
                <w:sz w:val="20"/>
                <w:szCs w:val="20"/>
              </w:rPr>
              <w:t>delle garanzie provvisorie)</w:t>
            </w:r>
          </w:p>
        </w:tc>
      </w:tr>
    </w:tbl>
    <w:p w14:paraId="1FB4864D" w14:textId="77777777" w:rsidR="0009235A" w:rsidRPr="0009235A" w:rsidRDefault="0009235A" w:rsidP="0009235A">
      <w:pPr>
        <w:ind w:left="284" w:hanging="284"/>
        <w:jc w:val="both"/>
        <w:rPr>
          <w:rFonts w:ascii="Calibri" w:hAnsi="Calibri" w:cs="Calibri"/>
          <w:sz w:val="20"/>
          <w:szCs w:val="20"/>
        </w:rPr>
      </w:pPr>
    </w:p>
    <w:p w14:paraId="6B910479" w14:textId="77777777" w:rsidR="0009235A" w:rsidRPr="0009235A" w:rsidRDefault="0009235A" w:rsidP="0009235A">
      <w:pPr>
        <w:jc w:val="center"/>
        <w:rPr>
          <w:rFonts w:ascii="Calibri" w:hAnsi="Calibri" w:cs="Calibri"/>
          <w:b/>
          <w:sz w:val="20"/>
          <w:szCs w:val="20"/>
        </w:rPr>
      </w:pPr>
      <w:r w:rsidRPr="0009235A">
        <w:rPr>
          <w:rFonts w:ascii="Calibri" w:hAnsi="Calibri" w:cs="Calibri"/>
          <w:b/>
          <w:sz w:val="20"/>
          <w:szCs w:val="20"/>
        </w:rPr>
        <w:lastRenderedPageBreak/>
        <w:t>DICHIARA</w:t>
      </w:r>
    </w:p>
    <w:tbl>
      <w:tblPr>
        <w:tblW w:w="5000" w:type="pct"/>
        <w:tblLook w:val="04A0" w:firstRow="1" w:lastRow="0" w:firstColumn="1" w:lastColumn="0" w:noHBand="0" w:noVBand="1"/>
      </w:tblPr>
      <w:tblGrid>
        <w:gridCol w:w="9855"/>
      </w:tblGrid>
      <w:tr w:rsidR="0009235A" w:rsidRPr="0009235A" w14:paraId="7F99C3C6" w14:textId="77777777" w:rsidTr="00D705F4">
        <w:tc>
          <w:tcPr>
            <w:tcW w:w="5000" w:type="pct"/>
            <w:shd w:val="clear" w:color="auto" w:fill="auto"/>
          </w:tcPr>
          <w:p w14:paraId="35658141" w14:textId="77777777"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1. </w:t>
            </w:r>
          </w:p>
          <w:p w14:paraId="121C78A7" w14:textId="77777777" w:rsidR="0009235A" w:rsidRPr="0009235A" w:rsidRDefault="00C62DD5"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sistema qualità della serie europea ISO 9001: 2015, che la medesima è in corso di validità, settore …</w:t>
            </w:r>
            <w:proofErr w:type="gramStart"/>
            <w:r w:rsidR="0009235A" w:rsidRPr="0009235A">
              <w:rPr>
                <w:rFonts w:ascii="Calibri" w:hAnsi="Calibri" w:cs="Calibri"/>
                <w:sz w:val="20"/>
                <w:szCs w:val="20"/>
              </w:rPr>
              <w:t>…….</w:t>
            </w:r>
            <w:proofErr w:type="gramEnd"/>
            <w:r w:rsidR="0009235A" w:rsidRPr="0009235A">
              <w:rPr>
                <w:rFonts w:ascii="Calibri" w:hAnsi="Calibri" w:cs="Calibri"/>
                <w:sz w:val="20"/>
                <w:szCs w:val="20"/>
              </w:rPr>
              <w:t>.,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
              <w:gridCol w:w="1667"/>
              <w:gridCol w:w="1782"/>
              <w:gridCol w:w="972"/>
              <w:gridCol w:w="972"/>
              <w:gridCol w:w="647"/>
              <w:gridCol w:w="1943"/>
              <w:gridCol w:w="665"/>
              <w:gridCol w:w="1118"/>
            </w:tblGrid>
            <w:tr w:rsidR="0009235A" w:rsidRPr="0009235A" w14:paraId="0D67D9C9" w14:textId="77777777" w:rsidTr="00D705F4">
              <w:tc>
                <w:tcPr>
                  <w:tcW w:w="215" w:type="pct"/>
                  <w:tcBorders>
                    <w:top w:val="nil"/>
                    <w:left w:val="nil"/>
                    <w:bottom w:val="nil"/>
                    <w:right w:val="nil"/>
                  </w:tcBorders>
                  <w:tcMar>
                    <w:left w:w="0" w:type="dxa"/>
                    <w:right w:w="0" w:type="dxa"/>
                  </w:tcMar>
                </w:tcPr>
                <w:p w14:paraId="694D5091" w14:textId="77777777" w:rsidR="0009235A" w:rsidRPr="0009235A" w:rsidRDefault="00C62DD5"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14:paraId="5618C9D4"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14:paraId="1003AD39" w14:textId="77777777"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14:paraId="78192A10"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14:paraId="786F9727" w14:textId="77777777"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14:paraId="6C06B05F" w14:textId="77777777"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14:paraId="57A91A6E" w14:textId="77777777" w:rsidR="0009235A" w:rsidRPr="0009235A" w:rsidRDefault="0009235A" w:rsidP="0009235A">
                  <w:pPr>
                    <w:spacing w:before="20" w:after="20"/>
                    <w:jc w:val="both"/>
                    <w:rPr>
                      <w:rFonts w:ascii="Calibri" w:hAnsi="Calibri" w:cs="Calibri"/>
                      <w:sz w:val="20"/>
                      <w:szCs w:val="20"/>
                    </w:rPr>
                  </w:pPr>
                </w:p>
              </w:tc>
            </w:tr>
            <w:tr w:rsidR="0009235A" w:rsidRPr="0009235A" w14:paraId="5A414055" w14:textId="77777777" w:rsidTr="00D705F4">
              <w:tc>
                <w:tcPr>
                  <w:tcW w:w="215" w:type="pct"/>
                  <w:tcBorders>
                    <w:top w:val="nil"/>
                    <w:left w:val="nil"/>
                    <w:bottom w:val="nil"/>
                    <w:right w:val="nil"/>
                  </w:tcBorders>
                  <w:tcMar>
                    <w:left w:w="0" w:type="dxa"/>
                    <w:right w:w="0" w:type="dxa"/>
                  </w:tcMar>
                </w:tcPr>
                <w:p w14:paraId="641AB61B" w14:textId="77777777"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14:paraId="6FC90B96" w14:textId="77777777"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14:paraId="0ECE7B45" w14:textId="77777777"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14:paraId="225BD09F"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0"/>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14:paraId="375F3356" w14:textId="77777777" w:rsidR="0009235A" w:rsidRPr="0009235A" w:rsidRDefault="0009235A" w:rsidP="0009235A">
                  <w:pPr>
                    <w:spacing w:before="20" w:after="20"/>
                    <w:jc w:val="both"/>
                    <w:rPr>
                      <w:rFonts w:ascii="Calibri" w:hAnsi="Calibri" w:cs="Calibri"/>
                      <w:sz w:val="20"/>
                      <w:szCs w:val="20"/>
                    </w:rPr>
                  </w:pPr>
                </w:p>
              </w:tc>
            </w:tr>
            <w:tr w:rsidR="0009235A" w:rsidRPr="0009235A" w14:paraId="51145720" w14:textId="77777777" w:rsidTr="00D705F4">
              <w:tc>
                <w:tcPr>
                  <w:tcW w:w="215" w:type="pct"/>
                  <w:tcBorders>
                    <w:top w:val="nil"/>
                    <w:left w:val="nil"/>
                    <w:bottom w:val="nil"/>
                    <w:right w:val="nil"/>
                  </w:tcBorders>
                  <w:tcMar>
                    <w:left w:w="0" w:type="dxa"/>
                    <w:right w:w="0" w:type="dxa"/>
                  </w:tcMar>
                </w:tcPr>
                <w:p w14:paraId="144DF1C5" w14:textId="77777777"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14:paraId="0D40D3D5" w14:textId="77777777"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1"/>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14:paraId="0B0B4DE0" w14:textId="77777777"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14:paraId="4BB74664"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14:paraId="145F3694" w14:textId="77777777" w:rsidR="0009235A" w:rsidRPr="0009235A" w:rsidRDefault="0009235A" w:rsidP="0009235A">
            <w:pPr>
              <w:jc w:val="both"/>
              <w:rPr>
                <w:rFonts w:ascii="Calibri" w:hAnsi="Calibri" w:cs="Calibri"/>
                <w:sz w:val="20"/>
                <w:szCs w:val="20"/>
              </w:rPr>
            </w:pPr>
          </w:p>
          <w:p w14:paraId="23BD77FA" w14:textId="77777777"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w:t>
            </w:r>
            <w:proofErr w:type="gramStart"/>
            <w:r w:rsidRPr="0009235A">
              <w:rPr>
                <w:rFonts w:ascii="Calibri" w:hAnsi="Calibri" w:cs="Calibri"/>
                <w:sz w:val="20"/>
                <w:szCs w:val="20"/>
              </w:rPr>
              <w:t>i  è</w:t>
            </w:r>
            <w:proofErr w:type="gramEnd"/>
            <w:r w:rsidRPr="0009235A">
              <w:rPr>
                <w:rFonts w:ascii="Calibri" w:hAnsi="Calibri" w:cs="Calibri"/>
                <w:sz w:val="20"/>
                <w:szCs w:val="20"/>
              </w:rPr>
              <w:t>/sono conforme/i  all’originale/agli originali custodito/i  presso la sede dell’impresa e che la/e suddetta/e Certificazione/i  è/sono  in corso di validità avendo superato gli audit periodici dell’organismo di certificazione.</w:t>
            </w:r>
          </w:p>
          <w:p w14:paraId="36B06BBE" w14:textId="77777777" w:rsidR="0009235A" w:rsidRPr="0009235A" w:rsidRDefault="0009235A" w:rsidP="0009235A">
            <w:pPr>
              <w:jc w:val="both"/>
              <w:rPr>
                <w:rFonts w:ascii="Calibri" w:hAnsi="Calibri" w:cs="Calibri"/>
                <w:sz w:val="20"/>
                <w:szCs w:val="20"/>
              </w:rPr>
            </w:pPr>
          </w:p>
          <w:p w14:paraId="29221B29" w14:textId="77777777" w:rsidR="0009235A" w:rsidRPr="0009235A" w:rsidRDefault="00C62DD5" w:rsidP="0009235A">
            <w:pPr>
              <w:tabs>
                <w:tab w:val="left" w:pos="-2127"/>
              </w:tabs>
              <w:ind w:left="284" w:hanging="284"/>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NON essere in possesso </w:t>
            </w:r>
            <w:r w:rsidR="0009235A" w:rsidRPr="0009235A">
              <w:rPr>
                <w:rFonts w:ascii="Calibri" w:hAnsi="Calibri" w:cs="Calibri"/>
                <w:sz w:val="20"/>
                <w:szCs w:val="20"/>
              </w:rPr>
              <w:t>della certificazione sistema qualità della serie europea ISO 9001:</w:t>
            </w:r>
            <w:r w:rsidR="006C6241" w:rsidRPr="0009235A">
              <w:rPr>
                <w:rFonts w:ascii="Calibri" w:hAnsi="Calibri" w:cs="Calibri"/>
                <w:sz w:val="20"/>
                <w:szCs w:val="20"/>
              </w:rPr>
              <w:t xml:space="preserve"> </w:t>
            </w:r>
            <w:r w:rsidR="0009235A" w:rsidRPr="0009235A">
              <w:rPr>
                <w:rFonts w:ascii="Calibri" w:hAnsi="Calibri" w:cs="Calibri"/>
                <w:sz w:val="20"/>
                <w:szCs w:val="20"/>
              </w:rPr>
              <w:t>2015, in corso di validità</w:t>
            </w:r>
          </w:p>
          <w:p w14:paraId="1C78C425" w14:textId="77777777" w:rsidR="0009235A" w:rsidRPr="0009235A" w:rsidRDefault="0009235A" w:rsidP="0009235A">
            <w:pPr>
              <w:jc w:val="both"/>
              <w:rPr>
                <w:rFonts w:ascii="Calibri" w:hAnsi="Calibri" w:cs="Calibri"/>
                <w:sz w:val="20"/>
                <w:szCs w:val="20"/>
              </w:rPr>
            </w:pPr>
          </w:p>
          <w:p w14:paraId="60098785" w14:textId="77777777"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2. </w:t>
            </w:r>
          </w:p>
          <w:p w14:paraId="68A0EF7A" w14:textId="77777777" w:rsidR="0009235A" w:rsidRPr="0009235A" w:rsidRDefault="00C62DD5"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w:t>
            </w:r>
            <w:proofErr w:type="gramStart"/>
            <w:r w:rsidR="0009235A" w:rsidRPr="0009235A">
              <w:rPr>
                <w:rFonts w:ascii="Calibri" w:hAnsi="Calibri" w:cs="Calibri"/>
                <w:sz w:val="20"/>
                <w:szCs w:val="20"/>
              </w:rPr>
              <w:t>…….</w:t>
            </w:r>
            <w:proofErr w:type="gramEnd"/>
            <w:r w:rsidR="0009235A" w:rsidRPr="0009235A">
              <w:rPr>
                <w:rFonts w:ascii="Calibri" w:hAnsi="Calibri" w:cs="Calibri"/>
                <w:sz w:val="20"/>
                <w:szCs w:val="20"/>
              </w:rPr>
              <w:t>,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
              <w:gridCol w:w="1667"/>
              <w:gridCol w:w="1782"/>
              <w:gridCol w:w="972"/>
              <w:gridCol w:w="972"/>
              <w:gridCol w:w="647"/>
              <w:gridCol w:w="1943"/>
              <w:gridCol w:w="665"/>
              <w:gridCol w:w="1118"/>
            </w:tblGrid>
            <w:tr w:rsidR="0009235A" w:rsidRPr="0009235A" w14:paraId="1D8D579E" w14:textId="77777777" w:rsidTr="00D705F4">
              <w:tc>
                <w:tcPr>
                  <w:tcW w:w="215" w:type="pct"/>
                  <w:tcBorders>
                    <w:top w:val="nil"/>
                    <w:left w:val="nil"/>
                    <w:bottom w:val="nil"/>
                    <w:right w:val="nil"/>
                  </w:tcBorders>
                  <w:tcMar>
                    <w:left w:w="0" w:type="dxa"/>
                    <w:right w:w="0" w:type="dxa"/>
                  </w:tcMar>
                </w:tcPr>
                <w:p w14:paraId="01100652" w14:textId="77777777" w:rsidR="0009235A" w:rsidRPr="0009235A" w:rsidRDefault="00C62DD5"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14:paraId="5ECF39F3"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14:paraId="4EEF0807" w14:textId="77777777"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14:paraId="4313D74C"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14:paraId="6B3767E2" w14:textId="77777777"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14:paraId="47992ACF" w14:textId="77777777"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14:paraId="5A0C1BA4" w14:textId="77777777" w:rsidR="0009235A" w:rsidRPr="0009235A" w:rsidRDefault="0009235A" w:rsidP="0009235A">
                  <w:pPr>
                    <w:spacing w:before="20" w:after="20"/>
                    <w:jc w:val="both"/>
                    <w:rPr>
                      <w:rFonts w:ascii="Calibri" w:hAnsi="Calibri" w:cs="Calibri"/>
                      <w:sz w:val="20"/>
                      <w:szCs w:val="20"/>
                    </w:rPr>
                  </w:pPr>
                </w:p>
              </w:tc>
            </w:tr>
            <w:tr w:rsidR="0009235A" w:rsidRPr="0009235A" w14:paraId="7DB856C2" w14:textId="77777777" w:rsidTr="00D705F4">
              <w:tc>
                <w:tcPr>
                  <w:tcW w:w="215" w:type="pct"/>
                  <w:tcBorders>
                    <w:top w:val="nil"/>
                    <w:left w:val="nil"/>
                    <w:bottom w:val="nil"/>
                    <w:right w:val="nil"/>
                  </w:tcBorders>
                  <w:tcMar>
                    <w:left w:w="0" w:type="dxa"/>
                    <w:right w:w="0" w:type="dxa"/>
                  </w:tcMar>
                </w:tcPr>
                <w:p w14:paraId="52671799" w14:textId="77777777"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14:paraId="58012232" w14:textId="77777777"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14:paraId="3E89BB4B" w14:textId="77777777"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14:paraId="44E31200"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2"/>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14:paraId="5636571A" w14:textId="77777777" w:rsidR="0009235A" w:rsidRPr="0009235A" w:rsidRDefault="0009235A" w:rsidP="0009235A">
                  <w:pPr>
                    <w:spacing w:before="20" w:after="20"/>
                    <w:jc w:val="both"/>
                    <w:rPr>
                      <w:rFonts w:ascii="Calibri" w:hAnsi="Calibri" w:cs="Calibri"/>
                      <w:sz w:val="20"/>
                      <w:szCs w:val="20"/>
                    </w:rPr>
                  </w:pPr>
                </w:p>
              </w:tc>
            </w:tr>
            <w:tr w:rsidR="0009235A" w:rsidRPr="0009235A" w14:paraId="42792E30" w14:textId="77777777" w:rsidTr="00D705F4">
              <w:tc>
                <w:tcPr>
                  <w:tcW w:w="215" w:type="pct"/>
                  <w:tcBorders>
                    <w:top w:val="nil"/>
                    <w:left w:val="nil"/>
                    <w:bottom w:val="nil"/>
                    <w:right w:val="nil"/>
                  </w:tcBorders>
                  <w:tcMar>
                    <w:left w:w="0" w:type="dxa"/>
                    <w:right w:w="0" w:type="dxa"/>
                  </w:tcMar>
                </w:tcPr>
                <w:p w14:paraId="23E55A46" w14:textId="77777777"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14:paraId="30C4E468" w14:textId="77777777"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3"/>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14:paraId="0C7B2D5F" w14:textId="77777777"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14:paraId="6C8842D7"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14:paraId="3DEDB97C" w14:textId="77777777" w:rsidR="0009235A" w:rsidRPr="0009235A" w:rsidRDefault="0009235A" w:rsidP="0009235A">
            <w:pPr>
              <w:jc w:val="both"/>
              <w:rPr>
                <w:rFonts w:ascii="Calibri" w:hAnsi="Calibri" w:cs="Calibri"/>
                <w:sz w:val="20"/>
                <w:szCs w:val="20"/>
              </w:rPr>
            </w:pPr>
          </w:p>
          <w:p w14:paraId="63F19FEA" w14:textId="77777777"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w:t>
            </w:r>
            <w:proofErr w:type="gramStart"/>
            <w:r w:rsidRPr="0009235A">
              <w:rPr>
                <w:rFonts w:ascii="Calibri" w:hAnsi="Calibri" w:cs="Calibri"/>
                <w:sz w:val="20"/>
                <w:szCs w:val="20"/>
              </w:rPr>
              <w:t>i  è</w:t>
            </w:r>
            <w:proofErr w:type="gramEnd"/>
            <w:r w:rsidRPr="0009235A">
              <w:rPr>
                <w:rFonts w:ascii="Calibri" w:hAnsi="Calibri" w:cs="Calibri"/>
                <w:sz w:val="20"/>
                <w:szCs w:val="20"/>
              </w:rPr>
              <w:t>/sono conforme/i  all’originale/agli originali custodito/i  presso la sede dell’impresa e che la/e suddetta/e Certificazione/i  è/sono  in corso di validità avendo superato gli audit periodici dell’organismo di certificazione.</w:t>
            </w:r>
          </w:p>
          <w:p w14:paraId="4790B3FE" w14:textId="77777777" w:rsidR="0009235A" w:rsidRPr="0009235A" w:rsidRDefault="0009235A" w:rsidP="0009235A">
            <w:pPr>
              <w:jc w:val="both"/>
              <w:rPr>
                <w:rFonts w:ascii="Calibri" w:hAnsi="Calibri" w:cs="Calibri"/>
                <w:sz w:val="20"/>
                <w:szCs w:val="20"/>
              </w:rPr>
            </w:pPr>
          </w:p>
          <w:p w14:paraId="1555E4E7" w14:textId="77777777"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3. </w:t>
            </w:r>
          </w:p>
          <w:p w14:paraId="1B3B2C4A" w14:textId="77777777" w:rsidR="0009235A" w:rsidRPr="0009235A" w:rsidRDefault="00C62DD5"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w:t>
            </w:r>
            <w:proofErr w:type="gramStart"/>
            <w:r w:rsidR="0009235A" w:rsidRPr="0009235A">
              <w:rPr>
                <w:rFonts w:ascii="Calibri" w:hAnsi="Calibri" w:cs="Calibri"/>
                <w:sz w:val="20"/>
                <w:szCs w:val="20"/>
              </w:rPr>
              <w:t>…….</w:t>
            </w:r>
            <w:proofErr w:type="gramEnd"/>
            <w:r w:rsidR="0009235A" w:rsidRPr="0009235A">
              <w:rPr>
                <w:rFonts w:ascii="Calibri" w:hAnsi="Calibri" w:cs="Calibri"/>
                <w:sz w:val="20"/>
                <w:szCs w:val="20"/>
              </w:rPr>
              <w:t>,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
              <w:gridCol w:w="1667"/>
              <w:gridCol w:w="1782"/>
              <w:gridCol w:w="972"/>
              <w:gridCol w:w="972"/>
              <w:gridCol w:w="647"/>
              <w:gridCol w:w="1943"/>
              <w:gridCol w:w="665"/>
              <w:gridCol w:w="1118"/>
            </w:tblGrid>
            <w:tr w:rsidR="0009235A" w:rsidRPr="0009235A" w14:paraId="724A1657" w14:textId="77777777" w:rsidTr="00D705F4">
              <w:tc>
                <w:tcPr>
                  <w:tcW w:w="215" w:type="pct"/>
                  <w:tcBorders>
                    <w:top w:val="nil"/>
                    <w:left w:val="nil"/>
                    <w:bottom w:val="nil"/>
                    <w:right w:val="nil"/>
                  </w:tcBorders>
                  <w:tcMar>
                    <w:left w:w="0" w:type="dxa"/>
                    <w:right w:w="0" w:type="dxa"/>
                  </w:tcMar>
                </w:tcPr>
                <w:p w14:paraId="481ED977" w14:textId="77777777" w:rsidR="0009235A" w:rsidRPr="0009235A" w:rsidRDefault="00C62DD5"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14:paraId="6289881D"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14:paraId="5137B13A" w14:textId="77777777"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14:paraId="6096DF1A"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14:paraId="16F9CAE7" w14:textId="77777777"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14:paraId="07E9CD53" w14:textId="77777777"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14:paraId="2F768E9E" w14:textId="77777777" w:rsidR="0009235A" w:rsidRPr="0009235A" w:rsidRDefault="0009235A" w:rsidP="0009235A">
                  <w:pPr>
                    <w:spacing w:before="20" w:after="20"/>
                    <w:jc w:val="both"/>
                    <w:rPr>
                      <w:rFonts w:ascii="Calibri" w:hAnsi="Calibri" w:cs="Calibri"/>
                      <w:sz w:val="20"/>
                      <w:szCs w:val="20"/>
                    </w:rPr>
                  </w:pPr>
                </w:p>
              </w:tc>
            </w:tr>
            <w:tr w:rsidR="0009235A" w:rsidRPr="0009235A" w14:paraId="2B4F13BB" w14:textId="77777777" w:rsidTr="00D705F4">
              <w:tc>
                <w:tcPr>
                  <w:tcW w:w="215" w:type="pct"/>
                  <w:tcBorders>
                    <w:top w:val="nil"/>
                    <w:left w:val="nil"/>
                    <w:bottom w:val="nil"/>
                    <w:right w:val="nil"/>
                  </w:tcBorders>
                  <w:tcMar>
                    <w:left w:w="0" w:type="dxa"/>
                    <w:right w:w="0" w:type="dxa"/>
                  </w:tcMar>
                </w:tcPr>
                <w:p w14:paraId="1F480ABB" w14:textId="77777777"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14:paraId="29D07CFB" w14:textId="77777777"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14:paraId="3E5762E1" w14:textId="77777777"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14:paraId="39792655"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4"/>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14:paraId="77C0677D" w14:textId="77777777" w:rsidR="0009235A" w:rsidRPr="0009235A" w:rsidRDefault="0009235A" w:rsidP="0009235A">
                  <w:pPr>
                    <w:spacing w:before="20" w:after="20"/>
                    <w:jc w:val="both"/>
                    <w:rPr>
                      <w:rFonts w:ascii="Calibri" w:hAnsi="Calibri" w:cs="Calibri"/>
                      <w:sz w:val="20"/>
                      <w:szCs w:val="20"/>
                    </w:rPr>
                  </w:pPr>
                </w:p>
              </w:tc>
            </w:tr>
            <w:tr w:rsidR="0009235A" w:rsidRPr="0009235A" w14:paraId="73AAFB4C" w14:textId="77777777" w:rsidTr="00D705F4">
              <w:tc>
                <w:tcPr>
                  <w:tcW w:w="215" w:type="pct"/>
                  <w:tcBorders>
                    <w:top w:val="nil"/>
                    <w:left w:val="nil"/>
                    <w:bottom w:val="nil"/>
                    <w:right w:val="nil"/>
                  </w:tcBorders>
                  <w:tcMar>
                    <w:left w:w="0" w:type="dxa"/>
                    <w:right w:w="0" w:type="dxa"/>
                  </w:tcMar>
                </w:tcPr>
                <w:p w14:paraId="13B4C760" w14:textId="77777777"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14:paraId="19516A92" w14:textId="77777777"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5"/>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14:paraId="63721B75" w14:textId="77777777"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14:paraId="2B944F17"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14:paraId="01777991" w14:textId="77777777" w:rsidR="0009235A" w:rsidRPr="0009235A" w:rsidRDefault="0009235A" w:rsidP="0009235A">
            <w:pPr>
              <w:jc w:val="both"/>
              <w:rPr>
                <w:rFonts w:ascii="Calibri" w:hAnsi="Calibri" w:cs="Calibri"/>
                <w:sz w:val="20"/>
                <w:szCs w:val="20"/>
              </w:rPr>
            </w:pPr>
          </w:p>
          <w:p w14:paraId="5F7F52F7" w14:textId="77777777"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w:t>
            </w:r>
            <w:proofErr w:type="gramStart"/>
            <w:r w:rsidRPr="0009235A">
              <w:rPr>
                <w:rFonts w:ascii="Calibri" w:hAnsi="Calibri" w:cs="Calibri"/>
                <w:sz w:val="20"/>
                <w:szCs w:val="20"/>
              </w:rPr>
              <w:t>i  è</w:t>
            </w:r>
            <w:proofErr w:type="gramEnd"/>
            <w:r w:rsidRPr="0009235A">
              <w:rPr>
                <w:rFonts w:ascii="Calibri" w:hAnsi="Calibri" w:cs="Calibri"/>
                <w:sz w:val="20"/>
                <w:szCs w:val="20"/>
              </w:rPr>
              <w:t>/sono conforme/i  all’originale/agli originali custodito/i  presso la sede dell’impresa e che la/e suddetta/e Certificazione/i  è/sono  in corso di validità avendo superato gli audit periodici dell’organismo di certificazione.</w:t>
            </w:r>
          </w:p>
          <w:p w14:paraId="329EBCC7" w14:textId="77777777" w:rsidR="0009235A" w:rsidRPr="0009235A" w:rsidRDefault="0009235A" w:rsidP="0009235A">
            <w:pPr>
              <w:jc w:val="both"/>
              <w:rPr>
                <w:rFonts w:ascii="Calibri" w:hAnsi="Calibri" w:cs="Calibri"/>
                <w:sz w:val="20"/>
                <w:szCs w:val="20"/>
              </w:rPr>
            </w:pPr>
          </w:p>
          <w:p w14:paraId="0EBCE494" w14:textId="77777777" w:rsidR="0009235A" w:rsidRPr="0009235A" w:rsidRDefault="0009235A" w:rsidP="0009235A">
            <w:pPr>
              <w:tabs>
                <w:tab w:val="left" w:pos="-2127"/>
              </w:tabs>
              <w:ind w:left="284" w:hanging="284"/>
              <w:jc w:val="both"/>
              <w:rPr>
                <w:rFonts w:ascii="Calibri" w:hAnsi="Calibri" w:cs="Calibri"/>
                <w:sz w:val="20"/>
                <w:szCs w:val="20"/>
              </w:rPr>
            </w:pPr>
          </w:p>
        </w:tc>
      </w:tr>
    </w:tbl>
    <w:p w14:paraId="48F8841B" w14:textId="77777777" w:rsidR="0009235A" w:rsidRPr="0009235A" w:rsidRDefault="0009235A" w:rsidP="0009235A">
      <w:pPr>
        <w:ind w:left="284" w:hanging="284"/>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09235A" w:rsidRPr="0009235A" w14:paraId="41606DE7" w14:textId="77777777" w:rsidTr="00D705F4">
        <w:tc>
          <w:tcPr>
            <w:tcW w:w="10138" w:type="dxa"/>
            <w:shd w:val="clear" w:color="auto" w:fill="auto"/>
          </w:tcPr>
          <w:p w14:paraId="00F0DF59" w14:textId="77777777"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G. DICHIARAZIONI IN RELAZIONE AL SUBAPPALTO</w:t>
            </w:r>
            <w:r w:rsidR="00AF3602">
              <w:rPr>
                <w:rFonts w:ascii="Calibri" w:hAnsi="Calibri" w:cs="Calibri"/>
                <w:b/>
                <w:bCs/>
                <w:spacing w:val="-4"/>
                <w:sz w:val="20"/>
                <w:szCs w:val="20"/>
              </w:rPr>
              <w:t>/SUBAPPALTO QUALIFICANTE</w:t>
            </w:r>
          </w:p>
          <w:p w14:paraId="33B4FD26" w14:textId="77777777" w:rsidR="0009235A" w:rsidRPr="0009235A" w:rsidRDefault="0009235A" w:rsidP="0009235A">
            <w:pPr>
              <w:widowControl w:val="0"/>
              <w:jc w:val="center"/>
              <w:rPr>
                <w:rFonts w:ascii="Calibri" w:hAnsi="Calibri" w:cs="Calibri"/>
                <w:b/>
                <w:bCs/>
                <w:sz w:val="20"/>
                <w:szCs w:val="20"/>
              </w:rPr>
            </w:pPr>
          </w:p>
        </w:tc>
      </w:tr>
    </w:tbl>
    <w:p w14:paraId="2B6506C1" w14:textId="77777777" w:rsidR="0009235A" w:rsidRPr="0009235A" w:rsidRDefault="0009235A" w:rsidP="0009235A">
      <w:pPr>
        <w:jc w:val="both"/>
        <w:rPr>
          <w:rFonts w:ascii="Calibri" w:hAnsi="Calibri" w:cs="Calibri"/>
          <w:sz w:val="20"/>
          <w:szCs w:val="20"/>
        </w:rPr>
      </w:pPr>
    </w:p>
    <w:tbl>
      <w:tblPr>
        <w:tblW w:w="5000" w:type="pct"/>
        <w:tblLook w:val="04A0" w:firstRow="1" w:lastRow="0" w:firstColumn="1" w:lastColumn="0" w:noHBand="0" w:noVBand="1"/>
      </w:tblPr>
      <w:tblGrid>
        <w:gridCol w:w="9855"/>
      </w:tblGrid>
      <w:tr w:rsidR="0009235A" w:rsidRPr="0009235A" w14:paraId="550E1253" w14:textId="77777777" w:rsidTr="00D705F4">
        <w:tc>
          <w:tcPr>
            <w:tcW w:w="5000" w:type="pct"/>
            <w:shd w:val="clear" w:color="auto" w:fill="auto"/>
          </w:tcPr>
          <w:p w14:paraId="5DC0F560" w14:textId="77777777" w:rsidR="006C6241" w:rsidRDefault="00C62DD5" w:rsidP="00AF3602">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09235A">
              <w:rPr>
                <w:rFonts w:ascii="Calibri" w:eastAsia="Calibri" w:hAnsi="Calibri" w:cs="Calibri"/>
                <w:sz w:val="22"/>
                <w:szCs w:val="22"/>
                <w:lang w:eastAsia="en-US"/>
              </w:rPr>
              <w:fldChar w:fldCharType="begin">
                <w:ffData>
                  <w:name w:val="Controllo19"/>
                  <w:enabled/>
                  <w:calcOnExit w:val="0"/>
                  <w:checkBox>
                    <w:sizeAuto/>
                    <w:default w:val="0"/>
                  </w:checkBox>
                </w:ffData>
              </w:fldChar>
            </w:r>
            <w:r w:rsidR="0009235A" w:rsidRPr="0009235A">
              <w:rPr>
                <w:rFonts w:ascii="Calibri" w:eastAsia="Calibri" w:hAnsi="Calibri" w:cs="Calibri"/>
                <w:sz w:val="22"/>
                <w:szCs w:val="22"/>
                <w:lang w:eastAsia="en-US"/>
              </w:rPr>
              <w:instrText xml:space="preserve"> FORMCHECKBOX </w:instrText>
            </w:r>
            <w:r w:rsidR="00AD165F">
              <w:rPr>
                <w:rFonts w:ascii="Calibri" w:eastAsia="Calibri" w:hAnsi="Calibri" w:cs="Calibri"/>
                <w:sz w:val="22"/>
                <w:szCs w:val="22"/>
                <w:lang w:eastAsia="en-US"/>
              </w:rPr>
            </w:r>
            <w:r w:rsidR="00AD165F">
              <w:rPr>
                <w:rFonts w:ascii="Calibri" w:eastAsia="Calibri" w:hAnsi="Calibri" w:cs="Calibri"/>
                <w:sz w:val="22"/>
                <w:szCs w:val="22"/>
                <w:lang w:eastAsia="en-US"/>
              </w:rPr>
              <w:fldChar w:fldCharType="separate"/>
            </w:r>
            <w:r w:rsidRPr="0009235A">
              <w:rPr>
                <w:rFonts w:ascii="Calibri" w:eastAsia="Calibri" w:hAnsi="Calibri" w:cs="Calibri"/>
                <w:sz w:val="22"/>
                <w:szCs w:val="22"/>
                <w:lang w:eastAsia="en-US"/>
              </w:rPr>
              <w:fldChar w:fldCharType="end"/>
            </w:r>
            <w:r w:rsidR="0009235A" w:rsidRPr="0009235A">
              <w:rPr>
                <w:rFonts w:ascii="Calibri" w:eastAsia="Calibri" w:hAnsi="Calibri" w:cs="Calibri"/>
                <w:sz w:val="22"/>
                <w:szCs w:val="22"/>
                <w:lang w:eastAsia="en-US"/>
              </w:rPr>
              <w:tab/>
            </w:r>
            <w:r w:rsidR="00AF3602">
              <w:rPr>
                <w:rFonts w:ascii="Calibri" w:eastAsia="Calibri" w:hAnsi="Calibri" w:cs="Calibri"/>
                <w:sz w:val="22"/>
                <w:szCs w:val="22"/>
                <w:lang w:eastAsia="en-US"/>
              </w:rPr>
              <w:t>di</w:t>
            </w:r>
            <w:r w:rsidR="006C6241">
              <w:rPr>
                <w:rFonts w:ascii="Calibri" w:eastAsia="Calibri" w:hAnsi="Calibri" w:cs="Calibri"/>
                <w:sz w:val="22"/>
                <w:szCs w:val="22"/>
                <w:lang w:eastAsia="en-US"/>
              </w:rPr>
              <w:t>chiara di</w:t>
            </w:r>
            <w:r w:rsidR="00AF3602">
              <w:rPr>
                <w:rFonts w:ascii="Calibri" w:eastAsia="Calibri" w:hAnsi="Calibri" w:cs="Calibri"/>
                <w:sz w:val="22"/>
                <w:szCs w:val="22"/>
                <w:lang w:eastAsia="en-US"/>
              </w:rPr>
              <w:t xml:space="preserve"> possedere i requisiti </w:t>
            </w:r>
            <w:proofErr w:type="gramStart"/>
            <w:r w:rsidR="00AF3602">
              <w:rPr>
                <w:rFonts w:ascii="Calibri" w:eastAsia="Calibri" w:hAnsi="Calibri" w:cs="Calibri"/>
                <w:sz w:val="22"/>
                <w:szCs w:val="22"/>
                <w:lang w:eastAsia="en-US"/>
              </w:rPr>
              <w:t xml:space="preserve">richiesti </w:t>
            </w:r>
            <w:r w:rsidR="00F20F1C">
              <w:rPr>
                <w:rFonts w:ascii="Calibri" w:eastAsia="Calibri" w:hAnsi="Calibri" w:cs="Calibri"/>
                <w:sz w:val="22"/>
                <w:szCs w:val="22"/>
                <w:lang w:eastAsia="en-US"/>
              </w:rPr>
              <w:t xml:space="preserve"> dal</w:t>
            </w:r>
            <w:proofErr w:type="gramEnd"/>
            <w:r w:rsidR="00F20F1C">
              <w:rPr>
                <w:rFonts w:ascii="Calibri" w:eastAsia="Calibri" w:hAnsi="Calibri" w:cs="Calibri"/>
                <w:sz w:val="22"/>
                <w:szCs w:val="22"/>
                <w:lang w:eastAsia="en-US"/>
              </w:rPr>
              <w:t xml:space="preserve"> bando di</w:t>
            </w:r>
            <w:r w:rsidR="006C6241">
              <w:rPr>
                <w:rFonts w:ascii="Calibri" w:eastAsia="Calibri" w:hAnsi="Calibri" w:cs="Calibri"/>
                <w:sz w:val="22"/>
                <w:szCs w:val="22"/>
                <w:lang w:eastAsia="en-US"/>
              </w:rPr>
              <w:t xml:space="preserve"> gara</w:t>
            </w:r>
            <w:r w:rsidR="00AF3602">
              <w:rPr>
                <w:rFonts w:ascii="Calibri" w:eastAsia="Calibri" w:hAnsi="Calibri" w:cs="Calibri"/>
                <w:sz w:val="22"/>
                <w:szCs w:val="22"/>
                <w:lang w:eastAsia="en-US"/>
              </w:rPr>
              <w:t xml:space="preserve">, e pertanto </w:t>
            </w:r>
          </w:p>
          <w:p w14:paraId="4E9246DB" w14:textId="77777777" w:rsidR="006C6241" w:rsidRPr="006C6241" w:rsidRDefault="006C6241" w:rsidP="006C6241">
            <w:pPr>
              <w:spacing w:before="120" w:after="120" w:line="480" w:lineRule="auto"/>
              <w:jc w:val="center"/>
              <w:rPr>
                <w:rFonts w:ascii="Calibri" w:hAnsi="Calibri" w:cs="Calibri"/>
                <w:b/>
                <w:sz w:val="20"/>
                <w:szCs w:val="20"/>
              </w:rPr>
            </w:pPr>
            <w:r w:rsidRPr="006C6241">
              <w:rPr>
                <w:rFonts w:ascii="Calibri" w:hAnsi="Calibri" w:cs="Calibri"/>
                <w:b/>
                <w:sz w:val="20"/>
                <w:szCs w:val="20"/>
              </w:rPr>
              <w:t>DICHIARA</w:t>
            </w:r>
          </w:p>
          <w:tbl>
            <w:tblPr>
              <w:tblW w:w="5000" w:type="pct"/>
              <w:tblLook w:val="04A0" w:firstRow="1" w:lastRow="0" w:firstColumn="1" w:lastColumn="0" w:noHBand="0" w:noVBand="1"/>
            </w:tblPr>
            <w:tblGrid>
              <w:gridCol w:w="9639"/>
            </w:tblGrid>
            <w:tr w:rsidR="006C6241" w:rsidRPr="006C6241" w14:paraId="6BE40709" w14:textId="77777777">
              <w:tc>
                <w:tcPr>
                  <w:tcW w:w="5000" w:type="pct"/>
                  <w:shd w:val="clear" w:color="auto" w:fill="auto"/>
                </w:tcPr>
                <w:p w14:paraId="5CB51760" w14:textId="77777777" w:rsidR="006C6241" w:rsidRDefault="00C62DD5" w:rsidP="006C6241">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6C6241">
                    <w:rPr>
                      <w:rFonts w:ascii="Calibri" w:eastAsia="Calibri" w:hAnsi="Calibri" w:cs="Calibri"/>
                      <w:sz w:val="22"/>
                      <w:szCs w:val="22"/>
                      <w:lang w:eastAsia="en-US"/>
                    </w:rPr>
                    <w:lastRenderedPageBreak/>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sidR="00AD165F">
                    <w:rPr>
                      <w:rFonts w:ascii="Calibri" w:eastAsia="Calibri" w:hAnsi="Calibri" w:cs="Calibri"/>
                      <w:sz w:val="22"/>
                      <w:szCs w:val="22"/>
                      <w:lang w:eastAsia="en-US"/>
                    </w:rPr>
                  </w:r>
                  <w:r w:rsidR="00AD165F">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ab/>
                    <w:t xml:space="preserve">che </w:t>
                  </w:r>
                  <w:r w:rsidR="006C6241" w:rsidRPr="006C6241">
                    <w:rPr>
                      <w:rFonts w:ascii="Calibri" w:eastAsia="Calibri" w:hAnsi="Calibri" w:cs="Calibri"/>
                      <w:b/>
                      <w:sz w:val="22"/>
                      <w:szCs w:val="22"/>
                      <w:lang w:eastAsia="en-US"/>
                    </w:rPr>
                    <w:t>intende subappaltare, riservandosene la possibilità</w:t>
                  </w:r>
                  <w:r w:rsidR="006C6241" w:rsidRPr="006C6241">
                    <w:rPr>
                      <w:rFonts w:ascii="Calibri" w:eastAsia="Calibri" w:hAnsi="Calibri" w:cs="Calibri"/>
                      <w:sz w:val="22"/>
                      <w:szCs w:val="22"/>
                      <w:lang w:eastAsia="en-US"/>
                    </w:rPr>
                    <w:t>, i seguenti lavori, appartenenti a categoria/e:</w:t>
                  </w:r>
                </w:p>
                <w:p w14:paraId="2A4E9338" w14:textId="77777777" w:rsidR="006C6241" w:rsidRPr="006C6241" w:rsidRDefault="006C6241" w:rsidP="006C6241">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obbligatoria della/e quale/i possiede adeguata qualificazione;</w:t>
                  </w:r>
                </w:p>
                <w:p w14:paraId="2372A0EA" w14:textId="77777777" w:rsidR="006C6241" w:rsidRPr="006C6241" w:rsidRDefault="006C6241" w:rsidP="006C6241">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NON obbligatoria a prescindere dal possesso della relativa qualificazione:</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883"/>
                    <w:gridCol w:w="1726"/>
                    <w:gridCol w:w="1256"/>
                    <w:gridCol w:w="314"/>
                    <w:gridCol w:w="1568"/>
                    <w:gridCol w:w="1412"/>
                    <w:gridCol w:w="1254"/>
                  </w:tblGrid>
                  <w:tr w:rsidR="006C6241" w:rsidRPr="006C6241" w14:paraId="0B53BAA6" w14:textId="77777777" w:rsidTr="00F20F1C">
                    <w:trPr>
                      <w:trHeight w:val="20"/>
                    </w:trPr>
                    <w:tc>
                      <w:tcPr>
                        <w:tcW w:w="1917" w:type="pct"/>
                        <w:gridSpan w:val="2"/>
                        <w:tcBorders>
                          <w:top w:val="single"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14:paraId="7F93F51D" w14:textId="77777777"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della/e quali possiede adeguata qualificazione</w:t>
                        </w:r>
                      </w:p>
                    </w:tc>
                    <w:tc>
                      <w:tcPr>
                        <w:tcW w:w="667" w:type="pct"/>
                        <w:tcBorders>
                          <w:top w:val="single" w:sz="4" w:space="0" w:color="auto"/>
                          <w:left w:val="dotted" w:sz="4" w:space="0" w:color="auto"/>
                          <w:bottom w:val="single" w:sz="4" w:space="0" w:color="auto"/>
                          <w:right w:val="single" w:sz="4" w:space="0" w:color="auto"/>
                        </w:tcBorders>
                        <w:vAlign w:val="center"/>
                        <w:hideMark/>
                      </w:tcPr>
                      <w:p w14:paraId="6A2F5E02" w14:textId="77777777" w:rsidR="006C6241" w:rsidRPr="006C6241" w:rsidRDefault="006C6241" w:rsidP="00AD60D5">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c>
                      <w:tcPr>
                        <w:tcW w:w="167" w:type="pct"/>
                        <w:tcBorders>
                          <w:top w:val="nil"/>
                          <w:left w:val="dotted" w:sz="4" w:space="0" w:color="auto"/>
                          <w:bottom w:val="nil"/>
                          <w:right w:val="single" w:sz="4" w:space="0" w:color="auto"/>
                        </w:tcBorders>
                        <w:vAlign w:val="center"/>
                      </w:tcPr>
                      <w:p w14:paraId="363651F6" w14:textId="77777777" w:rsidR="006C6241" w:rsidRPr="006C6241" w:rsidRDefault="006C6241" w:rsidP="006C6241">
                        <w:pPr>
                          <w:spacing w:after="200" w:line="276" w:lineRule="auto"/>
                          <w:jc w:val="center"/>
                          <w:rPr>
                            <w:rFonts w:ascii="Calibri" w:eastAsia="Calibri" w:hAnsi="Calibri" w:cs="Calibri"/>
                            <w:sz w:val="22"/>
                            <w:szCs w:val="22"/>
                            <w:lang w:eastAsia="en-US"/>
                          </w:rPr>
                        </w:pPr>
                      </w:p>
                    </w:tc>
                    <w:tc>
                      <w:tcPr>
                        <w:tcW w:w="1583" w:type="pct"/>
                        <w:gridSpan w:val="2"/>
                        <w:tcBorders>
                          <w:top w:val="single" w:sz="4" w:space="0" w:color="auto"/>
                          <w:left w:val="single" w:sz="4" w:space="0" w:color="auto"/>
                          <w:bottom w:val="single" w:sz="4" w:space="0" w:color="auto"/>
                          <w:right w:val="dotted" w:sz="4" w:space="0" w:color="auto"/>
                        </w:tcBorders>
                        <w:vAlign w:val="center"/>
                      </w:tcPr>
                      <w:p w14:paraId="5CF31F09" w14:textId="77777777"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a qualificazione</w:t>
                        </w:r>
                      </w:p>
                      <w:p w14:paraId="75FA7FD9" w14:textId="77777777"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NON obbligatoria</w:t>
                        </w:r>
                      </w:p>
                    </w:tc>
                    <w:tc>
                      <w:tcPr>
                        <w:tcW w:w="666" w:type="pct"/>
                        <w:tcBorders>
                          <w:top w:val="single" w:sz="4" w:space="0" w:color="auto"/>
                          <w:left w:val="dotted" w:sz="4" w:space="0" w:color="auto"/>
                          <w:bottom w:val="single" w:sz="4" w:space="0" w:color="auto"/>
                          <w:right w:val="single" w:sz="4" w:space="0" w:color="auto"/>
                        </w:tcBorders>
                        <w:vAlign w:val="center"/>
                      </w:tcPr>
                      <w:p w14:paraId="26079109" w14:textId="77777777" w:rsidR="006C6241" w:rsidRPr="006C6241" w:rsidRDefault="006C6241" w:rsidP="00AD60D5">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r>
                  <w:tr w:rsidR="006C6241" w:rsidRPr="006C6241" w14:paraId="0B3062FE" w14:textId="77777777" w:rsidTr="00F20F1C">
                    <w:trPr>
                      <w:trHeight w:val="20"/>
                    </w:trPr>
                    <w:tc>
                      <w:tcPr>
                        <w:tcW w:w="1000" w:type="pct"/>
                        <w:tcBorders>
                          <w:top w:val="single"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14:paraId="262C2482" w14:textId="77777777" w:rsidR="006C6241" w:rsidRPr="006C6241" w:rsidRDefault="00C62DD5"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sidR="00AD165F">
                          <w:rPr>
                            <w:rFonts w:ascii="Calibri" w:eastAsia="Calibri" w:hAnsi="Calibri" w:cs="Calibri"/>
                            <w:sz w:val="20"/>
                            <w:szCs w:val="20"/>
                            <w:lang w:eastAsia="en-US"/>
                          </w:rPr>
                        </w:r>
                        <w:r w:rsidR="00AD165F">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single" w:sz="4" w:space="0" w:color="auto"/>
                          <w:left w:val="dotted" w:sz="4" w:space="0" w:color="auto"/>
                          <w:bottom w:val="dotted" w:sz="4" w:space="0" w:color="auto"/>
                          <w:right w:val="dotted" w:sz="4" w:space="0" w:color="auto"/>
                        </w:tcBorders>
                        <w:vAlign w:val="center"/>
                        <w:hideMark/>
                      </w:tcPr>
                      <w:p w14:paraId="06815D88" w14:textId="77777777"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single" w:sz="4" w:space="0" w:color="auto"/>
                          <w:left w:val="dotted" w:sz="4" w:space="0" w:color="auto"/>
                          <w:bottom w:val="dotted" w:sz="4" w:space="0" w:color="auto"/>
                          <w:right w:val="single" w:sz="4" w:space="0" w:color="auto"/>
                        </w:tcBorders>
                        <w:vAlign w:val="center"/>
                        <w:hideMark/>
                      </w:tcPr>
                      <w:p w14:paraId="2BEDD6C4" w14:textId="77777777" w:rsidR="006C6241" w:rsidRPr="006C6241" w:rsidRDefault="006C6241" w:rsidP="00AD60D5">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14:paraId="5E54E50F" w14:textId="77777777"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single" w:sz="4" w:space="0" w:color="auto"/>
                          <w:left w:val="single" w:sz="4" w:space="0" w:color="auto"/>
                          <w:bottom w:val="dotted" w:sz="4" w:space="0" w:color="auto"/>
                          <w:right w:val="dotted" w:sz="4" w:space="0" w:color="auto"/>
                        </w:tcBorders>
                        <w:vAlign w:val="center"/>
                      </w:tcPr>
                      <w:p w14:paraId="79E451B4" w14:textId="77777777" w:rsidR="006C6241" w:rsidRPr="006C6241" w:rsidRDefault="00C62DD5"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sidR="00AD165F">
                          <w:rPr>
                            <w:rFonts w:ascii="Calibri" w:eastAsia="Calibri" w:hAnsi="Calibri" w:cs="Calibri"/>
                            <w:sz w:val="20"/>
                            <w:szCs w:val="20"/>
                            <w:lang w:eastAsia="en-US"/>
                          </w:rPr>
                        </w:r>
                        <w:r w:rsidR="00AD165F">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single" w:sz="4" w:space="0" w:color="auto"/>
                          <w:left w:val="dotted" w:sz="4" w:space="0" w:color="auto"/>
                          <w:bottom w:val="dotted" w:sz="4" w:space="0" w:color="auto"/>
                          <w:right w:val="dotted" w:sz="4" w:space="0" w:color="auto"/>
                        </w:tcBorders>
                        <w:vAlign w:val="center"/>
                      </w:tcPr>
                      <w:p w14:paraId="471F5DC0" w14:textId="77777777"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single" w:sz="4" w:space="0" w:color="auto"/>
                          <w:left w:val="dotted" w:sz="4" w:space="0" w:color="auto"/>
                          <w:bottom w:val="dotted" w:sz="4" w:space="0" w:color="auto"/>
                          <w:right w:val="single" w:sz="4" w:space="0" w:color="auto"/>
                        </w:tcBorders>
                        <w:vAlign w:val="center"/>
                      </w:tcPr>
                      <w:p w14:paraId="195C763B" w14:textId="77777777" w:rsidR="006C6241" w:rsidRPr="006C6241" w:rsidRDefault="006C6241" w:rsidP="00AD60D5">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6C6241" w:rsidRPr="006C6241" w14:paraId="7B576CED" w14:textId="77777777" w:rsidTr="00F20F1C">
                    <w:trPr>
                      <w:trHeight w:val="20"/>
                    </w:trPr>
                    <w:tc>
                      <w:tcPr>
                        <w:tcW w:w="1000" w:type="pct"/>
                        <w:tcBorders>
                          <w:top w:val="dotted"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14:paraId="5A526E88" w14:textId="77777777" w:rsidR="006C6241" w:rsidRPr="006C6241" w:rsidRDefault="00C62DD5"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sidR="00AD165F">
                          <w:rPr>
                            <w:rFonts w:ascii="Calibri" w:eastAsia="Calibri" w:hAnsi="Calibri" w:cs="Calibri"/>
                            <w:sz w:val="20"/>
                            <w:szCs w:val="20"/>
                            <w:lang w:eastAsia="en-US"/>
                          </w:rPr>
                        </w:r>
                        <w:r w:rsidR="00AD165F">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dotted" w:sz="4" w:space="0" w:color="auto"/>
                          <w:right w:val="dotted" w:sz="4" w:space="0" w:color="auto"/>
                        </w:tcBorders>
                        <w:vAlign w:val="center"/>
                        <w:hideMark/>
                      </w:tcPr>
                      <w:p w14:paraId="27674374" w14:textId="77777777"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dotted" w:sz="4" w:space="0" w:color="auto"/>
                          <w:right w:val="single" w:sz="4" w:space="0" w:color="auto"/>
                        </w:tcBorders>
                        <w:vAlign w:val="center"/>
                        <w:hideMark/>
                      </w:tcPr>
                      <w:p w14:paraId="3F939022" w14:textId="77777777" w:rsidR="006C6241" w:rsidRPr="006C6241" w:rsidRDefault="006C6241" w:rsidP="00AD60D5">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14:paraId="1B0D3DC6" w14:textId="77777777"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dotted" w:sz="4" w:space="0" w:color="auto"/>
                          <w:right w:val="dotted" w:sz="4" w:space="0" w:color="auto"/>
                        </w:tcBorders>
                        <w:vAlign w:val="center"/>
                      </w:tcPr>
                      <w:p w14:paraId="66078B1A" w14:textId="77777777" w:rsidR="006C6241" w:rsidRPr="006C6241" w:rsidRDefault="00C62DD5"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sidR="00AD165F">
                          <w:rPr>
                            <w:rFonts w:ascii="Calibri" w:eastAsia="Calibri" w:hAnsi="Calibri" w:cs="Calibri"/>
                            <w:sz w:val="20"/>
                            <w:szCs w:val="20"/>
                            <w:lang w:eastAsia="en-US"/>
                          </w:rPr>
                        </w:r>
                        <w:r w:rsidR="00AD165F">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dotted" w:sz="4" w:space="0" w:color="auto"/>
                          <w:right w:val="dotted" w:sz="4" w:space="0" w:color="auto"/>
                        </w:tcBorders>
                        <w:vAlign w:val="center"/>
                      </w:tcPr>
                      <w:p w14:paraId="4A704ACC" w14:textId="77777777"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dotted" w:sz="4" w:space="0" w:color="auto"/>
                          <w:left w:val="dotted" w:sz="4" w:space="0" w:color="auto"/>
                          <w:bottom w:val="dotted" w:sz="4" w:space="0" w:color="auto"/>
                          <w:right w:val="single" w:sz="4" w:space="0" w:color="auto"/>
                        </w:tcBorders>
                        <w:vAlign w:val="center"/>
                      </w:tcPr>
                      <w:p w14:paraId="50F25298" w14:textId="77777777" w:rsidR="006C6241" w:rsidRPr="006C6241" w:rsidRDefault="006C6241" w:rsidP="00AD60D5">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6C6241" w:rsidRPr="006C6241" w14:paraId="27B7F1F6" w14:textId="77777777" w:rsidTr="00F20F1C">
                    <w:trPr>
                      <w:trHeight w:val="20"/>
                    </w:trPr>
                    <w:tc>
                      <w:tcPr>
                        <w:tcW w:w="1000" w:type="pct"/>
                        <w:tcBorders>
                          <w:top w:val="dotted"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14:paraId="63FACCE3" w14:textId="77777777" w:rsidR="006C6241" w:rsidRPr="006C6241" w:rsidRDefault="00C62DD5"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sidR="00AD165F">
                          <w:rPr>
                            <w:rFonts w:ascii="Calibri" w:eastAsia="Calibri" w:hAnsi="Calibri" w:cs="Calibri"/>
                            <w:sz w:val="20"/>
                            <w:szCs w:val="20"/>
                            <w:lang w:eastAsia="en-US"/>
                          </w:rPr>
                        </w:r>
                        <w:r w:rsidR="00AD165F">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single" w:sz="4" w:space="0" w:color="auto"/>
                          <w:right w:val="dotted" w:sz="4" w:space="0" w:color="auto"/>
                        </w:tcBorders>
                        <w:vAlign w:val="center"/>
                        <w:hideMark/>
                      </w:tcPr>
                      <w:p w14:paraId="279305FF" w14:textId="77777777"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single" w:sz="4" w:space="0" w:color="auto"/>
                          <w:right w:val="single" w:sz="4" w:space="0" w:color="auto"/>
                        </w:tcBorders>
                        <w:vAlign w:val="center"/>
                        <w:hideMark/>
                      </w:tcPr>
                      <w:p w14:paraId="4E59BFD5" w14:textId="77777777" w:rsidR="006C6241" w:rsidRPr="006C6241" w:rsidRDefault="006C6241" w:rsidP="00AD60D5">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14:paraId="6421310F" w14:textId="77777777"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single" w:sz="4" w:space="0" w:color="auto"/>
                          <w:right w:val="dotted" w:sz="4" w:space="0" w:color="auto"/>
                        </w:tcBorders>
                        <w:vAlign w:val="center"/>
                      </w:tcPr>
                      <w:p w14:paraId="6863EEC1" w14:textId="77777777" w:rsidR="006C6241" w:rsidRPr="006C6241" w:rsidRDefault="00C62DD5"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sidR="00AD165F">
                          <w:rPr>
                            <w:rFonts w:ascii="Calibri" w:eastAsia="Calibri" w:hAnsi="Calibri" w:cs="Calibri"/>
                            <w:sz w:val="20"/>
                            <w:szCs w:val="20"/>
                            <w:lang w:eastAsia="en-US"/>
                          </w:rPr>
                        </w:r>
                        <w:r w:rsidR="00AD165F">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single" w:sz="4" w:space="0" w:color="auto"/>
                          <w:right w:val="dotted" w:sz="4" w:space="0" w:color="auto"/>
                        </w:tcBorders>
                        <w:vAlign w:val="center"/>
                      </w:tcPr>
                      <w:p w14:paraId="5CCB47F0" w14:textId="77777777"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dotted" w:sz="4" w:space="0" w:color="auto"/>
                          <w:left w:val="dotted" w:sz="4" w:space="0" w:color="auto"/>
                          <w:bottom w:val="single" w:sz="4" w:space="0" w:color="auto"/>
                          <w:right w:val="single" w:sz="4" w:space="0" w:color="auto"/>
                        </w:tcBorders>
                        <w:vAlign w:val="center"/>
                      </w:tcPr>
                      <w:p w14:paraId="7D93BC9E" w14:textId="77777777" w:rsidR="006C6241" w:rsidRPr="006C6241" w:rsidRDefault="006C6241" w:rsidP="00AD60D5">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bl>
                <w:p w14:paraId="56CA27E2" w14:textId="77777777" w:rsidR="006C6241" w:rsidRPr="006C6241" w:rsidRDefault="00C62DD5" w:rsidP="006C6241">
                  <w:pPr>
                    <w:tabs>
                      <w:tab w:val="left" w:pos="-2127"/>
                    </w:tabs>
                    <w:spacing w:before="120" w:after="200" w:line="276" w:lineRule="auto"/>
                    <w:ind w:left="709" w:hanging="709"/>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sidR="00AD165F">
                    <w:rPr>
                      <w:rFonts w:ascii="Calibri" w:eastAsia="Calibri" w:hAnsi="Calibri" w:cs="Calibri"/>
                      <w:sz w:val="22"/>
                      <w:szCs w:val="22"/>
                      <w:lang w:eastAsia="en-US"/>
                    </w:rPr>
                  </w:r>
                  <w:r w:rsidR="00AD165F">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 xml:space="preserve"> </w:t>
                  </w:r>
                  <w:r w:rsidR="006C6241" w:rsidRPr="006C6241">
                    <w:rPr>
                      <w:rFonts w:ascii="Calibri" w:eastAsia="Calibri" w:hAnsi="Calibri" w:cs="Calibri"/>
                      <w:b/>
                      <w:sz w:val="22"/>
                      <w:szCs w:val="22"/>
                      <w:lang w:eastAsia="en-US"/>
                    </w:rPr>
                    <w:t>non intende avvalersi del subappalto</w:t>
                  </w:r>
                  <w:r w:rsidR="006C6241" w:rsidRPr="006C6241">
                    <w:rPr>
                      <w:rFonts w:ascii="Calibri" w:eastAsia="Calibri" w:hAnsi="Calibri" w:cs="Calibri"/>
                      <w:sz w:val="22"/>
                      <w:szCs w:val="22"/>
                      <w:lang w:eastAsia="en-US"/>
                    </w:rPr>
                    <w:t>, per cui il subappalto non sarà successivamente autorizzabile;</w:t>
                  </w:r>
                </w:p>
                <w:p w14:paraId="2468E7D0" w14:textId="77777777" w:rsidR="006C6241" w:rsidRPr="006C6241" w:rsidRDefault="00C62DD5" w:rsidP="006C6241">
                  <w:pPr>
                    <w:tabs>
                      <w:tab w:val="left" w:pos="-2127"/>
                    </w:tabs>
                    <w:spacing w:before="120" w:after="200" w:line="276" w:lineRule="auto"/>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sidR="00AD165F">
                    <w:rPr>
                      <w:rFonts w:ascii="Calibri" w:eastAsia="Calibri" w:hAnsi="Calibri" w:cs="Calibri"/>
                      <w:sz w:val="22"/>
                      <w:szCs w:val="22"/>
                      <w:lang w:eastAsia="en-US"/>
                    </w:rPr>
                  </w:r>
                  <w:r w:rsidR="00AD165F">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 xml:space="preserve"> questa impresa è </w:t>
                  </w:r>
                  <w:r w:rsidR="006C6241" w:rsidRPr="006C6241">
                    <w:rPr>
                      <w:rFonts w:ascii="Calibri" w:eastAsia="Calibri" w:hAnsi="Calibri" w:cs="Calibri"/>
                      <w:b/>
                      <w:sz w:val="22"/>
                      <w:szCs w:val="22"/>
                      <w:lang w:eastAsia="en-US"/>
                    </w:rPr>
                    <w:t>mandante</w:t>
                  </w:r>
                  <w:r w:rsidR="006C6241" w:rsidRPr="006C6241">
                    <w:rPr>
                      <w:rFonts w:ascii="Calibri" w:eastAsia="Calibri" w:hAnsi="Calibri" w:cs="Calibri"/>
                      <w:sz w:val="22"/>
                      <w:szCs w:val="22"/>
                      <w:lang w:eastAsia="en-US"/>
                    </w:rPr>
                    <w:t xml:space="preserve"> in raggruppamento temporaneo/consorzio ordinario/rete di imprese, pertanto, per la dichiarazione relativa al subappalto si rinvia alla dichiarazione dell’operatore economico </w:t>
                  </w:r>
                  <w:r w:rsidR="006C6241" w:rsidRPr="006C6241">
                    <w:rPr>
                      <w:rFonts w:ascii="Calibri" w:eastAsia="Calibri" w:hAnsi="Calibri" w:cs="Calibri"/>
                      <w:b/>
                      <w:sz w:val="22"/>
                      <w:szCs w:val="22"/>
                      <w:lang w:eastAsia="en-US"/>
                    </w:rPr>
                    <w:t>mandatario/capogruppo/organo comune</w:t>
                  </w:r>
                  <w:r w:rsidR="006C6241" w:rsidRPr="006C6241">
                    <w:rPr>
                      <w:rFonts w:ascii="Calibri" w:eastAsia="Calibri" w:hAnsi="Calibri" w:cs="Calibri"/>
                      <w:sz w:val="22"/>
                      <w:szCs w:val="22"/>
                      <w:lang w:eastAsia="en-US"/>
                    </w:rPr>
                    <w:t>, indicato alla successiva parte H;</w:t>
                  </w:r>
                </w:p>
                <w:p w14:paraId="6791E0D0" w14:textId="77777777" w:rsidR="006C6241" w:rsidRPr="006C6241" w:rsidRDefault="006C6241" w:rsidP="006C6241">
                  <w:pPr>
                    <w:spacing w:before="60" w:after="60" w:line="276" w:lineRule="auto"/>
                    <w:jc w:val="both"/>
                    <w:rPr>
                      <w:rFonts w:ascii="Calibri" w:eastAsia="Calibri" w:hAnsi="Calibri" w:cs="Calibri"/>
                      <w:sz w:val="22"/>
                      <w:szCs w:val="22"/>
                      <w:lang w:eastAsia="en-US"/>
                    </w:rPr>
                  </w:pPr>
                </w:p>
                <w:p w14:paraId="626A8BFD" w14:textId="77777777" w:rsidR="006C6241" w:rsidRPr="006C6241" w:rsidRDefault="006C6241" w:rsidP="006C6241">
                  <w:pPr>
                    <w:spacing w:before="60" w:after="60" w:line="276" w:lineRule="auto"/>
                    <w:jc w:val="center"/>
                    <w:rPr>
                      <w:rFonts w:ascii="Calibri" w:eastAsia="Calibri" w:hAnsi="Calibri" w:cs="Calibri"/>
                      <w:b/>
                      <w:color w:val="FF0000"/>
                      <w:sz w:val="22"/>
                      <w:szCs w:val="22"/>
                      <w:lang w:eastAsia="en-US"/>
                    </w:rPr>
                  </w:pPr>
                  <w:r w:rsidRPr="006C6241">
                    <w:rPr>
                      <w:rFonts w:ascii="Calibri" w:eastAsia="Calibri" w:hAnsi="Calibri" w:cs="Calibri"/>
                      <w:b/>
                      <w:color w:val="FF0000"/>
                      <w:sz w:val="22"/>
                      <w:szCs w:val="22"/>
                      <w:lang w:eastAsia="en-US"/>
                    </w:rPr>
                    <w:t>NB: IN CASO DI “SUBAPPALTO QUALIFICANTE”</w:t>
                  </w:r>
                </w:p>
                <w:p w14:paraId="2C894F7D" w14:textId="77777777" w:rsidR="006C6241" w:rsidRPr="006C6241" w:rsidRDefault="006C6241" w:rsidP="006C6241">
                  <w:pPr>
                    <w:spacing w:before="60" w:after="60" w:line="276" w:lineRule="auto"/>
                    <w:jc w:val="both"/>
                    <w:rPr>
                      <w:rFonts w:ascii="Calibri" w:eastAsia="Calibri" w:hAnsi="Calibri" w:cs="Calibri"/>
                      <w:b/>
                      <w:color w:val="FF0000"/>
                      <w:sz w:val="22"/>
                      <w:szCs w:val="22"/>
                      <w:lang w:eastAsia="en-US"/>
                    </w:rPr>
                  </w:pPr>
                  <w:r w:rsidRPr="006C6241">
                    <w:rPr>
                      <w:rFonts w:ascii="Wingdings" w:eastAsia="Calibri" w:hAnsi="Wingdings" w:cs="Calibri"/>
                      <w:b/>
                      <w:color w:val="FF0000"/>
                      <w:sz w:val="22"/>
                      <w:szCs w:val="22"/>
                      <w:lang w:eastAsia="en-US"/>
                    </w:rPr>
                    <w:t></w:t>
                  </w:r>
                  <w:r w:rsidRPr="006C6241">
                    <w:rPr>
                      <w:rFonts w:ascii="Wingdings" w:eastAsia="Calibri" w:hAnsi="Wingdings" w:cs="Calibri"/>
                      <w:b/>
                      <w:color w:val="FF0000"/>
                      <w:sz w:val="22"/>
                      <w:szCs w:val="22"/>
                      <w:lang w:eastAsia="en-US"/>
                    </w:rPr>
                    <w:t></w:t>
                  </w:r>
                  <w:r w:rsidRPr="006C6241">
                    <w:rPr>
                      <w:rFonts w:ascii="Calibri" w:eastAsia="Calibri" w:hAnsi="Calibri" w:cs="Calibri"/>
                      <w:b/>
                      <w:color w:val="FF0000"/>
                      <w:sz w:val="22"/>
                      <w:szCs w:val="22"/>
                      <w:lang w:eastAsia="en-US"/>
                    </w:rPr>
                    <w:t>che non essendo in possesso della relativa qualificazione, si impegna a subappaltare  i seguenti lavori, …………………………………………………………………………………………………..appartenenti alla categoria/e:………………………………………………………………………………………………………………………………………………ad impresa in possesso di adeguata qualificazione, secondo quanto statuito da Adunanza Plenaria del Consiglio di Stato Sentenza n. 9/2015, come ribadito da Tar Lazio , Roma, Sez. II Bis , 06 marzo 2019 , n.3023.Pertanto, attraverso il subappalto delle lavorazioni indicate acquisisce la qualificazione per partecipare all’appalto.</w:t>
                  </w:r>
                </w:p>
                <w:p w14:paraId="2ABB3B70" w14:textId="77777777" w:rsidR="006C6241" w:rsidRPr="006C6241" w:rsidRDefault="006C6241" w:rsidP="006C6241">
                  <w:pPr>
                    <w:spacing w:before="60" w:after="60" w:line="276" w:lineRule="auto"/>
                    <w:jc w:val="both"/>
                    <w:rPr>
                      <w:rFonts w:ascii="Calibri" w:eastAsia="Calibri" w:hAnsi="Calibri" w:cs="Calibri"/>
                      <w:sz w:val="22"/>
                      <w:szCs w:val="22"/>
                      <w:lang w:eastAsia="en-US"/>
                    </w:rPr>
                  </w:pPr>
                </w:p>
              </w:tc>
            </w:tr>
          </w:tbl>
          <w:p w14:paraId="25EECBD3" w14:textId="77777777" w:rsidR="0009235A" w:rsidRPr="0009235A" w:rsidRDefault="0009235A" w:rsidP="006C6241">
            <w:pPr>
              <w:spacing w:before="60" w:after="60" w:line="276" w:lineRule="auto"/>
              <w:jc w:val="both"/>
              <w:rPr>
                <w:rFonts w:ascii="Calibri" w:eastAsia="Calibri" w:hAnsi="Calibri" w:cs="Calibri"/>
                <w:sz w:val="22"/>
                <w:szCs w:val="22"/>
                <w:lang w:eastAsia="en-US"/>
              </w:rPr>
            </w:pPr>
          </w:p>
        </w:tc>
      </w:tr>
    </w:tbl>
    <w:p w14:paraId="17E1EE98" w14:textId="77777777" w:rsidR="0009235A" w:rsidRPr="0009235A" w:rsidRDefault="0009235A" w:rsidP="0009235A">
      <w:pPr>
        <w:jc w:val="center"/>
        <w:rPr>
          <w:rFonts w:ascii="Calibri" w:hAnsi="Calibri" w:cs="Calibri"/>
          <w:b/>
          <w:i/>
          <w:iCs/>
          <w:color w:val="FF0000"/>
          <w:sz w:val="20"/>
          <w:szCs w:val="20"/>
        </w:rPr>
      </w:pPr>
      <w:r w:rsidRPr="0009235A">
        <w:rPr>
          <w:rFonts w:ascii="Calibri" w:hAnsi="Calibri" w:cs="Calibri"/>
          <w:b/>
          <w:i/>
          <w:iCs/>
          <w:color w:val="FF0000"/>
          <w:sz w:val="20"/>
          <w:szCs w:val="20"/>
        </w:rPr>
        <w:lastRenderedPageBreak/>
        <w:t xml:space="preserve"> (solo per raggruppamenti temporanei, consorzi ordinari e reti di imprese)</w:t>
      </w:r>
      <w:r w:rsidRPr="0009235A">
        <w:rPr>
          <w:rFonts w:ascii="Calibri" w:hAnsi="Calibri" w:cs="Calibri"/>
          <w:b/>
          <w:i/>
          <w:iCs/>
          <w:color w:val="FF0000"/>
          <w:sz w:val="20"/>
          <w:szCs w:val="20"/>
          <w:vertAlign w:val="superscript"/>
        </w:rPr>
        <w:footnoteReference w:id="26"/>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09235A" w:rsidRPr="0009235A" w14:paraId="7062078A" w14:textId="77777777" w:rsidTr="00D705F4">
        <w:tc>
          <w:tcPr>
            <w:tcW w:w="10138" w:type="dxa"/>
            <w:shd w:val="clear" w:color="auto" w:fill="auto"/>
          </w:tcPr>
          <w:p w14:paraId="518AFB09" w14:textId="77777777"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H. DICHIARAZIONI IN RELAZIONE ALLA PARTECIPAZIONE IN</w:t>
            </w:r>
          </w:p>
          <w:p w14:paraId="5BCD5C7D" w14:textId="77777777"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z w:val="20"/>
                <w:szCs w:val="20"/>
              </w:rPr>
              <w:t>RAGGRUPPAMENTI TEMPORANEI, CONSORZI ORDINARI E RETI DI IMPRESE</w:t>
            </w:r>
          </w:p>
        </w:tc>
      </w:tr>
    </w:tbl>
    <w:p w14:paraId="7BC83B0E" w14:textId="77777777" w:rsidR="0009235A" w:rsidRPr="0009235A" w:rsidRDefault="0009235A" w:rsidP="0009235A">
      <w:pPr>
        <w:tabs>
          <w:tab w:val="left" w:pos="1068"/>
        </w:tabs>
        <w:spacing w:before="120" w:after="120"/>
        <w:ind w:left="284" w:hanging="284"/>
        <w:jc w:val="center"/>
        <w:rPr>
          <w:rFonts w:ascii="Calibri" w:hAnsi="Calibri" w:cs="Calibri"/>
          <w:b/>
          <w:sz w:val="20"/>
          <w:szCs w:val="20"/>
        </w:rPr>
      </w:pPr>
    </w:p>
    <w:p w14:paraId="4B8E8717" w14:textId="77777777"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rPr>
        <w:t xml:space="preserve"> </w:t>
      </w:r>
    </w:p>
    <w:p w14:paraId="35E152B3" w14:textId="77777777" w:rsidR="0009235A" w:rsidRPr="0009235A" w:rsidRDefault="00C62DD5" w:rsidP="0009235A">
      <w:pPr>
        <w:spacing w:before="60" w:after="60"/>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r w:rsidR="0009235A" w:rsidRPr="0009235A">
        <w:rPr>
          <w:rFonts w:ascii="Calibri" w:hAnsi="Calibri" w:cs="Calibri"/>
          <w:sz w:val="20"/>
          <w:szCs w:val="20"/>
        </w:rPr>
        <w:tab/>
        <w:t xml:space="preserve">di presentare </w:t>
      </w:r>
      <w:r w:rsidR="006C6241">
        <w:rPr>
          <w:rFonts w:ascii="Calibri" w:hAnsi="Calibri" w:cs="Calibri"/>
          <w:sz w:val="20"/>
          <w:szCs w:val="20"/>
        </w:rPr>
        <w:t>offerta</w:t>
      </w:r>
      <w:r w:rsidR="0009235A" w:rsidRPr="0009235A">
        <w:rPr>
          <w:rFonts w:ascii="Calibri" w:hAnsi="Calibri" w:cs="Calibri"/>
          <w:sz w:val="20"/>
          <w:szCs w:val="20"/>
        </w:rPr>
        <w:t xml:space="preserve"> in raggruppamento temporaneo / consorzio ordinario / rete di imprese,</w:t>
      </w:r>
      <w:r w:rsidR="0009235A" w:rsidRPr="0009235A">
        <w:rPr>
          <w:rFonts w:ascii="Calibri" w:hAnsi="Calibri" w:cs="Calibri"/>
          <w:sz w:val="20"/>
          <w:szCs w:val="20"/>
          <w:vertAlign w:val="superscript"/>
        </w:rPr>
        <w:footnoteReference w:id="27"/>
      </w:r>
      <w:r w:rsidR="0009235A" w:rsidRPr="0009235A">
        <w:rPr>
          <w:rFonts w:ascii="Calibri" w:hAnsi="Calibri" w:cs="Calibri"/>
          <w:sz w:val="20"/>
          <w:szCs w:val="20"/>
        </w:rPr>
        <w:t xml:space="preserve"> ai sensi dell'articolo 68 </w:t>
      </w:r>
      <w:proofErr w:type="spellStart"/>
      <w:r w:rsidR="0009235A" w:rsidRPr="0009235A">
        <w:rPr>
          <w:rFonts w:ascii="Calibri" w:hAnsi="Calibri" w:cs="Calibri"/>
          <w:sz w:val="20"/>
          <w:szCs w:val="20"/>
        </w:rPr>
        <w:t>D.Lgs.</w:t>
      </w:r>
      <w:proofErr w:type="spellEnd"/>
      <w:r w:rsidR="0009235A" w:rsidRPr="0009235A">
        <w:rPr>
          <w:rFonts w:ascii="Calibri" w:hAnsi="Calibri" w:cs="Calibri"/>
          <w:sz w:val="20"/>
          <w:szCs w:val="20"/>
        </w:rPr>
        <w:t xml:space="preserve"> 36/2023, e: </w:t>
      </w:r>
    </w:p>
    <w:p w14:paraId="202E7299" w14:textId="77777777"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a)</w:t>
      </w:r>
      <w:r w:rsidRPr="0009235A">
        <w:rPr>
          <w:rFonts w:ascii="Calibri" w:hAnsi="Calibri" w:cs="Calibri"/>
          <w:sz w:val="20"/>
          <w:szCs w:val="20"/>
        </w:rPr>
        <w:tab/>
        <w:t>di impegnarsi, in caso di affidamento dei lavori di cui all’oggetto:</w:t>
      </w:r>
      <w:r w:rsidRPr="0009235A">
        <w:rPr>
          <w:rFonts w:ascii="Calibri" w:hAnsi="Calibri" w:cs="Calibri"/>
          <w:sz w:val="20"/>
          <w:szCs w:val="20"/>
          <w:vertAlign w:val="superscript"/>
        </w:rPr>
        <w:footnoteReference w:id="28"/>
      </w:r>
      <w:r w:rsidRPr="0009235A">
        <w:rPr>
          <w:rFonts w:ascii="Calibri" w:hAnsi="Calibri" w:cs="Calibri"/>
          <w:sz w:val="20"/>
          <w:szCs w:val="20"/>
        </w:rPr>
        <w:t xml:space="preserve"> </w:t>
      </w:r>
    </w:p>
    <w:p w14:paraId="30EF1BB1" w14:textId="77777777" w:rsidR="0009235A" w:rsidRPr="0009235A" w:rsidRDefault="00C62DD5" w:rsidP="0009235A">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bookmarkStart w:id="5" w:name="Controllo24"/>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bookmarkEnd w:id="5"/>
      <w:r w:rsidR="0009235A" w:rsidRPr="0009235A">
        <w:rPr>
          <w:rFonts w:ascii="Calibri" w:hAnsi="Calibri" w:cs="Calibri"/>
          <w:sz w:val="20"/>
          <w:szCs w:val="20"/>
        </w:rPr>
        <w:t>-</w:t>
      </w:r>
      <w:r w:rsidR="0009235A" w:rsidRPr="0009235A">
        <w:rPr>
          <w:rFonts w:ascii="Calibri" w:hAnsi="Calibri" w:cs="Calibri"/>
          <w:sz w:val="20"/>
          <w:szCs w:val="20"/>
        </w:rPr>
        <w:tab/>
        <w:t xml:space="preserve">quale </w:t>
      </w:r>
      <w:r w:rsidR="0009235A" w:rsidRPr="0009235A">
        <w:rPr>
          <w:rFonts w:ascii="Calibri" w:hAnsi="Calibri" w:cs="Calibri"/>
          <w:b/>
          <w:sz w:val="20"/>
          <w:szCs w:val="20"/>
          <w:u w:val="single"/>
        </w:rPr>
        <w:t>operatore</w:t>
      </w:r>
      <w:r w:rsidR="0009235A" w:rsidRPr="0009235A">
        <w:rPr>
          <w:rFonts w:ascii="Calibri" w:hAnsi="Calibri" w:cs="Calibri"/>
          <w:sz w:val="20"/>
          <w:szCs w:val="20"/>
        </w:rPr>
        <w:t>/</w:t>
      </w:r>
      <w:r w:rsidR="0009235A" w:rsidRPr="0009235A">
        <w:rPr>
          <w:rFonts w:ascii="Calibri" w:hAnsi="Calibri" w:cs="Calibri"/>
          <w:b/>
          <w:bCs/>
          <w:sz w:val="20"/>
          <w:szCs w:val="20"/>
          <w:u w:val="single"/>
        </w:rPr>
        <w:t>impresa mandataria / capogruppo / organo comune</w:t>
      </w:r>
      <w:r w:rsidR="0009235A" w:rsidRPr="0009235A">
        <w:rPr>
          <w:rFonts w:ascii="Calibri" w:hAnsi="Calibri" w:cs="Calibri"/>
          <w:sz w:val="20"/>
          <w:szCs w:val="20"/>
        </w:rPr>
        <w:t xml:space="preserve">, ad assumere mandato collettivo speciale irrevocabile con rappresentanza dalla/e impresa/e mandante/i a tale scopo </w:t>
      </w:r>
      <w:r w:rsidR="0009235A" w:rsidRPr="0009235A">
        <w:rPr>
          <w:rFonts w:ascii="Calibri" w:hAnsi="Calibri" w:cs="Calibri"/>
          <w:sz w:val="20"/>
          <w:szCs w:val="20"/>
        </w:rPr>
        <w:lastRenderedPageBreak/>
        <w:t xml:space="preserve">individuate nelle apposite singole dichiarazioni, e a stipulare il contratto in nome e per conto proprio e dalla/e stessa/e impresa/e mandante/i; </w:t>
      </w:r>
    </w:p>
    <w:p w14:paraId="60063369" w14:textId="77777777" w:rsidR="0009235A" w:rsidRPr="0009235A" w:rsidRDefault="00C62DD5" w:rsidP="0009235A">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r w:rsidR="0009235A" w:rsidRPr="0009235A">
        <w:rPr>
          <w:rFonts w:ascii="Calibri" w:hAnsi="Calibri" w:cs="Calibri"/>
          <w:sz w:val="20"/>
          <w:szCs w:val="20"/>
        </w:rPr>
        <w:tab/>
        <w:t xml:space="preserve">quale </w:t>
      </w:r>
      <w:r w:rsidR="0009235A" w:rsidRPr="0009235A">
        <w:rPr>
          <w:rFonts w:ascii="Calibri" w:hAnsi="Calibri" w:cs="Calibri"/>
          <w:b/>
          <w:sz w:val="20"/>
          <w:szCs w:val="20"/>
          <w:u w:val="single"/>
        </w:rPr>
        <w:t>operatore</w:t>
      </w:r>
      <w:r w:rsidR="0009235A" w:rsidRPr="0009235A">
        <w:rPr>
          <w:rFonts w:ascii="Calibri" w:hAnsi="Calibri" w:cs="Calibri"/>
          <w:sz w:val="20"/>
          <w:szCs w:val="20"/>
        </w:rPr>
        <w:t>/</w:t>
      </w:r>
      <w:r w:rsidR="0009235A" w:rsidRPr="0009235A">
        <w:rPr>
          <w:rFonts w:ascii="Calibri" w:hAnsi="Calibri" w:cs="Calibri"/>
          <w:b/>
          <w:bCs/>
          <w:sz w:val="20"/>
          <w:szCs w:val="20"/>
          <w:u w:val="single"/>
        </w:rPr>
        <w:t>impresa mandante</w:t>
      </w:r>
      <w:r w:rsidR="0009235A" w:rsidRPr="0009235A">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0009235A" w:rsidRPr="0009235A">
        <w:rPr>
          <w:rFonts w:ascii="Calibri" w:hAnsi="Calibri" w:cs="Calibri"/>
          <w:sz w:val="20"/>
          <w:szCs w:val="20"/>
          <w:vertAlign w:val="superscript"/>
        </w:rPr>
        <w:footnoteReference w:id="29"/>
      </w:r>
      <w:r w:rsidR="0009235A" w:rsidRPr="0009235A">
        <w:rPr>
          <w:rFonts w:ascii="Calibri" w:hAnsi="Calibri" w:cs="Calibri"/>
          <w:sz w:val="20"/>
          <w:szCs w:val="20"/>
        </w:rPr>
        <w:t xml:space="preserve"> </w:t>
      </w:r>
    </w:p>
    <w:p w14:paraId="68EF2260" w14:textId="77777777"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b)</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30"/>
      </w:r>
      <w:r w:rsidRPr="0009235A">
        <w:rPr>
          <w:rFonts w:ascii="Calibri" w:hAnsi="Calibri" w:cs="Calibri"/>
          <w:sz w:val="20"/>
          <w:szCs w:val="20"/>
        </w:rPr>
        <w:t xml:space="preserve">   le seguenti parti di lavori </w:t>
      </w:r>
      <w:r w:rsidRPr="0009235A">
        <w:rPr>
          <w:rFonts w:ascii="Calibri" w:hAnsi="Calibri" w:cs="Calibri"/>
          <w:sz w:val="20"/>
          <w:szCs w:val="20"/>
          <w:vertAlign w:val="superscript"/>
        </w:rPr>
        <w:footnoteReference w:id="31"/>
      </w:r>
      <w:r w:rsidRPr="0009235A">
        <w:rPr>
          <w:rFonts w:ascii="Calibri" w:hAnsi="Calibri" w:cs="Calibri"/>
          <w:sz w:val="20"/>
          <w:szCs w:val="20"/>
        </w:rPr>
        <w:t xml:space="preserve"> </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3309"/>
        <w:gridCol w:w="1227"/>
        <w:gridCol w:w="992"/>
        <w:gridCol w:w="1985"/>
        <w:gridCol w:w="992"/>
        <w:gridCol w:w="425"/>
      </w:tblGrid>
      <w:tr w:rsidR="0009235A" w:rsidRPr="0009235A" w14:paraId="1E9D405B" w14:textId="77777777" w:rsidTr="00D705F4">
        <w:tc>
          <w:tcPr>
            <w:tcW w:w="425" w:type="dxa"/>
            <w:tcBorders>
              <w:left w:val="single" w:sz="4" w:space="0" w:color="auto"/>
              <w:bottom w:val="dotted" w:sz="4" w:space="0" w:color="auto"/>
              <w:right w:val="dotted" w:sz="4" w:space="0" w:color="auto"/>
            </w:tcBorders>
          </w:tcPr>
          <w:p w14:paraId="3906B7E8"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14:paraId="51CA22DC" w14:textId="77777777" w:rsidR="0009235A" w:rsidRPr="0009235A" w:rsidRDefault="0009235A" w:rsidP="0009235A">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14:paraId="52A83B1F" w14:textId="77777777" w:rsidR="0009235A" w:rsidRPr="0009235A" w:rsidRDefault="0009235A" w:rsidP="0009235A">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14:paraId="1AF0EF01" w14:textId="77777777" w:rsidR="0009235A" w:rsidRPr="0009235A" w:rsidRDefault="0009235A" w:rsidP="0009235A">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14:paraId="280DAB91" w14:textId="77777777" w:rsidR="0009235A" w:rsidRPr="0009235A" w:rsidRDefault="0009235A" w:rsidP="00AD60D5">
            <w:pPr>
              <w:spacing w:beforeLines="20" w:before="48" w:afterLines="20" w:after="48"/>
              <w:jc w:val="both"/>
              <w:rPr>
                <w:rFonts w:ascii="Calibri" w:hAnsi="Calibri" w:cs="Calibri"/>
                <w:sz w:val="20"/>
                <w:szCs w:val="20"/>
              </w:rPr>
            </w:pPr>
            <w:r w:rsidRPr="0009235A">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14:paraId="2F7BA7FA" w14:textId="77777777" w:rsidR="0009235A" w:rsidRPr="0009235A" w:rsidRDefault="0009235A" w:rsidP="00AD60D5">
            <w:pPr>
              <w:spacing w:beforeLines="20" w:before="48" w:afterLines="20" w:after="48"/>
              <w:jc w:val="center"/>
              <w:rPr>
                <w:rFonts w:ascii="Calibri" w:hAnsi="Calibri" w:cs="Calibri"/>
                <w:sz w:val="20"/>
                <w:szCs w:val="20"/>
              </w:rPr>
            </w:pPr>
          </w:p>
        </w:tc>
        <w:tc>
          <w:tcPr>
            <w:tcW w:w="425" w:type="dxa"/>
            <w:tcBorders>
              <w:left w:val="nil"/>
              <w:bottom w:val="dotted" w:sz="4" w:space="0" w:color="auto"/>
            </w:tcBorders>
            <w:shd w:val="clear" w:color="auto" w:fill="auto"/>
            <w:vAlign w:val="center"/>
          </w:tcPr>
          <w:p w14:paraId="35E7F48B" w14:textId="77777777" w:rsidR="0009235A" w:rsidRPr="0009235A" w:rsidRDefault="0009235A" w:rsidP="00AD60D5">
            <w:pPr>
              <w:spacing w:beforeLines="20" w:before="48" w:afterLines="20" w:after="48"/>
              <w:jc w:val="center"/>
              <w:rPr>
                <w:rFonts w:ascii="Calibri" w:hAnsi="Calibri" w:cs="Calibri"/>
                <w:sz w:val="20"/>
                <w:szCs w:val="20"/>
              </w:rPr>
            </w:pPr>
            <w:r w:rsidRPr="0009235A">
              <w:rPr>
                <w:rFonts w:ascii="Calibri" w:hAnsi="Calibri" w:cs="Calibri"/>
                <w:sz w:val="20"/>
                <w:szCs w:val="20"/>
              </w:rPr>
              <w:t>%</w:t>
            </w:r>
          </w:p>
        </w:tc>
      </w:tr>
      <w:tr w:rsidR="0009235A" w:rsidRPr="0009235A" w14:paraId="1F42AD09" w14:textId="77777777" w:rsidTr="00D705F4">
        <w:tc>
          <w:tcPr>
            <w:tcW w:w="425" w:type="dxa"/>
            <w:tcBorders>
              <w:top w:val="dotted" w:sz="4" w:space="0" w:color="auto"/>
              <w:left w:val="single" w:sz="4" w:space="0" w:color="auto"/>
              <w:bottom w:val="dotted" w:sz="4" w:space="0" w:color="auto"/>
              <w:right w:val="dotted" w:sz="4" w:space="0" w:color="auto"/>
            </w:tcBorders>
          </w:tcPr>
          <w:p w14:paraId="11BA9DF5"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14:paraId="3F4A6AA3" w14:textId="77777777" w:rsidR="0009235A" w:rsidRPr="0009235A"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24E9D69E" w14:textId="77777777" w:rsidR="0009235A" w:rsidRPr="0009235A"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39DB385A" w14:textId="77777777" w:rsidR="0009235A" w:rsidRPr="0009235A"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14:paraId="2A0D9D14" w14:textId="77777777" w:rsidR="0009235A" w:rsidRPr="0009235A" w:rsidRDefault="0009235A" w:rsidP="00AD60D5">
            <w:pPr>
              <w:spacing w:beforeLines="20" w:before="48" w:afterLines="20" w:after="48"/>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14:paraId="674FCD92" w14:textId="77777777" w:rsidR="0009235A" w:rsidRPr="0009235A" w:rsidRDefault="0009235A" w:rsidP="00AD60D5">
            <w:pPr>
              <w:spacing w:beforeLines="20" w:before="48" w:afterLines="20" w:after="48"/>
              <w:jc w:val="center"/>
              <w:rPr>
                <w:rFonts w:ascii="Calibri" w:hAnsi="Calibri" w:cs="Calibri"/>
                <w:sz w:val="20"/>
                <w:szCs w:val="20"/>
              </w:rPr>
            </w:pPr>
          </w:p>
        </w:tc>
        <w:tc>
          <w:tcPr>
            <w:tcW w:w="425" w:type="dxa"/>
            <w:tcBorders>
              <w:top w:val="dotted" w:sz="4" w:space="0" w:color="auto"/>
              <w:left w:val="nil"/>
              <w:bottom w:val="dotted" w:sz="4" w:space="0" w:color="auto"/>
            </w:tcBorders>
            <w:shd w:val="clear" w:color="auto" w:fill="auto"/>
            <w:vAlign w:val="center"/>
          </w:tcPr>
          <w:p w14:paraId="7B8E5AEA" w14:textId="77777777" w:rsidR="0009235A" w:rsidRPr="0009235A" w:rsidRDefault="0009235A" w:rsidP="00AD60D5">
            <w:pPr>
              <w:spacing w:beforeLines="20" w:before="48" w:afterLines="20" w:after="48"/>
              <w:jc w:val="center"/>
              <w:rPr>
                <w:rFonts w:ascii="Calibri" w:hAnsi="Calibri" w:cs="Calibri"/>
                <w:sz w:val="20"/>
                <w:szCs w:val="20"/>
              </w:rPr>
            </w:pPr>
            <w:r w:rsidRPr="0009235A">
              <w:rPr>
                <w:rFonts w:ascii="Calibri" w:hAnsi="Calibri" w:cs="Calibri"/>
                <w:sz w:val="20"/>
                <w:szCs w:val="20"/>
              </w:rPr>
              <w:t>%</w:t>
            </w:r>
          </w:p>
        </w:tc>
      </w:tr>
      <w:tr w:rsidR="0009235A" w:rsidRPr="0009235A" w14:paraId="616F7C0A" w14:textId="77777777" w:rsidTr="00D705F4">
        <w:tc>
          <w:tcPr>
            <w:tcW w:w="425" w:type="dxa"/>
            <w:tcBorders>
              <w:top w:val="dotted" w:sz="4" w:space="0" w:color="auto"/>
              <w:left w:val="single" w:sz="4" w:space="0" w:color="auto"/>
              <w:right w:val="dotted" w:sz="4" w:space="0" w:color="auto"/>
            </w:tcBorders>
          </w:tcPr>
          <w:p w14:paraId="5BF4E6A5"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14:paraId="5D412081" w14:textId="77777777" w:rsidR="0009235A" w:rsidRPr="0009235A"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14:paraId="2688E987" w14:textId="77777777" w:rsidR="0009235A" w:rsidRPr="0009235A"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14:paraId="6D73B2C3" w14:textId="77777777" w:rsidR="0009235A" w:rsidRPr="0009235A"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14:paraId="0A9DD110" w14:textId="77777777" w:rsidR="0009235A" w:rsidRPr="0009235A" w:rsidRDefault="0009235A" w:rsidP="00AD60D5">
            <w:pPr>
              <w:spacing w:beforeLines="20" w:before="48" w:afterLines="20" w:after="48"/>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14:paraId="636A0DC7" w14:textId="77777777" w:rsidR="0009235A" w:rsidRPr="0009235A" w:rsidRDefault="0009235A" w:rsidP="00AD60D5">
            <w:pPr>
              <w:spacing w:beforeLines="20" w:before="48" w:afterLines="20" w:after="48"/>
              <w:jc w:val="center"/>
              <w:rPr>
                <w:rFonts w:ascii="Calibri" w:hAnsi="Calibri" w:cs="Calibri"/>
                <w:sz w:val="20"/>
                <w:szCs w:val="20"/>
              </w:rPr>
            </w:pPr>
          </w:p>
        </w:tc>
        <w:tc>
          <w:tcPr>
            <w:tcW w:w="425" w:type="dxa"/>
            <w:tcBorders>
              <w:top w:val="dotted" w:sz="4" w:space="0" w:color="auto"/>
              <w:left w:val="nil"/>
            </w:tcBorders>
            <w:shd w:val="clear" w:color="auto" w:fill="auto"/>
            <w:vAlign w:val="center"/>
          </w:tcPr>
          <w:p w14:paraId="769F899E" w14:textId="77777777" w:rsidR="0009235A" w:rsidRPr="0009235A" w:rsidRDefault="0009235A" w:rsidP="00AD60D5">
            <w:pPr>
              <w:spacing w:beforeLines="20" w:before="48" w:afterLines="20" w:after="48"/>
              <w:jc w:val="center"/>
              <w:rPr>
                <w:rFonts w:ascii="Calibri" w:hAnsi="Calibri" w:cs="Calibri"/>
                <w:sz w:val="20"/>
                <w:szCs w:val="20"/>
              </w:rPr>
            </w:pPr>
            <w:r w:rsidRPr="0009235A">
              <w:rPr>
                <w:rFonts w:ascii="Calibri" w:hAnsi="Calibri" w:cs="Calibri"/>
                <w:sz w:val="20"/>
                <w:szCs w:val="20"/>
              </w:rPr>
              <w:t>%</w:t>
            </w:r>
          </w:p>
        </w:tc>
      </w:tr>
    </w:tbl>
    <w:p w14:paraId="0CF67F67" w14:textId="77777777"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c)</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32"/>
      </w:r>
      <w:r w:rsidRPr="0009235A">
        <w:rPr>
          <w:rFonts w:ascii="Calibri" w:hAnsi="Calibri" w:cs="Calibri"/>
          <w:sz w:val="20"/>
          <w:szCs w:val="20"/>
        </w:rPr>
        <w:t xml:space="preserve">   una quota di partecipazione </w:t>
      </w:r>
      <w:proofErr w:type="gramStart"/>
      <w:r w:rsidRPr="0009235A">
        <w:rPr>
          <w:rFonts w:ascii="Calibri" w:hAnsi="Calibri" w:cs="Calibri"/>
          <w:sz w:val="20"/>
          <w:szCs w:val="20"/>
        </w:rPr>
        <w:t>del  _</w:t>
      </w:r>
      <w:proofErr w:type="gramEnd"/>
      <w:r w:rsidRPr="0009235A">
        <w:rPr>
          <w:rFonts w:ascii="Calibri" w:hAnsi="Calibri" w:cs="Calibri"/>
          <w:sz w:val="20"/>
          <w:szCs w:val="20"/>
        </w:rPr>
        <w:t>____________</w:t>
      </w:r>
      <w:r w:rsidRPr="0009235A">
        <w:rPr>
          <w:rFonts w:ascii="Calibri" w:hAnsi="Calibri" w:cs="Calibri"/>
          <w:sz w:val="20"/>
          <w:szCs w:val="20"/>
        </w:rPr>
        <w:tab/>
        <w:t>%;</w:t>
      </w:r>
      <w:r w:rsidRPr="0009235A">
        <w:rPr>
          <w:rFonts w:ascii="Calibri" w:hAnsi="Calibri" w:cs="Calibri"/>
          <w:sz w:val="20"/>
          <w:szCs w:val="20"/>
          <w:vertAlign w:val="superscript"/>
        </w:rPr>
        <w:footnoteReference w:id="33"/>
      </w:r>
      <w:r w:rsidRPr="0009235A">
        <w:rPr>
          <w:rFonts w:ascii="Calibri" w:hAnsi="Calibri" w:cs="Calibri"/>
          <w:sz w:val="20"/>
          <w:szCs w:val="20"/>
        </w:rPr>
        <w:t xml:space="preserve">  </w:t>
      </w:r>
    </w:p>
    <w:p w14:paraId="678237E1" w14:textId="77777777"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d)</w:t>
      </w:r>
      <w:r w:rsidRPr="0009235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09A6AC0D" w14:textId="77777777" w:rsidR="0009235A" w:rsidRPr="0009235A" w:rsidRDefault="0009235A" w:rsidP="0009235A">
      <w:pPr>
        <w:spacing w:before="120"/>
        <w:ind w:left="851" w:hanging="567"/>
        <w:jc w:val="both"/>
        <w:rPr>
          <w:rFonts w:ascii="Calibri" w:hAnsi="Calibri" w:cs="Calibri"/>
          <w:sz w:val="20"/>
          <w:szCs w:val="20"/>
        </w:rPr>
      </w:pPr>
    </w:p>
    <w:p w14:paraId="5A23251F" w14:textId="77777777" w:rsidR="0009235A" w:rsidRPr="0009235A" w:rsidRDefault="0009235A" w:rsidP="0009235A">
      <w:pPr>
        <w:tabs>
          <w:tab w:val="left" w:pos="8496"/>
        </w:tabs>
        <w:suppressAutoHyphens/>
        <w:jc w:val="center"/>
        <w:rPr>
          <w:rFonts w:ascii="Calibri" w:hAnsi="Calibri" w:cs="Calibri"/>
          <w:b/>
          <w:i/>
          <w:iCs/>
          <w:color w:val="FF0000"/>
          <w:sz w:val="20"/>
          <w:szCs w:val="20"/>
        </w:rPr>
      </w:pPr>
      <w:r w:rsidRPr="0009235A">
        <w:rPr>
          <w:rFonts w:ascii="Calibri" w:hAnsi="Calibri" w:cs="Calibri"/>
          <w:b/>
          <w:i/>
          <w:iCs/>
          <w:color w:val="FF0000"/>
          <w:sz w:val="20"/>
          <w:szCs w:val="20"/>
        </w:rPr>
        <w:t xml:space="preserve"> (solo per consorzi fra società cooperative o tra imprese artigiane ex articolo 65, comma 2, lettera b) e lettera c), oppure consorzi stabili ex articolo </w:t>
      </w:r>
      <w:r w:rsidR="00B131A2">
        <w:rPr>
          <w:rFonts w:ascii="Calibri" w:hAnsi="Calibri" w:cs="Calibri"/>
          <w:b/>
          <w:i/>
          <w:iCs/>
          <w:color w:val="FF0000"/>
          <w:sz w:val="20"/>
          <w:szCs w:val="20"/>
        </w:rPr>
        <w:t>6</w:t>
      </w:r>
      <w:r w:rsidRPr="0009235A">
        <w:rPr>
          <w:rFonts w:ascii="Calibri" w:hAnsi="Calibri" w:cs="Calibri"/>
          <w:b/>
          <w:i/>
          <w:iCs/>
          <w:color w:val="FF0000"/>
          <w:sz w:val="20"/>
          <w:szCs w:val="20"/>
        </w:rPr>
        <w:t xml:space="preserve">5 comma 2, lettera d), esclusi i consorzi ordinari) </w:t>
      </w:r>
      <w:r w:rsidRPr="0009235A">
        <w:rPr>
          <w:rFonts w:ascii="Calibri" w:hAnsi="Calibri" w:cs="Calibri"/>
          <w:b/>
          <w:i/>
          <w:iCs/>
          <w:color w:val="FF0000"/>
          <w:sz w:val="20"/>
          <w:szCs w:val="20"/>
          <w:vertAlign w:val="superscript"/>
        </w:rPr>
        <w:footnoteReference w:id="34"/>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09235A" w:rsidRPr="0009235A" w14:paraId="203DF682" w14:textId="77777777" w:rsidTr="00D705F4">
        <w:tc>
          <w:tcPr>
            <w:tcW w:w="10138" w:type="dxa"/>
            <w:shd w:val="clear" w:color="auto" w:fill="auto"/>
          </w:tcPr>
          <w:p w14:paraId="1153EB29" w14:textId="77777777"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I. DICHIARAZIONI IN RELAZIONE ALLA PARTECIPAZIONE IN</w:t>
            </w:r>
          </w:p>
          <w:p w14:paraId="5B712FA7" w14:textId="77777777"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z w:val="20"/>
                <w:szCs w:val="20"/>
              </w:rPr>
              <w:t>CONSORZI FRA SOCIETÀ COOPERATIVE O TRA IMPRESE ARTIGIANE OPPURE CONSORZI STABILI</w:t>
            </w:r>
          </w:p>
        </w:tc>
      </w:tr>
    </w:tbl>
    <w:p w14:paraId="04268EBB" w14:textId="77777777" w:rsidR="0009235A" w:rsidRPr="0009235A" w:rsidRDefault="0009235A" w:rsidP="0009235A">
      <w:pPr>
        <w:tabs>
          <w:tab w:val="left" w:pos="1068"/>
        </w:tabs>
        <w:spacing w:before="120" w:after="120"/>
        <w:ind w:left="284" w:hanging="284"/>
        <w:jc w:val="center"/>
        <w:rPr>
          <w:rFonts w:ascii="Calibri" w:hAnsi="Calibri" w:cs="Calibri"/>
          <w:b/>
          <w:sz w:val="20"/>
          <w:szCs w:val="20"/>
        </w:rPr>
      </w:pPr>
    </w:p>
    <w:p w14:paraId="563E4392" w14:textId="77777777"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 xml:space="preserve">DICHIARA </w:t>
      </w:r>
    </w:p>
    <w:p w14:paraId="2DB31540" w14:textId="77777777" w:rsidR="0009235A" w:rsidRPr="0009235A" w:rsidRDefault="0009235A" w:rsidP="0009235A">
      <w:pPr>
        <w:spacing w:before="60" w:after="60"/>
        <w:ind w:left="425" w:hanging="425"/>
        <w:jc w:val="both"/>
        <w:rPr>
          <w:rFonts w:ascii="Calibri" w:hAnsi="Calibri" w:cs="Calibri"/>
          <w:sz w:val="20"/>
          <w:szCs w:val="20"/>
        </w:rPr>
      </w:pPr>
      <w:r w:rsidRPr="0009235A">
        <w:rPr>
          <w:rFonts w:ascii="Calibri" w:hAnsi="Calibri" w:cs="Calibri"/>
          <w:sz w:val="20"/>
          <w:szCs w:val="20"/>
        </w:rPr>
        <w:t>di essere costituito in:</w:t>
      </w:r>
    </w:p>
    <w:tbl>
      <w:tblPr>
        <w:tblW w:w="9923" w:type="dxa"/>
        <w:tblInd w:w="250" w:type="dxa"/>
        <w:tblLayout w:type="fixed"/>
        <w:tblLook w:val="00A0" w:firstRow="1" w:lastRow="0" w:firstColumn="1" w:lastColumn="0" w:noHBand="0" w:noVBand="0"/>
      </w:tblPr>
      <w:tblGrid>
        <w:gridCol w:w="442"/>
        <w:gridCol w:w="9481"/>
      </w:tblGrid>
      <w:tr w:rsidR="0009235A" w:rsidRPr="0009235A" w14:paraId="7D81761E" w14:textId="77777777" w:rsidTr="00D705F4">
        <w:tc>
          <w:tcPr>
            <w:tcW w:w="442" w:type="dxa"/>
          </w:tcPr>
          <w:p w14:paraId="4A431097" w14:textId="77777777" w:rsidR="0009235A" w:rsidRPr="0009235A" w:rsidRDefault="00C62DD5"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14:paraId="09E0509E" w14:textId="77777777" w:rsidR="0009235A" w:rsidRPr="0009235A" w:rsidRDefault="0009235A" w:rsidP="00AD60D5">
            <w:pPr>
              <w:widowControl w:val="0"/>
              <w:overflowPunct w:val="0"/>
              <w:autoSpaceDE w:val="0"/>
              <w:autoSpaceDN w:val="0"/>
              <w:adjustRightInd w:val="0"/>
              <w:spacing w:beforeLines="20" w:before="48" w:afterLines="20" w:after="48"/>
              <w:rPr>
                <w:rFonts w:ascii="Calibri" w:hAnsi="Calibri" w:cs="Calibri"/>
                <w:sz w:val="20"/>
                <w:szCs w:val="20"/>
              </w:rPr>
            </w:pPr>
            <w:r w:rsidRPr="0009235A">
              <w:rPr>
                <w:rFonts w:ascii="Calibri" w:hAnsi="Calibri" w:cs="Calibri"/>
                <w:sz w:val="20"/>
                <w:szCs w:val="20"/>
              </w:rPr>
              <w:t>- consorzio tra società cooperative (</w:t>
            </w:r>
            <w:r w:rsidRPr="0009235A">
              <w:rPr>
                <w:rFonts w:ascii="Calibri" w:hAnsi="Calibri" w:cs="Calibri"/>
                <w:spacing w:val="-2"/>
                <w:sz w:val="20"/>
                <w:szCs w:val="20"/>
              </w:rPr>
              <w:t xml:space="preserve">art. 65 comma 2, lett. b), </w:t>
            </w:r>
            <w:proofErr w:type="spellStart"/>
            <w:r w:rsidRPr="0009235A">
              <w:rPr>
                <w:rFonts w:ascii="Calibri" w:hAnsi="Calibri" w:cs="Calibri"/>
                <w:spacing w:val="-2"/>
                <w:sz w:val="20"/>
                <w:szCs w:val="20"/>
              </w:rPr>
              <w:t>D.Lgs.</w:t>
            </w:r>
            <w:proofErr w:type="spellEnd"/>
            <w:r w:rsidRPr="0009235A">
              <w:rPr>
                <w:rFonts w:ascii="Calibri" w:hAnsi="Calibri" w:cs="Calibri"/>
                <w:spacing w:val="-2"/>
                <w:sz w:val="20"/>
                <w:szCs w:val="20"/>
              </w:rPr>
              <w:t xml:space="preserve"> 36/2023)</w:t>
            </w:r>
          </w:p>
        </w:tc>
      </w:tr>
      <w:tr w:rsidR="0009235A" w:rsidRPr="0009235A" w14:paraId="59615E2B" w14:textId="77777777" w:rsidTr="00D705F4">
        <w:tc>
          <w:tcPr>
            <w:tcW w:w="442" w:type="dxa"/>
          </w:tcPr>
          <w:p w14:paraId="6A9D49FE" w14:textId="77777777" w:rsidR="0009235A" w:rsidRPr="0009235A" w:rsidRDefault="00C62DD5"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14:paraId="2F2C8119" w14:textId="77777777" w:rsidR="0009235A" w:rsidRPr="0009235A" w:rsidRDefault="0009235A" w:rsidP="00AD60D5">
            <w:pPr>
              <w:widowControl w:val="0"/>
              <w:overflowPunct w:val="0"/>
              <w:autoSpaceDE w:val="0"/>
              <w:autoSpaceDN w:val="0"/>
              <w:adjustRightInd w:val="0"/>
              <w:spacing w:beforeLines="20" w:before="48" w:afterLines="20" w:after="48"/>
              <w:rPr>
                <w:rFonts w:ascii="Calibri" w:hAnsi="Calibri" w:cs="Calibri"/>
                <w:sz w:val="20"/>
                <w:szCs w:val="20"/>
              </w:rPr>
            </w:pPr>
            <w:r w:rsidRPr="0009235A">
              <w:rPr>
                <w:rFonts w:ascii="Calibri" w:hAnsi="Calibri" w:cs="Calibri"/>
                <w:spacing w:val="-4"/>
                <w:sz w:val="20"/>
                <w:szCs w:val="20"/>
              </w:rPr>
              <w:t xml:space="preserve">- consorzio tra imprese artigiane (art. 65 comma 2, lett. c), </w:t>
            </w:r>
            <w:proofErr w:type="spellStart"/>
            <w:r w:rsidRPr="0009235A">
              <w:rPr>
                <w:rFonts w:ascii="Calibri" w:hAnsi="Calibri" w:cs="Calibri"/>
                <w:spacing w:val="-4"/>
                <w:sz w:val="20"/>
                <w:szCs w:val="20"/>
              </w:rPr>
              <w:t>D.Lgs.</w:t>
            </w:r>
            <w:proofErr w:type="spellEnd"/>
            <w:r w:rsidRPr="0009235A">
              <w:rPr>
                <w:rFonts w:ascii="Calibri" w:hAnsi="Calibri" w:cs="Calibri"/>
                <w:spacing w:val="-4"/>
                <w:sz w:val="20"/>
                <w:szCs w:val="20"/>
              </w:rPr>
              <w:t xml:space="preserve"> 36/2023)</w:t>
            </w:r>
          </w:p>
        </w:tc>
      </w:tr>
      <w:tr w:rsidR="0009235A" w:rsidRPr="0009235A" w14:paraId="653998EE" w14:textId="77777777" w:rsidTr="00D705F4">
        <w:tc>
          <w:tcPr>
            <w:tcW w:w="442" w:type="dxa"/>
          </w:tcPr>
          <w:p w14:paraId="07667968" w14:textId="77777777" w:rsidR="0009235A" w:rsidRPr="0009235A" w:rsidRDefault="00C62DD5"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14:paraId="014C3FD6" w14:textId="77777777" w:rsidR="0009235A" w:rsidRPr="0009235A" w:rsidRDefault="0009235A" w:rsidP="00AD60D5">
            <w:pPr>
              <w:spacing w:beforeLines="20" w:before="48" w:afterLines="20" w:after="48"/>
              <w:rPr>
                <w:rFonts w:ascii="Calibri" w:hAnsi="Calibri" w:cs="Calibri"/>
                <w:sz w:val="20"/>
                <w:szCs w:val="20"/>
              </w:rPr>
            </w:pPr>
            <w:r w:rsidRPr="0009235A">
              <w:rPr>
                <w:rFonts w:ascii="Calibri" w:hAnsi="Calibri" w:cs="Calibri"/>
                <w:sz w:val="20"/>
                <w:szCs w:val="20"/>
              </w:rPr>
              <w:t xml:space="preserve">- consorzio stabile (art. 65 comma 2, lett. d),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p>
        </w:tc>
      </w:tr>
    </w:tbl>
    <w:p w14:paraId="6DACD866" w14:textId="77777777"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e che, ai sensi dell’articolo 67 del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 questo consorzio presenta </w:t>
      </w:r>
      <w:r w:rsidR="006C6241">
        <w:rPr>
          <w:rFonts w:ascii="Calibri" w:hAnsi="Calibri" w:cs="Calibri"/>
          <w:sz w:val="20"/>
          <w:szCs w:val="20"/>
        </w:rPr>
        <w:t>offerta</w:t>
      </w:r>
      <w:r w:rsidRPr="0009235A">
        <w:rPr>
          <w:rFonts w:ascii="Calibri" w:hAnsi="Calibri" w:cs="Calibri"/>
          <w:sz w:val="20"/>
          <w:szCs w:val="20"/>
        </w:rPr>
        <w:t>:</w:t>
      </w:r>
      <w:r w:rsidRPr="0009235A">
        <w:rPr>
          <w:rFonts w:ascii="Calibri" w:hAnsi="Calibri" w:cs="Calibri"/>
          <w:sz w:val="20"/>
          <w:szCs w:val="20"/>
          <w:vertAlign w:val="superscript"/>
        </w:rPr>
        <w:t xml:space="preserve"> </w:t>
      </w:r>
      <w:r w:rsidRPr="0009235A">
        <w:rPr>
          <w:rFonts w:ascii="Calibri" w:hAnsi="Calibri" w:cs="Calibri"/>
          <w:sz w:val="20"/>
          <w:szCs w:val="20"/>
          <w:vertAlign w:val="superscript"/>
        </w:rPr>
        <w:footnoteReference w:id="35"/>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
        <w:gridCol w:w="356"/>
        <w:gridCol w:w="566"/>
        <w:gridCol w:w="3554"/>
        <w:gridCol w:w="2258"/>
        <w:gridCol w:w="2423"/>
      </w:tblGrid>
      <w:tr w:rsidR="0009235A" w:rsidRPr="0009235A" w14:paraId="1D0142BE" w14:textId="77777777" w:rsidTr="00D705F4">
        <w:tc>
          <w:tcPr>
            <w:tcW w:w="246" w:type="pct"/>
            <w:tcBorders>
              <w:top w:val="nil"/>
              <w:left w:val="nil"/>
              <w:bottom w:val="nil"/>
              <w:right w:val="nil"/>
            </w:tcBorders>
          </w:tcPr>
          <w:p w14:paraId="1AF6A29D" w14:textId="77777777" w:rsidR="0009235A" w:rsidRPr="0009235A" w:rsidRDefault="00C62DD5"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8"/>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14:paraId="02C927B2" w14:textId="77777777" w:rsidR="0009235A" w:rsidRPr="0009235A" w:rsidRDefault="0009235A" w:rsidP="0009235A">
            <w:pPr>
              <w:spacing w:before="40" w:after="40"/>
              <w:rPr>
                <w:rFonts w:ascii="Calibri" w:hAnsi="Calibri" w:cs="Calibri"/>
                <w:sz w:val="20"/>
                <w:szCs w:val="20"/>
              </w:rPr>
            </w:pPr>
            <w:r w:rsidRPr="0009235A">
              <w:rPr>
                <w:rFonts w:ascii="Calibri" w:hAnsi="Calibri" w:cs="Calibri"/>
                <w:sz w:val="20"/>
                <w:szCs w:val="20"/>
              </w:rPr>
              <w:t>a)</w:t>
            </w:r>
          </w:p>
        </w:tc>
        <w:tc>
          <w:tcPr>
            <w:tcW w:w="4570" w:type="pct"/>
            <w:gridSpan w:val="4"/>
            <w:tcBorders>
              <w:top w:val="nil"/>
              <w:left w:val="nil"/>
              <w:bottom w:val="nil"/>
              <w:right w:val="nil"/>
            </w:tcBorders>
          </w:tcPr>
          <w:p w14:paraId="7A049627"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in proprio con la propria organizzazione consortile e non per conto dei consorziati;</w:t>
            </w:r>
          </w:p>
        </w:tc>
      </w:tr>
      <w:tr w:rsidR="0009235A" w:rsidRPr="0009235A" w14:paraId="6773CED4" w14:textId="77777777" w:rsidTr="00D705F4">
        <w:tc>
          <w:tcPr>
            <w:tcW w:w="246" w:type="pct"/>
            <w:tcBorders>
              <w:top w:val="nil"/>
              <w:left w:val="nil"/>
              <w:bottom w:val="nil"/>
              <w:right w:val="nil"/>
            </w:tcBorders>
          </w:tcPr>
          <w:p w14:paraId="546A4512" w14:textId="77777777" w:rsidR="0009235A" w:rsidRPr="0009235A" w:rsidRDefault="00C62DD5"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14:paraId="0BE89969" w14:textId="77777777" w:rsidR="0009235A" w:rsidRPr="0009235A" w:rsidRDefault="0009235A" w:rsidP="0009235A">
            <w:pPr>
              <w:spacing w:before="40" w:after="40"/>
              <w:rPr>
                <w:rFonts w:ascii="Calibri" w:hAnsi="Calibri" w:cs="Calibri"/>
                <w:sz w:val="20"/>
                <w:szCs w:val="20"/>
              </w:rPr>
            </w:pPr>
            <w:r w:rsidRPr="0009235A">
              <w:rPr>
                <w:rFonts w:ascii="Calibri" w:hAnsi="Calibri" w:cs="Calibri"/>
                <w:sz w:val="20"/>
                <w:szCs w:val="20"/>
              </w:rPr>
              <w:t>b)</w:t>
            </w:r>
          </w:p>
        </w:tc>
        <w:tc>
          <w:tcPr>
            <w:tcW w:w="4570" w:type="pct"/>
            <w:gridSpan w:val="4"/>
            <w:tcBorders>
              <w:top w:val="nil"/>
              <w:left w:val="nil"/>
              <w:bottom w:val="nil"/>
              <w:right w:val="nil"/>
            </w:tcBorders>
          </w:tcPr>
          <w:p w14:paraId="75520AC3" w14:textId="77777777" w:rsidR="0009235A" w:rsidRPr="0009235A" w:rsidRDefault="0009235A" w:rsidP="0009235A">
            <w:pPr>
              <w:spacing w:before="20" w:after="20"/>
              <w:ind w:left="110" w:hanging="110"/>
              <w:jc w:val="both"/>
              <w:rPr>
                <w:rFonts w:ascii="Calibri" w:hAnsi="Calibri" w:cs="Calibri"/>
                <w:spacing w:val="-2"/>
                <w:sz w:val="20"/>
                <w:szCs w:val="20"/>
              </w:rPr>
            </w:pPr>
            <w:r w:rsidRPr="0009235A">
              <w:rPr>
                <w:rFonts w:ascii="Calibri" w:hAnsi="Calibri" w:cs="Calibri"/>
                <w:spacing w:val="-2"/>
                <w:sz w:val="20"/>
                <w:szCs w:val="20"/>
              </w:rPr>
              <w:t>-</w:t>
            </w:r>
            <w:r w:rsidRPr="0009235A">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09235A" w:rsidRPr="0009235A" w14:paraId="4BD73870" w14:textId="77777777" w:rsidTr="00D705F4">
        <w:trPr>
          <w:gridBefore w:val="2"/>
          <w:wBefore w:w="430" w:type="pct"/>
        </w:trPr>
        <w:tc>
          <w:tcPr>
            <w:tcW w:w="294" w:type="pct"/>
            <w:tcBorders>
              <w:bottom w:val="single" w:sz="4" w:space="0" w:color="auto"/>
              <w:right w:val="dotted" w:sz="4" w:space="0" w:color="auto"/>
            </w:tcBorders>
          </w:tcPr>
          <w:p w14:paraId="60D27BBF" w14:textId="77777777"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14:paraId="05E23B56" w14:textId="77777777"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14:paraId="530B09C3" w14:textId="77777777"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14:paraId="69826E88" w14:textId="77777777"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14:paraId="39E9E759" w14:textId="77777777" w:rsidTr="00D705F4">
        <w:trPr>
          <w:gridBefore w:val="2"/>
          <w:wBefore w:w="430" w:type="pct"/>
        </w:trPr>
        <w:tc>
          <w:tcPr>
            <w:tcW w:w="294" w:type="pct"/>
            <w:tcBorders>
              <w:bottom w:val="dotted" w:sz="4" w:space="0" w:color="auto"/>
              <w:right w:val="dotted" w:sz="4" w:space="0" w:color="auto"/>
            </w:tcBorders>
          </w:tcPr>
          <w:p w14:paraId="1A9D0325"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14:paraId="148E6FD8" w14:textId="77777777"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14:paraId="37657D4C" w14:textId="77777777" w:rsidR="0009235A" w:rsidRPr="0009235A"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14:paraId="4B849F8E" w14:textId="77777777" w:rsidR="0009235A" w:rsidRPr="0009235A" w:rsidRDefault="0009235A" w:rsidP="0009235A">
            <w:pPr>
              <w:spacing w:before="40" w:after="40"/>
              <w:jc w:val="center"/>
              <w:rPr>
                <w:rFonts w:ascii="Calibri" w:hAnsi="Calibri" w:cs="Calibri"/>
                <w:sz w:val="20"/>
                <w:szCs w:val="20"/>
              </w:rPr>
            </w:pPr>
          </w:p>
        </w:tc>
      </w:tr>
      <w:tr w:rsidR="0009235A" w:rsidRPr="0009235A" w14:paraId="354EAB44" w14:textId="77777777" w:rsidTr="00D705F4">
        <w:trPr>
          <w:gridBefore w:val="2"/>
          <w:wBefore w:w="430" w:type="pct"/>
        </w:trPr>
        <w:tc>
          <w:tcPr>
            <w:tcW w:w="294" w:type="pct"/>
            <w:tcBorders>
              <w:top w:val="dotted" w:sz="4" w:space="0" w:color="auto"/>
              <w:bottom w:val="dotted" w:sz="4" w:space="0" w:color="auto"/>
              <w:right w:val="dotted" w:sz="4" w:space="0" w:color="auto"/>
            </w:tcBorders>
          </w:tcPr>
          <w:p w14:paraId="5D5D1639"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14:paraId="572A8131" w14:textId="77777777"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14AB11A4" w14:textId="77777777"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14:paraId="01D07615" w14:textId="77777777" w:rsidR="0009235A" w:rsidRPr="0009235A" w:rsidRDefault="0009235A" w:rsidP="0009235A">
            <w:pPr>
              <w:spacing w:before="40" w:after="40"/>
              <w:jc w:val="center"/>
              <w:rPr>
                <w:rFonts w:ascii="Calibri" w:hAnsi="Calibri" w:cs="Calibri"/>
                <w:sz w:val="20"/>
                <w:szCs w:val="20"/>
              </w:rPr>
            </w:pPr>
          </w:p>
        </w:tc>
      </w:tr>
      <w:tr w:rsidR="0009235A" w:rsidRPr="0009235A" w14:paraId="1A743009" w14:textId="77777777" w:rsidTr="00D705F4">
        <w:trPr>
          <w:gridBefore w:val="2"/>
          <w:wBefore w:w="430" w:type="pct"/>
        </w:trPr>
        <w:tc>
          <w:tcPr>
            <w:tcW w:w="294" w:type="pct"/>
            <w:tcBorders>
              <w:top w:val="dotted" w:sz="4" w:space="0" w:color="auto"/>
              <w:right w:val="dotted" w:sz="4" w:space="0" w:color="auto"/>
            </w:tcBorders>
          </w:tcPr>
          <w:p w14:paraId="260D2CEB"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14:paraId="6280FC59" w14:textId="77777777"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14:paraId="095DDF64" w14:textId="77777777"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14:paraId="714FB8DF" w14:textId="77777777" w:rsidR="0009235A" w:rsidRPr="0009235A" w:rsidRDefault="0009235A" w:rsidP="0009235A">
            <w:pPr>
              <w:spacing w:before="40" w:after="40"/>
              <w:jc w:val="center"/>
              <w:rPr>
                <w:rFonts w:ascii="Calibri" w:hAnsi="Calibri" w:cs="Calibri"/>
                <w:sz w:val="20"/>
                <w:szCs w:val="20"/>
              </w:rPr>
            </w:pPr>
          </w:p>
        </w:tc>
      </w:tr>
    </w:tbl>
    <w:p w14:paraId="766387D5" w14:textId="77777777" w:rsidR="0009235A" w:rsidRPr="0009235A" w:rsidRDefault="0009235A" w:rsidP="0009235A">
      <w:pPr>
        <w:tabs>
          <w:tab w:val="left" w:pos="1068"/>
        </w:tabs>
        <w:spacing w:before="120" w:after="120"/>
        <w:ind w:left="284" w:hanging="284"/>
        <w:jc w:val="both"/>
        <w:rPr>
          <w:rFonts w:ascii="Calibri" w:hAnsi="Calibri" w:cs="Calibri"/>
          <w:b/>
          <w:sz w:val="20"/>
          <w:szCs w:val="20"/>
        </w:rPr>
      </w:pPr>
    </w:p>
    <w:p w14:paraId="635EE9EB" w14:textId="77777777" w:rsidR="0009235A" w:rsidRPr="0009235A" w:rsidRDefault="0009235A" w:rsidP="0009235A">
      <w:pPr>
        <w:tabs>
          <w:tab w:val="left" w:pos="1068"/>
        </w:tabs>
        <w:spacing w:before="120" w:after="120"/>
        <w:ind w:left="284" w:hanging="284"/>
        <w:jc w:val="both"/>
        <w:rPr>
          <w:rFonts w:ascii="Calibri" w:hAnsi="Calibri" w:cs="Calibri"/>
          <w:b/>
          <w:color w:val="FF0000"/>
          <w:sz w:val="20"/>
          <w:szCs w:val="20"/>
        </w:rPr>
      </w:pPr>
      <w:r w:rsidRPr="0009235A">
        <w:rPr>
          <w:rFonts w:ascii="Calibri" w:hAnsi="Calibri" w:cs="Calibri"/>
          <w:b/>
          <w:color w:val="FF0000"/>
        </w:rPr>
        <w:t>EVENTUALE (</w:t>
      </w:r>
      <w:r w:rsidRPr="0009235A">
        <w:rPr>
          <w:rFonts w:ascii="Calibri" w:hAnsi="Calibri" w:cs="Calibri"/>
          <w:b/>
          <w:color w:val="FF0000"/>
          <w:sz w:val="20"/>
          <w:szCs w:val="20"/>
        </w:rPr>
        <w:t>qualora il consorziato designato sia, a sua volta, un consorzio di cui al</w:t>
      </w:r>
      <w:r w:rsidR="00F20F1C">
        <w:rPr>
          <w:rFonts w:ascii="Calibri" w:hAnsi="Calibri" w:cs="Calibri"/>
          <w:b/>
          <w:color w:val="FF0000"/>
          <w:sz w:val="20"/>
          <w:szCs w:val="20"/>
        </w:rPr>
        <w:t xml:space="preserve">l’articolo 65, co. 2, lett. </w:t>
      </w:r>
      <w:r w:rsidRPr="0009235A">
        <w:rPr>
          <w:rFonts w:ascii="Calibri" w:hAnsi="Calibri" w:cs="Calibri"/>
          <w:b/>
          <w:color w:val="FF0000"/>
          <w:sz w:val="20"/>
          <w:szCs w:val="20"/>
        </w:rPr>
        <w:t>c)</w:t>
      </w:r>
      <w:r w:rsidRPr="0009235A">
        <w:rPr>
          <w:rFonts w:ascii="Calibri" w:hAnsi="Calibri" w:cs="Calibri"/>
          <w:b/>
          <w:color w:val="FF0000"/>
          <w:sz w:val="20"/>
          <w:szCs w:val="20"/>
          <w:vertAlign w:val="superscript"/>
        </w:rPr>
        <w:footnoteReference w:id="36"/>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
        <w:gridCol w:w="566"/>
        <w:gridCol w:w="3554"/>
        <w:gridCol w:w="2258"/>
        <w:gridCol w:w="1597"/>
        <w:gridCol w:w="828"/>
      </w:tblGrid>
      <w:tr w:rsidR="0009235A" w:rsidRPr="0009235A" w14:paraId="0D250116" w14:textId="77777777" w:rsidTr="00D705F4">
        <w:trPr>
          <w:gridAfter w:val="1"/>
          <w:wAfter w:w="430" w:type="pct"/>
        </w:trPr>
        <w:tc>
          <w:tcPr>
            <w:tcW w:w="4570" w:type="pct"/>
            <w:gridSpan w:val="5"/>
            <w:tcBorders>
              <w:top w:val="nil"/>
              <w:left w:val="nil"/>
              <w:bottom w:val="nil"/>
              <w:right w:val="nil"/>
            </w:tcBorders>
          </w:tcPr>
          <w:p w14:paraId="4B40B9CE" w14:textId="77777777" w:rsidR="0009235A" w:rsidRPr="0009235A" w:rsidRDefault="0009235A" w:rsidP="0009235A">
            <w:pPr>
              <w:spacing w:before="20" w:after="20"/>
              <w:ind w:left="34"/>
              <w:jc w:val="both"/>
              <w:rPr>
                <w:rFonts w:ascii="Calibri" w:hAnsi="Calibri" w:cs="Calibri"/>
                <w:b/>
                <w:color w:val="FF0000"/>
                <w:spacing w:val="-2"/>
                <w:sz w:val="20"/>
                <w:szCs w:val="20"/>
              </w:rPr>
            </w:pPr>
            <w:r w:rsidRPr="0009235A">
              <w:rPr>
                <w:rFonts w:ascii="Calibri" w:hAnsi="Calibri" w:cs="Calibri"/>
                <w:b/>
                <w:color w:val="FF0000"/>
                <w:sz w:val="20"/>
                <w:szCs w:val="20"/>
              </w:rPr>
              <w:lastRenderedPageBreak/>
              <w:t xml:space="preserve">Poiché il consorziato designato è, a sua volta, un consorzio di cui all’articolo 65, comma 2, lettera c), esso a sua volta indica i consorziati </w:t>
            </w:r>
            <w:r w:rsidR="006C6241">
              <w:rPr>
                <w:rFonts w:ascii="Calibri" w:hAnsi="Calibri" w:cs="Calibri"/>
                <w:b/>
                <w:color w:val="FF0000"/>
                <w:sz w:val="20"/>
                <w:szCs w:val="20"/>
              </w:rPr>
              <w:t>esecutori</w:t>
            </w:r>
            <w:r w:rsidRPr="0009235A">
              <w:rPr>
                <w:rFonts w:ascii="Calibri" w:hAnsi="Calibri" w:cs="Calibri"/>
                <w:b/>
                <w:color w:val="FF0000"/>
                <w:sz w:val="20"/>
                <w:szCs w:val="20"/>
              </w:rPr>
              <w:t>. A tal fine allega</w:t>
            </w:r>
            <w:r w:rsidRPr="0009235A">
              <w:rPr>
                <w:rFonts w:ascii="Calibri" w:hAnsi="Calibri" w:cs="Calibri"/>
                <w:b/>
                <w:color w:val="FF0000"/>
                <w:spacing w:val="-2"/>
                <w:sz w:val="20"/>
                <w:szCs w:val="20"/>
              </w:rPr>
              <w:t xml:space="preserve"> apposite dichiarazioni secondo il Modello Allegato A, attestanti il possesso dei requisiti di ordine generale richiesti dall’avviso pubblico dei consorziati indicati: </w:t>
            </w:r>
          </w:p>
        </w:tc>
      </w:tr>
      <w:tr w:rsidR="0009235A" w:rsidRPr="0009235A" w14:paraId="5F22BAEE" w14:textId="77777777" w:rsidTr="00D705F4">
        <w:trPr>
          <w:gridBefore w:val="1"/>
          <w:wBefore w:w="430" w:type="pct"/>
        </w:trPr>
        <w:tc>
          <w:tcPr>
            <w:tcW w:w="294" w:type="pct"/>
            <w:tcBorders>
              <w:bottom w:val="single" w:sz="4" w:space="0" w:color="auto"/>
              <w:right w:val="dotted" w:sz="4" w:space="0" w:color="auto"/>
            </w:tcBorders>
          </w:tcPr>
          <w:p w14:paraId="5FA75606" w14:textId="77777777"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14:paraId="319C0464" w14:textId="77777777"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14:paraId="49612C7F" w14:textId="77777777"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9" w:type="pct"/>
            <w:gridSpan w:val="2"/>
            <w:tcBorders>
              <w:left w:val="dotted" w:sz="4" w:space="0" w:color="auto"/>
              <w:bottom w:val="single" w:sz="4" w:space="0" w:color="auto"/>
            </w:tcBorders>
          </w:tcPr>
          <w:p w14:paraId="2FF4D882" w14:textId="77777777"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14:paraId="410F0A62" w14:textId="77777777" w:rsidTr="00D705F4">
        <w:trPr>
          <w:gridBefore w:val="1"/>
          <w:wBefore w:w="430" w:type="pct"/>
        </w:trPr>
        <w:tc>
          <w:tcPr>
            <w:tcW w:w="294" w:type="pct"/>
            <w:tcBorders>
              <w:bottom w:val="dotted" w:sz="4" w:space="0" w:color="auto"/>
              <w:right w:val="dotted" w:sz="4" w:space="0" w:color="auto"/>
            </w:tcBorders>
          </w:tcPr>
          <w:p w14:paraId="526A3625"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14:paraId="4FAC02AE" w14:textId="77777777"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14:paraId="14EFB3DE" w14:textId="77777777" w:rsidR="0009235A" w:rsidRPr="0009235A" w:rsidRDefault="0009235A" w:rsidP="0009235A">
            <w:pPr>
              <w:spacing w:before="40" w:after="40"/>
              <w:rPr>
                <w:rFonts w:ascii="Calibri" w:hAnsi="Calibri" w:cs="Calibri"/>
                <w:sz w:val="20"/>
                <w:szCs w:val="20"/>
              </w:rPr>
            </w:pPr>
          </w:p>
        </w:tc>
        <w:tc>
          <w:tcPr>
            <w:tcW w:w="1259" w:type="pct"/>
            <w:gridSpan w:val="2"/>
            <w:tcBorders>
              <w:left w:val="dotted" w:sz="4" w:space="0" w:color="auto"/>
              <w:bottom w:val="dotted" w:sz="4" w:space="0" w:color="auto"/>
            </w:tcBorders>
          </w:tcPr>
          <w:p w14:paraId="4AD3F948" w14:textId="77777777" w:rsidR="0009235A" w:rsidRPr="0009235A" w:rsidRDefault="0009235A" w:rsidP="0009235A">
            <w:pPr>
              <w:spacing w:before="40" w:after="40"/>
              <w:jc w:val="center"/>
              <w:rPr>
                <w:rFonts w:ascii="Calibri" w:hAnsi="Calibri" w:cs="Calibri"/>
                <w:sz w:val="20"/>
                <w:szCs w:val="20"/>
              </w:rPr>
            </w:pPr>
          </w:p>
        </w:tc>
      </w:tr>
      <w:tr w:rsidR="0009235A" w:rsidRPr="0009235A" w14:paraId="21AB3A42" w14:textId="77777777" w:rsidTr="00D705F4">
        <w:trPr>
          <w:gridBefore w:val="1"/>
          <w:wBefore w:w="430" w:type="pct"/>
        </w:trPr>
        <w:tc>
          <w:tcPr>
            <w:tcW w:w="294" w:type="pct"/>
            <w:tcBorders>
              <w:top w:val="dotted" w:sz="4" w:space="0" w:color="auto"/>
              <w:bottom w:val="dotted" w:sz="4" w:space="0" w:color="auto"/>
              <w:right w:val="dotted" w:sz="4" w:space="0" w:color="auto"/>
            </w:tcBorders>
          </w:tcPr>
          <w:p w14:paraId="790E3986"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14:paraId="31C1C769" w14:textId="77777777"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720BD930" w14:textId="77777777" w:rsidR="0009235A" w:rsidRPr="0009235A" w:rsidRDefault="0009235A" w:rsidP="0009235A">
            <w:pPr>
              <w:spacing w:before="40" w:after="40"/>
              <w:rPr>
                <w:rFonts w:ascii="Calibri" w:hAnsi="Calibri" w:cs="Calibri"/>
                <w:sz w:val="20"/>
                <w:szCs w:val="20"/>
              </w:rPr>
            </w:pPr>
          </w:p>
        </w:tc>
        <w:tc>
          <w:tcPr>
            <w:tcW w:w="1259" w:type="pct"/>
            <w:gridSpan w:val="2"/>
            <w:tcBorders>
              <w:top w:val="dotted" w:sz="4" w:space="0" w:color="auto"/>
              <w:left w:val="dotted" w:sz="4" w:space="0" w:color="auto"/>
              <w:bottom w:val="dotted" w:sz="4" w:space="0" w:color="auto"/>
            </w:tcBorders>
          </w:tcPr>
          <w:p w14:paraId="4B9802AB" w14:textId="77777777" w:rsidR="0009235A" w:rsidRPr="0009235A" w:rsidRDefault="0009235A" w:rsidP="0009235A">
            <w:pPr>
              <w:spacing w:before="40" w:after="40"/>
              <w:jc w:val="center"/>
              <w:rPr>
                <w:rFonts w:ascii="Calibri" w:hAnsi="Calibri" w:cs="Calibri"/>
                <w:sz w:val="20"/>
                <w:szCs w:val="20"/>
              </w:rPr>
            </w:pPr>
          </w:p>
        </w:tc>
      </w:tr>
      <w:tr w:rsidR="0009235A" w:rsidRPr="0009235A" w14:paraId="4BC5ABE3" w14:textId="77777777" w:rsidTr="00D705F4">
        <w:trPr>
          <w:gridBefore w:val="1"/>
          <w:wBefore w:w="430" w:type="pct"/>
        </w:trPr>
        <w:tc>
          <w:tcPr>
            <w:tcW w:w="294" w:type="pct"/>
            <w:tcBorders>
              <w:top w:val="dotted" w:sz="4" w:space="0" w:color="auto"/>
              <w:right w:val="dotted" w:sz="4" w:space="0" w:color="auto"/>
            </w:tcBorders>
          </w:tcPr>
          <w:p w14:paraId="40E6AB2D"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14:paraId="6C41B5D6" w14:textId="77777777"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14:paraId="2FE9C070" w14:textId="77777777" w:rsidR="0009235A" w:rsidRPr="0009235A" w:rsidRDefault="0009235A" w:rsidP="0009235A">
            <w:pPr>
              <w:spacing w:before="40" w:after="40"/>
              <w:rPr>
                <w:rFonts w:ascii="Calibri" w:hAnsi="Calibri" w:cs="Calibri"/>
                <w:sz w:val="20"/>
                <w:szCs w:val="20"/>
              </w:rPr>
            </w:pPr>
          </w:p>
        </w:tc>
        <w:tc>
          <w:tcPr>
            <w:tcW w:w="1259" w:type="pct"/>
            <w:gridSpan w:val="2"/>
            <w:tcBorders>
              <w:top w:val="dotted" w:sz="4" w:space="0" w:color="auto"/>
              <w:left w:val="dotted" w:sz="4" w:space="0" w:color="auto"/>
            </w:tcBorders>
          </w:tcPr>
          <w:p w14:paraId="35885F88" w14:textId="77777777" w:rsidR="0009235A" w:rsidRPr="0009235A" w:rsidRDefault="0009235A" w:rsidP="0009235A">
            <w:pPr>
              <w:spacing w:before="40" w:after="40"/>
              <w:jc w:val="center"/>
              <w:rPr>
                <w:rFonts w:ascii="Calibri" w:hAnsi="Calibri" w:cs="Calibri"/>
                <w:sz w:val="20"/>
                <w:szCs w:val="20"/>
              </w:rPr>
            </w:pPr>
          </w:p>
        </w:tc>
      </w:tr>
    </w:tbl>
    <w:p w14:paraId="7960083D" w14:textId="77777777" w:rsidR="0009235A" w:rsidRPr="0009235A" w:rsidRDefault="0009235A" w:rsidP="0009235A">
      <w:pPr>
        <w:tabs>
          <w:tab w:val="left" w:pos="1068"/>
        </w:tabs>
        <w:spacing w:before="120" w:after="120"/>
        <w:ind w:left="284" w:hanging="284"/>
        <w:jc w:val="both"/>
        <w:rPr>
          <w:rFonts w:ascii="Calibri" w:hAnsi="Calibri" w:cs="Calibri"/>
          <w:b/>
          <w:sz w:val="20"/>
          <w:szCs w:val="20"/>
        </w:rPr>
      </w:pPr>
    </w:p>
    <w:p w14:paraId="74291820" w14:textId="77777777" w:rsidR="0009235A" w:rsidRPr="0009235A" w:rsidRDefault="0009235A" w:rsidP="0009235A">
      <w:pPr>
        <w:tabs>
          <w:tab w:val="left" w:pos="1068"/>
        </w:tabs>
        <w:spacing w:before="120" w:after="120"/>
        <w:ind w:left="284" w:hanging="284"/>
        <w:jc w:val="both"/>
        <w:rPr>
          <w:rFonts w:ascii="Calibri" w:hAnsi="Calibri" w:cs="Calibri"/>
          <w:sz w:val="20"/>
          <w:szCs w:val="20"/>
        </w:rPr>
      </w:pPr>
      <w:r w:rsidRPr="0009235A">
        <w:rPr>
          <w:rFonts w:ascii="Calibri" w:hAnsi="Calibri" w:cs="Calibri"/>
          <w:b/>
          <w:sz w:val="20"/>
          <w:szCs w:val="20"/>
        </w:rPr>
        <w:t>(In ogni caso)</w:t>
      </w:r>
      <w:r w:rsidRPr="0009235A">
        <w:rPr>
          <w:rFonts w:ascii="Calibri" w:hAnsi="Calibri" w:cs="Calibri"/>
          <w:sz w:val="20"/>
          <w:szCs w:val="20"/>
        </w:rPr>
        <w:t xml:space="preserve"> Che le imprese che compongono il Consorzio sono:</w:t>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
        <w:gridCol w:w="3888"/>
        <w:gridCol w:w="2472"/>
        <w:gridCol w:w="2653"/>
      </w:tblGrid>
      <w:tr w:rsidR="0009235A" w:rsidRPr="0009235A" w14:paraId="7AAA0B9D" w14:textId="77777777" w:rsidTr="00D705F4">
        <w:tc>
          <w:tcPr>
            <w:tcW w:w="294" w:type="pct"/>
            <w:tcBorders>
              <w:bottom w:val="single" w:sz="4" w:space="0" w:color="auto"/>
              <w:right w:val="dotted" w:sz="4" w:space="0" w:color="auto"/>
            </w:tcBorders>
          </w:tcPr>
          <w:p w14:paraId="678F6927" w14:textId="77777777"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14:paraId="03C1DBCE" w14:textId="77777777"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14:paraId="3F1A311F" w14:textId="77777777"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14:paraId="6ADB5072" w14:textId="77777777"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14:paraId="709A2FAF" w14:textId="77777777" w:rsidTr="00D705F4">
        <w:tc>
          <w:tcPr>
            <w:tcW w:w="294" w:type="pct"/>
            <w:tcBorders>
              <w:bottom w:val="dotted" w:sz="4" w:space="0" w:color="auto"/>
              <w:right w:val="dotted" w:sz="4" w:space="0" w:color="auto"/>
            </w:tcBorders>
          </w:tcPr>
          <w:p w14:paraId="688C7CF2"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14:paraId="70A233F1" w14:textId="77777777"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14:paraId="19AF9133" w14:textId="77777777" w:rsidR="0009235A" w:rsidRPr="0009235A"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14:paraId="7F6213AF" w14:textId="77777777" w:rsidR="0009235A" w:rsidRPr="0009235A" w:rsidRDefault="0009235A" w:rsidP="0009235A">
            <w:pPr>
              <w:spacing w:before="40" w:after="40"/>
              <w:jc w:val="center"/>
              <w:rPr>
                <w:rFonts w:ascii="Calibri" w:hAnsi="Calibri" w:cs="Calibri"/>
                <w:sz w:val="20"/>
                <w:szCs w:val="20"/>
              </w:rPr>
            </w:pPr>
          </w:p>
        </w:tc>
      </w:tr>
      <w:tr w:rsidR="0009235A" w:rsidRPr="0009235A" w14:paraId="726C728E" w14:textId="77777777" w:rsidTr="00D705F4">
        <w:tc>
          <w:tcPr>
            <w:tcW w:w="294" w:type="pct"/>
            <w:tcBorders>
              <w:top w:val="dotted" w:sz="4" w:space="0" w:color="auto"/>
              <w:bottom w:val="dotted" w:sz="4" w:space="0" w:color="auto"/>
              <w:right w:val="dotted" w:sz="4" w:space="0" w:color="auto"/>
            </w:tcBorders>
          </w:tcPr>
          <w:p w14:paraId="66244A60"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14:paraId="1946442E" w14:textId="77777777"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37B2637D" w14:textId="77777777"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14:paraId="519F96E3" w14:textId="77777777" w:rsidR="0009235A" w:rsidRPr="0009235A" w:rsidRDefault="0009235A" w:rsidP="0009235A">
            <w:pPr>
              <w:spacing w:before="40" w:after="40"/>
              <w:jc w:val="center"/>
              <w:rPr>
                <w:rFonts w:ascii="Calibri" w:hAnsi="Calibri" w:cs="Calibri"/>
                <w:sz w:val="20"/>
                <w:szCs w:val="20"/>
              </w:rPr>
            </w:pPr>
          </w:p>
        </w:tc>
      </w:tr>
      <w:tr w:rsidR="0009235A" w:rsidRPr="0009235A" w14:paraId="6C6AAC18" w14:textId="77777777" w:rsidTr="00D705F4">
        <w:tc>
          <w:tcPr>
            <w:tcW w:w="294" w:type="pct"/>
            <w:tcBorders>
              <w:top w:val="dotted" w:sz="4" w:space="0" w:color="auto"/>
              <w:bottom w:val="dotted" w:sz="4" w:space="0" w:color="auto"/>
              <w:right w:val="dotted" w:sz="4" w:space="0" w:color="auto"/>
            </w:tcBorders>
          </w:tcPr>
          <w:p w14:paraId="4573A799"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bottom w:val="dotted" w:sz="4" w:space="0" w:color="auto"/>
              <w:right w:val="dotted" w:sz="4" w:space="0" w:color="auto"/>
            </w:tcBorders>
          </w:tcPr>
          <w:p w14:paraId="00F175B9" w14:textId="77777777"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4A3DE537" w14:textId="77777777"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14:paraId="438F52DC" w14:textId="77777777" w:rsidR="0009235A" w:rsidRPr="0009235A" w:rsidRDefault="0009235A" w:rsidP="0009235A">
            <w:pPr>
              <w:spacing w:before="40" w:after="40"/>
              <w:jc w:val="center"/>
              <w:rPr>
                <w:rFonts w:ascii="Calibri" w:hAnsi="Calibri" w:cs="Calibri"/>
                <w:sz w:val="20"/>
                <w:szCs w:val="20"/>
              </w:rPr>
            </w:pPr>
          </w:p>
        </w:tc>
      </w:tr>
      <w:tr w:rsidR="0009235A" w:rsidRPr="0009235A" w14:paraId="0F105624" w14:textId="77777777" w:rsidTr="00D705F4">
        <w:tc>
          <w:tcPr>
            <w:tcW w:w="294" w:type="pct"/>
            <w:tcBorders>
              <w:top w:val="dotted" w:sz="4" w:space="0" w:color="auto"/>
              <w:bottom w:val="dotted" w:sz="4" w:space="0" w:color="auto"/>
              <w:right w:val="dotted" w:sz="4" w:space="0" w:color="auto"/>
            </w:tcBorders>
          </w:tcPr>
          <w:p w14:paraId="5358FD51"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4</w:t>
            </w:r>
          </w:p>
        </w:tc>
        <w:tc>
          <w:tcPr>
            <w:tcW w:w="1845" w:type="pct"/>
            <w:tcBorders>
              <w:top w:val="dotted" w:sz="4" w:space="0" w:color="auto"/>
              <w:left w:val="dotted" w:sz="4" w:space="0" w:color="auto"/>
              <w:bottom w:val="dotted" w:sz="4" w:space="0" w:color="auto"/>
              <w:right w:val="dotted" w:sz="4" w:space="0" w:color="auto"/>
            </w:tcBorders>
          </w:tcPr>
          <w:p w14:paraId="17FAFC26" w14:textId="77777777"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12A7EA9D" w14:textId="77777777"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14:paraId="4EE05456" w14:textId="77777777" w:rsidR="0009235A" w:rsidRPr="0009235A" w:rsidRDefault="0009235A" w:rsidP="0009235A">
            <w:pPr>
              <w:spacing w:before="40" w:after="40"/>
              <w:jc w:val="center"/>
              <w:rPr>
                <w:rFonts w:ascii="Calibri" w:hAnsi="Calibri" w:cs="Calibri"/>
                <w:sz w:val="20"/>
                <w:szCs w:val="20"/>
              </w:rPr>
            </w:pPr>
          </w:p>
        </w:tc>
      </w:tr>
      <w:tr w:rsidR="0009235A" w:rsidRPr="0009235A" w14:paraId="4A724E4E" w14:textId="77777777" w:rsidTr="00D705F4">
        <w:tc>
          <w:tcPr>
            <w:tcW w:w="294" w:type="pct"/>
            <w:tcBorders>
              <w:top w:val="dotted" w:sz="4" w:space="0" w:color="auto"/>
              <w:right w:val="dotted" w:sz="4" w:space="0" w:color="auto"/>
            </w:tcBorders>
          </w:tcPr>
          <w:p w14:paraId="00C54FF7"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5</w:t>
            </w:r>
          </w:p>
        </w:tc>
        <w:tc>
          <w:tcPr>
            <w:tcW w:w="1845" w:type="pct"/>
            <w:tcBorders>
              <w:top w:val="dotted" w:sz="4" w:space="0" w:color="auto"/>
              <w:left w:val="dotted" w:sz="4" w:space="0" w:color="auto"/>
              <w:right w:val="dotted" w:sz="4" w:space="0" w:color="auto"/>
            </w:tcBorders>
          </w:tcPr>
          <w:p w14:paraId="2C9962A4" w14:textId="77777777"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14:paraId="1369F1FE" w14:textId="77777777"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14:paraId="62755608" w14:textId="77777777" w:rsidR="0009235A" w:rsidRPr="0009235A" w:rsidRDefault="0009235A" w:rsidP="0009235A">
            <w:pPr>
              <w:spacing w:before="40" w:after="40"/>
              <w:jc w:val="center"/>
              <w:rPr>
                <w:rFonts w:ascii="Calibri" w:hAnsi="Calibri" w:cs="Calibri"/>
                <w:sz w:val="20"/>
                <w:szCs w:val="20"/>
              </w:rPr>
            </w:pPr>
          </w:p>
        </w:tc>
      </w:tr>
    </w:tbl>
    <w:p w14:paraId="1E32DCF5" w14:textId="77777777" w:rsidR="0009235A" w:rsidRPr="0009235A" w:rsidRDefault="0009235A" w:rsidP="0009235A">
      <w:pPr>
        <w:tabs>
          <w:tab w:val="left" w:pos="1068"/>
        </w:tabs>
        <w:spacing w:before="120" w:after="120"/>
        <w:ind w:left="284" w:hanging="284"/>
        <w:jc w:val="center"/>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09235A" w:rsidRPr="0009235A" w14:paraId="3806FFE8" w14:textId="77777777" w:rsidTr="00D705F4">
        <w:tc>
          <w:tcPr>
            <w:tcW w:w="10138" w:type="dxa"/>
            <w:shd w:val="clear" w:color="auto" w:fill="auto"/>
          </w:tcPr>
          <w:p w14:paraId="20535595" w14:textId="77777777"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pacing w:val="-4"/>
                <w:sz w:val="20"/>
                <w:szCs w:val="20"/>
              </w:rPr>
              <w:t>L. CONOSCENZA DELLE CONDIZIONI CONTRATTUALI, INDICAZIONE DEI RECAPITI, INDICAZIONI AI FINI DELLA VERIFICA REGOLARITA’ CONTRIBUTIVA</w:t>
            </w:r>
          </w:p>
        </w:tc>
      </w:tr>
    </w:tbl>
    <w:p w14:paraId="7F944BC2" w14:textId="77777777" w:rsidR="0009235A" w:rsidRPr="0009235A" w:rsidRDefault="0009235A" w:rsidP="0009235A">
      <w:pPr>
        <w:tabs>
          <w:tab w:val="left" w:pos="1068"/>
        </w:tabs>
        <w:jc w:val="both"/>
        <w:rPr>
          <w:rFonts w:ascii="Calibri" w:hAnsi="Calibri" w:cs="Calibri"/>
          <w:b/>
          <w:sz w:val="20"/>
          <w:szCs w:val="20"/>
        </w:rPr>
      </w:pPr>
    </w:p>
    <w:p w14:paraId="772B4191" w14:textId="77777777" w:rsidR="0009235A" w:rsidRPr="0009235A" w:rsidRDefault="0009235A" w:rsidP="0009235A">
      <w:pPr>
        <w:tabs>
          <w:tab w:val="left" w:pos="1068"/>
        </w:tabs>
        <w:ind w:left="284" w:hanging="284"/>
        <w:jc w:val="center"/>
        <w:rPr>
          <w:rFonts w:ascii="Calibri" w:hAnsi="Calibri" w:cs="Calibri"/>
          <w:b/>
          <w:sz w:val="20"/>
          <w:szCs w:val="20"/>
        </w:rPr>
      </w:pPr>
      <w:r w:rsidRPr="0009235A">
        <w:rPr>
          <w:rFonts w:ascii="Calibri" w:hAnsi="Calibri" w:cs="Calibri"/>
          <w:b/>
          <w:sz w:val="20"/>
          <w:szCs w:val="20"/>
        </w:rPr>
        <w:t xml:space="preserve">DICHIARA INFINE </w:t>
      </w:r>
      <w:r w:rsidRPr="0009235A">
        <w:rPr>
          <w:rFonts w:ascii="Calibri" w:hAnsi="Calibri" w:cs="Calibri"/>
          <w:b/>
          <w:sz w:val="20"/>
          <w:szCs w:val="20"/>
          <w:vertAlign w:val="superscript"/>
        </w:rPr>
        <w:footnoteReference w:id="37"/>
      </w:r>
      <w:r w:rsidRPr="0009235A">
        <w:rPr>
          <w:rFonts w:ascii="Calibri" w:hAnsi="Calibri" w:cs="Calibri"/>
          <w:b/>
          <w:sz w:val="20"/>
          <w:szCs w:val="20"/>
        </w:rPr>
        <w:t xml:space="preserve">  </w:t>
      </w:r>
    </w:p>
    <w:p w14:paraId="517F4DB0" w14:textId="77777777" w:rsidR="0009235A" w:rsidRPr="0009235A" w:rsidRDefault="0009235A"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t xml:space="preserve">di accettare espressamente </w:t>
      </w:r>
      <w:r w:rsidR="00F20F1C">
        <w:rPr>
          <w:rFonts w:ascii="Calibri" w:hAnsi="Calibri" w:cs="Calibri"/>
          <w:sz w:val="20"/>
          <w:szCs w:val="20"/>
        </w:rPr>
        <w:t xml:space="preserve">il disciplinare </w:t>
      </w:r>
      <w:r w:rsidR="0010514A">
        <w:rPr>
          <w:rFonts w:ascii="Calibri" w:hAnsi="Calibri" w:cs="Calibri"/>
          <w:sz w:val="20"/>
          <w:szCs w:val="20"/>
        </w:rPr>
        <w:t xml:space="preserve">a gara, </w:t>
      </w:r>
      <w:r w:rsidRPr="0009235A">
        <w:rPr>
          <w:rFonts w:ascii="Calibri" w:hAnsi="Calibri" w:cs="Calibri"/>
          <w:sz w:val="20"/>
          <w:szCs w:val="20"/>
        </w:rPr>
        <w:t xml:space="preserve">il Capitolato d’Appalto, e la documentazione progettuale tutta predisposta dalla stazione appaltante, </w:t>
      </w:r>
      <w:r w:rsidR="0010514A">
        <w:rPr>
          <w:rFonts w:ascii="Calibri" w:hAnsi="Calibri" w:cs="Calibri"/>
          <w:sz w:val="20"/>
          <w:szCs w:val="20"/>
        </w:rPr>
        <w:t>ribadendo</w:t>
      </w:r>
      <w:r w:rsidRPr="0009235A">
        <w:rPr>
          <w:rFonts w:ascii="Calibri" w:hAnsi="Calibri" w:cs="Calibri"/>
          <w:sz w:val="20"/>
          <w:szCs w:val="20"/>
        </w:rPr>
        <w:t xml:space="preserve"> di non avere riserva alcuna in ordine alla eseguibilità dei lavori in appalto, secondo quanto </w:t>
      </w:r>
      <w:r w:rsidR="0010514A">
        <w:rPr>
          <w:rFonts w:ascii="Calibri" w:hAnsi="Calibri" w:cs="Calibri"/>
          <w:sz w:val="20"/>
          <w:szCs w:val="20"/>
        </w:rPr>
        <w:t xml:space="preserve">già </w:t>
      </w:r>
      <w:r w:rsidRPr="0009235A">
        <w:rPr>
          <w:rFonts w:ascii="Calibri" w:hAnsi="Calibri" w:cs="Calibri"/>
          <w:sz w:val="20"/>
          <w:szCs w:val="20"/>
        </w:rPr>
        <w:t xml:space="preserve">espresso </w:t>
      </w:r>
      <w:r w:rsidR="00991BEC">
        <w:rPr>
          <w:rFonts w:ascii="Calibri" w:hAnsi="Calibri" w:cs="Calibri"/>
          <w:sz w:val="20"/>
          <w:szCs w:val="20"/>
        </w:rPr>
        <w:t>nella propria manifestazione di interesse</w:t>
      </w:r>
      <w:r w:rsidRPr="0009235A">
        <w:rPr>
          <w:rFonts w:ascii="Calibri" w:hAnsi="Calibri" w:cs="Calibri"/>
          <w:sz w:val="20"/>
          <w:szCs w:val="20"/>
        </w:rPr>
        <w:t>;</w:t>
      </w:r>
    </w:p>
    <w:p w14:paraId="1BD43613" w14:textId="77777777" w:rsidR="0009235A" w:rsidRPr="0009235A" w:rsidRDefault="00C62DD5"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il Contratto Nazionale applicato ai propri dipendenti risulta essere……………………………………………</w:t>
      </w:r>
      <w:proofErr w:type="gramStart"/>
      <w:r w:rsidR="0009235A" w:rsidRPr="0009235A">
        <w:rPr>
          <w:rFonts w:ascii="Calibri" w:hAnsi="Calibri" w:cs="Calibri"/>
          <w:sz w:val="20"/>
          <w:szCs w:val="20"/>
        </w:rPr>
        <w:t>…….</w:t>
      </w:r>
      <w:proofErr w:type="gramEnd"/>
      <w:r w:rsidR="0009235A" w:rsidRPr="0009235A">
        <w:rPr>
          <w:rFonts w:ascii="Calibri" w:hAnsi="Calibri" w:cs="Calibri"/>
          <w:sz w:val="20"/>
          <w:szCs w:val="20"/>
        </w:rPr>
        <w:t>ossia quello indicato dalla stazione appaltante</w:t>
      </w:r>
    </w:p>
    <w:p w14:paraId="372B4846" w14:textId="77777777" w:rsidR="0009235A" w:rsidRPr="0009235A" w:rsidRDefault="0009235A" w:rsidP="0009235A">
      <w:pPr>
        <w:ind w:left="318"/>
        <w:jc w:val="both"/>
        <w:rPr>
          <w:rFonts w:ascii="Calibri" w:hAnsi="Calibri" w:cs="Calibri"/>
          <w:sz w:val="20"/>
          <w:szCs w:val="20"/>
        </w:rPr>
      </w:pPr>
      <w:r w:rsidRPr="0009235A">
        <w:rPr>
          <w:rFonts w:ascii="Calibri" w:hAnsi="Calibri" w:cs="Calibri"/>
          <w:sz w:val="20"/>
          <w:szCs w:val="20"/>
        </w:rPr>
        <w:t>Ovvero</w:t>
      </w:r>
    </w:p>
    <w:p w14:paraId="12808950" w14:textId="77777777" w:rsidR="0009235A" w:rsidRPr="0009235A" w:rsidRDefault="00C62DD5" w:rsidP="0009235A">
      <w:pPr>
        <w:ind w:left="318"/>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il Contratto Nazionale applicato ai propri dipendenti risulta essere …………………………</w:t>
      </w:r>
      <w:proofErr w:type="gramStart"/>
      <w:r w:rsidR="0009235A" w:rsidRPr="0009235A">
        <w:rPr>
          <w:rFonts w:ascii="Calibri" w:hAnsi="Calibri" w:cs="Calibri"/>
          <w:sz w:val="20"/>
          <w:szCs w:val="20"/>
        </w:rPr>
        <w:t>…….</w:t>
      </w:r>
      <w:proofErr w:type="gramEnd"/>
      <w:r w:rsidR="0009235A" w:rsidRPr="0009235A">
        <w:rPr>
          <w:rFonts w:ascii="Calibri" w:hAnsi="Calibri" w:cs="Calibri"/>
          <w:sz w:val="20"/>
          <w:szCs w:val="20"/>
        </w:rPr>
        <w:t>.e che il medesimo, essendo equivalente, assicura le medesime tutele economiche e normative ai lavoratori di quello indicato dalla stazione appaltante, esprimendo la disponibilità ad ogni verifica in tal senso, secondo quanto stabilito dal D. Lgs 36/2023;</w:t>
      </w:r>
    </w:p>
    <w:bookmarkStart w:id="6" w:name="_Hlk138288859"/>
    <w:p w14:paraId="68207A68" w14:textId="77777777" w:rsidR="0009235A" w:rsidRDefault="00C62DD5"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bookmarkEnd w:id="6"/>
      <w:r w:rsidR="0009235A" w:rsidRPr="0009235A">
        <w:rPr>
          <w:rFonts w:ascii="Calibri" w:hAnsi="Calibri" w:cs="Calibri"/>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4104D866" w14:textId="77777777" w:rsidR="0010514A" w:rsidRDefault="00C62DD5"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lastRenderedPageBreak/>
        <w:fldChar w:fldCharType="begin">
          <w:ffData>
            <w:name w:val="Controllo26"/>
            <w:enabled/>
            <w:calcOnExit w:val="0"/>
            <w:checkBox>
              <w:sizeAuto/>
              <w:default w:val="0"/>
            </w:checkBox>
          </w:ffData>
        </w:fldChar>
      </w:r>
      <w:r w:rsidR="0010514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r w:rsidR="0010514A">
        <w:rPr>
          <w:rFonts w:ascii="Calibri" w:hAnsi="Calibri" w:cs="Calibri"/>
          <w:sz w:val="20"/>
          <w:szCs w:val="20"/>
        </w:rPr>
        <w:t xml:space="preserve"> </w:t>
      </w:r>
      <w:r w:rsidR="0010514A" w:rsidRPr="0010514A">
        <w:rPr>
          <w:rFonts w:ascii="Calibri" w:hAnsi="Calibri" w:cs="Calibri"/>
          <w:sz w:val="20"/>
          <w:szCs w:val="20"/>
        </w:rPr>
        <w:t>che l’indicazione dei propri costi di manodopera e degli oneri aziendali di sicurezza</w:t>
      </w:r>
      <w:r w:rsidR="0010514A">
        <w:rPr>
          <w:rFonts w:ascii="Calibri" w:hAnsi="Calibri" w:cs="Calibri"/>
          <w:sz w:val="20"/>
          <w:szCs w:val="20"/>
        </w:rPr>
        <w:t xml:space="preserve"> all’interno dell’offerta economica è</w:t>
      </w:r>
      <w:r w:rsidR="0010514A" w:rsidRPr="0010514A">
        <w:rPr>
          <w:rFonts w:ascii="Calibri" w:hAnsi="Calibri" w:cs="Calibri"/>
          <w:sz w:val="20"/>
          <w:szCs w:val="20"/>
        </w:rPr>
        <w:t xml:space="preserve"> deriva</w:t>
      </w:r>
      <w:r w:rsidR="0010514A">
        <w:rPr>
          <w:rFonts w:ascii="Calibri" w:hAnsi="Calibri" w:cs="Calibri"/>
          <w:sz w:val="20"/>
          <w:szCs w:val="20"/>
        </w:rPr>
        <w:t>ta</w:t>
      </w:r>
      <w:r w:rsidR="0010514A" w:rsidRPr="0010514A">
        <w:rPr>
          <w:rFonts w:ascii="Calibri" w:hAnsi="Calibri" w:cs="Calibri"/>
          <w:sz w:val="20"/>
          <w:szCs w:val="20"/>
        </w:rPr>
        <w:t xml:space="preserve"> da una valutazione effettuata sulla base delle attuali capacità produttive dell’impresa e dei costi effettivi sino ad oggi sostenuti, posti in rapporto all’appalto cui si concorre;</w:t>
      </w:r>
    </w:p>
    <w:p w14:paraId="71EE9B1E" w14:textId="77777777" w:rsidR="0010514A" w:rsidRDefault="00C62DD5"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10514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r w:rsidR="0010514A">
        <w:rPr>
          <w:rFonts w:ascii="Calibri" w:hAnsi="Calibri" w:cs="Calibri"/>
          <w:sz w:val="20"/>
          <w:szCs w:val="20"/>
        </w:rPr>
        <w:t xml:space="preserve"> </w:t>
      </w:r>
      <w:r w:rsidR="0010514A" w:rsidRPr="0010514A">
        <w:rPr>
          <w:rFonts w:ascii="Calibri" w:hAnsi="Calibri" w:cs="Calibri"/>
          <w:sz w:val="20"/>
          <w:szCs w:val="20"/>
        </w:rPr>
        <w:t xml:space="preserve">che pertanto, sulla base della stima effettuata, l’indicazione del corrispettivo contrattuale proposto </w:t>
      </w:r>
      <w:r w:rsidR="0010514A">
        <w:rPr>
          <w:rFonts w:ascii="Calibri" w:hAnsi="Calibri" w:cs="Calibri"/>
          <w:sz w:val="20"/>
          <w:szCs w:val="20"/>
        </w:rPr>
        <w:t xml:space="preserve">e del conseguente ribasso </w:t>
      </w:r>
      <w:r w:rsidR="0010514A" w:rsidRPr="0010514A">
        <w:rPr>
          <w:rFonts w:ascii="Calibri" w:hAnsi="Calibri" w:cs="Calibri"/>
          <w:sz w:val="20"/>
          <w:szCs w:val="20"/>
        </w:rPr>
        <w:t>è remunerativo per l’impresa, tenendo conto di tutte le condizioni necessarie per l’esecuzione dei lavori, con particolare riferimento al costo della manodopera e degli oneri aziendali di sicurezza</w:t>
      </w:r>
      <w:r w:rsidR="0010514A">
        <w:rPr>
          <w:rFonts w:ascii="Calibri" w:hAnsi="Calibri" w:cs="Calibri"/>
          <w:sz w:val="20"/>
          <w:szCs w:val="20"/>
        </w:rPr>
        <w:t>;</w:t>
      </w:r>
    </w:p>
    <w:p w14:paraId="69C1B479" w14:textId="77777777" w:rsidR="0009235A" w:rsidRPr="00556F9B" w:rsidRDefault="00C62DD5">
      <w:pPr>
        <w:numPr>
          <w:ilvl w:val="0"/>
          <w:numId w:val="47"/>
        </w:numPr>
        <w:spacing w:after="200" w:line="276" w:lineRule="auto"/>
        <w:jc w:val="both"/>
        <w:rPr>
          <w:rFonts w:ascii="Calibri" w:hAnsi="Calibri" w:cs="Calibri"/>
          <w:sz w:val="20"/>
          <w:szCs w:val="20"/>
        </w:rPr>
      </w:pPr>
      <w:r w:rsidRPr="00556F9B">
        <w:rPr>
          <w:rFonts w:ascii="Calibri" w:hAnsi="Calibri" w:cs="Calibri"/>
          <w:sz w:val="20"/>
          <w:szCs w:val="20"/>
        </w:rPr>
        <w:fldChar w:fldCharType="begin">
          <w:ffData>
            <w:name w:val="Controllo26"/>
            <w:enabled/>
            <w:calcOnExit w:val="0"/>
            <w:checkBox>
              <w:sizeAuto/>
              <w:default w:val="0"/>
            </w:checkBox>
          </w:ffData>
        </w:fldChar>
      </w:r>
      <w:r w:rsidR="0010514A" w:rsidRPr="00556F9B">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556F9B">
        <w:rPr>
          <w:rFonts w:ascii="Calibri" w:hAnsi="Calibri" w:cs="Calibri"/>
          <w:sz w:val="20"/>
          <w:szCs w:val="20"/>
        </w:rPr>
        <w:fldChar w:fldCharType="end"/>
      </w:r>
      <w:r w:rsidR="0010514A" w:rsidRPr="00556F9B">
        <w:rPr>
          <w:rFonts w:ascii="Calibri" w:hAnsi="Calibri" w:cs="Calibri"/>
          <w:sz w:val="20"/>
          <w:szCs w:val="20"/>
        </w:rPr>
        <w:t xml:space="preserve"> di accettare espressamente che la stazione appaltante, qualora </w:t>
      </w:r>
      <w:r w:rsidR="00B54A83" w:rsidRPr="00556F9B">
        <w:rPr>
          <w:rFonts w:ascii="Calibri" w:hAnsi="Calibri" w:cs="Calibri"/>
          <w:sz w:val="20"/>
          <w:szCs w:val="20"/>
        </w:rPr>
        <w:t>l’offerta presentata risulti aggiudicataria, verifichi</w:t>
      </w:r>
      <w:r w:rsidR="00556F9B" w:rsidRPr="00556F9B">
        <w:rPr>
          <w:rFonts w:ascii="Calibri" w:hAnsi="Calibri" w:cs="Calibri"/>
          <w:sz w:val="20"/>
          <w:szCs w:val="20"/>
        </w:rPr>
        <w:t xml:space="preserve"> l’attendibilità degli impegni assunti da questa impresa la stazione appaltante valut</w:t>
      </w:r>
      <w:r w:rsidR="00556F9B">
        <w:rPr>
          <w:rFonts w:ascii="Calibri" w:hAnsi="Calibri" w:cs="Calibri"/>
          <w:sz w:val="20"/>
          <w:szCs w:val="20"/>
        </w:rPr>
        <w:t>ando</w:t>
      </w:r>
      <w:r w:rsidR="00556F9B" w:rsidRPr="00556F9B">
        <w:rPr>
          <w:rFonts w:ascii="Calibri" w:hAnsi="Calibri" w:cs="Calibri"/>
          <w:sz w:val="20"/>
          <w:szCs w:val="20"/>
        </w:rPr>
        <w:t xml:space="preserve"> la sostenibilità economica del preventivo anche in relazione alla tutela dei diritti inderogabili dei lavoratori, pot</w:t>
      </w:r>
      <w:r w:rsidR="00556F9B">
        <w:rPr>
          <w:rFonts w:ascii="Calibri" w:hAnsi="Calibri" w:cs="Calibri"/>
          <w:sz w:val="20"/>
          <w:szCs w:val="20"/>
        </w:rPr>
        <w:t>endo</w:t>
      </w:r>
      <w:r w:rsidR="00556F9B" w:rsidRPr="00556F9B">
        <w:rPr>
          <w:rFonts w:ascii="Calibri" w:hAnsi="Calibri" w:cs="Calibri"/>
          <w:sz w:val="20"/>
          <w:szCs w:val="20"/>
        </w:rPr>
        <w:t xml:space="preserve"> operar</w:t>
      </w:r>
      <w:r w:rsidR="00556F9B">
        <w:rPr>
          <w:rFonts w:ascii="Calibri" w:hAnsi="Calibri" w:cs="Calibri"/>
          <w:sz w:val="20"/>
          <w:szCs w:val="20"/>
        </w:rPr>
        <w:t xml:space="preserve">e </w:t>
      </w:r>
      <w:r w:rsidR="00556F9B" w:rsidRPr="00556F9B">
        <w:rPr>
          <w:rFonts w:ascii="Calibri" w:hAnsi="Calibri" w:cs="Calibri"/>
          <w:sz w:val="20"/>
          <w:szCs w:val="20"/>
        </w:rPr>
        <w:t>anche ai sensi dell’articolo 110 del D. Lgs 36/2023</w:t>
      </w:r>
    </w:p>
    <w:p w14:paraId="4735796C" w14:textId="77777777"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14:paraId="697FFA8D" w14:textId="77777777" w:rsidR="0009235A" w:rsidRPr="0009235A" w:rsidRDefault="00490400" w:rsidP="0009235A">
      <w:pPr>
        <w:ind w:left="283" w:hanging="340"/>
        <w:jc w:val="both"/>
        <w:rPr>
          <w:rFonts w:ascii="Calibri" w:hAnsi="Calibri" w:cs="Calibri"/>
          <w:sz w:val="20"/>
          <w:szCs w:val="20"/>
        </w:rPr>
      </w:pPr>
      <w:proofErr w:type="gramStart"/>
      <w:r>
        <w:rPr>
          <w:rFonts w:ascii="Calibri" w:hAnsi="Calibri" w:cs="Calibri"/>
          <w:b/>
          <w:sz w:val="20"/>
          <w:szCs w:val="20"/>
        </w:rPr>
        <w:t xml:space="preserve">7 </w:t>
      </w:r>
      <w:r w:rsidR="0009235A" w:rsidRPr="0009235A">
        <w:rPr>
          <w:rFonts w:ascii="Calibri" w:hAnsi="Calibri" w:cs="Calibri"/>
          <w:b/>
          <w:sz w:val="20"/>
          <w:szCs w:val="20"/>
        </w:rPr>
        <w:t>.</w:t>
      </w:r>
      <w:proofErr w:type="gramEnd"/>
      <w:r w:rsidR="0009235A" w:rsidRPr="0009235A">
        <w:rPr>
          <w:rFonts w:ascii="Calibri" w:hAnsi="Calibri" w:cs="Calibri"/>
          <w:b/>
          <w:sz w:val="20"/>
          <w:szCs w:val="20"/>
        </w:rPr>
        <w:t xml:space="preserve"> </w:t>
      </w:r>
      <w:r w:rsidR="0009235A" w:rsidRPr="0009235A">
        <w:rPr>
          <w:rFonts w:ascii="Calibri" w:hAnsi="Calibri" w:cs="Calibri"/>
          <w:sz w:val="20"/>
          <w:szCs w:val="20"/>
        </w:rPr>
        <w:t>ai fini della piena conoscenza ed efficacia delle comunicazioni:</w:t>
      </w:r>
    </w:p>
    <w:p w14:paraId="6DBBD6A6" w14:textId="77777777" w:rsidR="0009235A" w:rsidRPr="0009235A" w:rsidRDefault="00C62DD5" w:rsidP="0009235A">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quale </w:t>
      </w:r>
      <w:r w:rsidR="0009235A" w:rsidRPr="0009235A">
        <w:rPr>
          <w:rFonts w:ascii="Calibri" w:hAnsi="Calibri" w:cs="Calibri"/>
          <w:b/>
          <w:caps/>
          <w:sz w:val="20"/>
          <w:szCs w:val="20"/>
        </w:rPr>
        <w:t>OPERATORE in forma singola</w:t>
      </w:r>
      <w:r w:rsidR="0009235A" w:rsidRPr="0009235A">
        <w:rPr>
          <w:rFonts w:ascii="Calibri" w:hAnsi="Calibri" w:cs="Calibri"/>
          <w:sz w:val="20"/>
          <w:szCs w:val="20"/>
        </w:rPr>
        <w:t xml:space="preserve"> ovvero </w:t>
      </w:r>
      <w:r w:rsidR="0009235A" w:rsidRPr="0009235A">
        <w:rPr>
          <w:rFonts w:ascii="Calibri" w:hAnsi="Calibri" w:cs="Calibri"/>
          <w:b/>
          <w:sz w:val="20"/>
          <w:szCs w:val="20"/>
        </w:rPr>
        <w:t xml:space="preserve">MANDATARIO </w:t>
      </w:r>
      <w:r w:rsidR="0009235A" w:rsidRPr="0009235A">
        <w:rPr>
          <w:rFonts w:ascii="Calibri" w:hAnsi="Calibri" w:cs="Calibri"/>
          <w:sz w:val="20"/>
          <w:szCs w:val="20"/>
        </w:rPr>
        <w:t xml:space="preserve">di RTI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556"/>
        <w:gridCol w:w="707"/>
        <w:gridCol w:w="1236"/>
        <w:gridCol w:w="827"/>
        <w:gridCol w:w="1261"/>
        <w:gridCol w:w="629"/>
        <w:gridCol w:w="423"/>
        <w:gridCol w:w="1394"/>
        <w:gridCol w:w="1126"/>
        <w:gridCol w:w="881"/>
      </w:tblGrid>
      <w:tr w:rsidR="0009235A" w:rsidRPr="0009235A" w14:paraId="1D6A969C" w14:textId="77777777" w:rsidTr="00D705F4">
        <w:tc>
          <w:tcPr>
            <w:tcW w:w="424" w:type="dxa"/>
            <w:tcBorders>
              <w:top w:val="nil"/>
              <w:left w:val="nil"/>
              <w:bottom w:val="nil"/>
              <w:right w:val="nil"/>
            </w:tcBorders>
          </w:tcPr>
          <w:p w14:paraId="5A269FEE"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w:t>
            </w:r>
          </w:p>
        </w:tc>
        <w:tc>
          <w:tcPr>
            <w:tcW w:w="9322" w:type="dxa"/>
            <w:gridSpan w:val="10"/>
            <w:tcBorders>
              <w:top w:val="nil"/>
              <w:left w:val="nil"/>
              <w:bottom w:val="nil"/>
              <w:right w:val="nil"/>
            </w:tcBorders>
          </w:tcPr>
          <w:p w14:paraId="16D25098"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di eleggere, ai fini della presente procedura, il proprio domicilio all’indirizzo:</w:t>
            </w:r>
          </w:p>
        </w:tc>
      </w:tr>
      <w:tr w:rsidR="0009235A" w:rsidRPr="0009235A" w14:paraId="7F42EBAF" w14:textId="77777777" w:rsidTr="00D705F4">
        <w:tc>
          <w:tcPr>
            <w:tcW w:w="424" w:type="dxa"/>
            <w:tcBorders>
              <w:top w:val="nil"/>
              <w:left w:val="nil"/>
              <w:bottom w:val="nil"/>
              <w:right w:val="nil"/>
            </w:tcBorders>
          </w:tcPr>
          <w:p w14:paraId="1D20ABC7" w14:textId="77777777"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14:paraId="096AA140" w14:textId="77777777" w:rsidR="0009235A" w:rsidRPr="0009235A" w:rsidRDefault="00C62DD5"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p>
        </w:tc>
        <w:tc>
          <w:tcPr>
            <w:tcW w:w="8760" w:type="dxa"/>
            <w:gridSpan w:val="9"/>
            <w:tcBorders>
              <w:top w:val="nil"/>
              <w:left w:val="nil"/>
              <w:bottom w:val="nil"/>
              <w:right w:val="nil"/>
            </w:tcBorders>
          </w:tcPr>
          <w:p w14:paraId="5AB8D151"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riportato all’inizio della presente dichiarazione;</w:t>
            </w:r>
          </w:p>
        </w:tc>
      </w:tr>
      <w:tr w:rsidR="0009235A" w:rsidRPr="0009235A" w14:paraId="5148796E" w14:textId="77777777" w:rsidTr="00D705F4">
        <w:tc>
          <w:tcPr>
            <w:tcW w:w="424" w:type="dxa"/>
            <w:tcBorders>
              <w:top w:val="nil"/>
              <w:left w:val="nil"/>
              <w:bottom w:val="nil"/>
              <w:right w:val="nil"/>
            </w:tcBorders>
          </w:tcPr>
          <w:p w14:paraId="4558A1EB" w14:textId="77777777"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14:paraId="74488C42" w14:textId="77777777" w:rsidR="0009235A" w:rsidRPr="0009235A" w:rsidRDefault="00C62DD5"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bookmarkStart w:id="7" w:name="Controllo26"/>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bookmarkEnd w:id="7"/>
            <w:r w:rsidR="0009235A" w:rsidRPr="0009235A">
              <w:rPr>
                <w:rFonts w:ascii="Calibri" w:hAnsi="Calibri" w:cs="Calibri"/>
                <w:sz w:val="20"/>
                <w:szCs w:val="20"/>
              </w:rPr>
              <w:t>-</w:t>
            </w:r>
          </w:p>
        </w:tc>
        <w:tc>
          <w:tcPr>
            <w:tcW w:w="1967" w:type="dxa"/>
            <w:gridSpan w:val="2"/>
            <w:tcBorders>
              <w:top w:val="nil"/>
              <w:left w:val="nil"/>
              <w:bottom w:val="nil"/>
              <w:right w:val="nil"/>
            </w:tcBorders>
          </w:tcPr>
          <w:p w14:paraId="1E39C2A7"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via/piazza/altro:</w:t>
            </w:r>
          </w:p>
        </w:tc>
        <w:tc>
          <w:tcPr>
            <w:tcW w:w="4741" w:type="dxa"/>
            <w:gridSpan w:val="5"/>
            <w:tcBorders>
              <w:top w:val="nil"/>
              <w:left w:val="nil"/>
              <w:bottom w:val="dotted" w:sz="4" w:space="0" w:color="auto"/>
              <w:right w:val="nil"/>
            </w:tcBorders>
          </w:tcPr>
          <w:p w14:paraId="28ED521E" w14:textId="77777777" w:rsidR="0009235A" w:rsidRPr="0009235A" w:rsidRDefault="0009235A" w:rsidP="0009235A">
            <w:pPr>
              <w:spacing w:before="40" w:after="40"/>
              <w:jc w:val="both"/>
              <w:rPr>
                <w:rFonts w:ascii="Calibri" w:hAnsi="Calibri" w:cs="Calibri"/>
                <w:sz w:val="20"/>
                <w:szCs w:val="20"/>
              </w:rPr>
            </w:pPr>
          </w:p>
        </w:tc>
        <w:tc>
          <w:tcPr>
            <w:tcW w:w="1132" w:type="dxa"/>
            <w:tcBorders>
              <w:top w:val="nil"/>
              <w:left w:val="nil"/>
              <w:bottom w:val="nil"/>
              <w:right w:val="nil"/>
            </w:tcBorders>
          </w:tcPr>
          <w:p w14:paraId="33740D62"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numero:</w:t>
            </w:r>
          </w:p>
        </w:tc>
        <w:tc>
          <w:tcPr>
            <w:tcW w:w="920" w:type="dxa"/>
            <w:tcBorders>
              <w:top w:val="nil"/>
              <w:left w:val="nil"/>
              <w:bottom w:val="dotted" w:sz="4" w:space="0" w:color="auto"/>
              <w:right w:val="nil"/>
            </w:tcBorders>
          </w:tcPr>
          <w:p w14:paraId="06324332" w14:textId="77777777" w:rsidR="0009235A" w:rsidRPr="0009235A" w:rsidRDefault="0009235A" w:rsidP="0009235A">
            <w:pPr>
              <w:spacing w:before="40" w:after="40"/>
              <w:jc w:val="both"/>
              <w:rPr>
                <w:rFonts w:ascii="Calibri" w:hAnsi="Calibri" w:cs="Calibri"/>
                <w:sz w:val="20"/>
                <w:szCs w:val="20"/>
              </w:rPr>
            </w:pPr>
          </w:p>
        </w:tc>
      </w:tr>
      <w:tr w:rsidR="0009235A" w:rsidRPr="0009235A" w14:paraId="7C3BD6D2" w14:textId="77777777" w:rsidTr="00D705F4">
        <w:tc>
          <w:tcPr>
            <w:tcW w:w="424" w:type="dxa"/>
            <w:tcBorders>
              <w:top w:val="nil"/>
              <w:left w:val="nil"/>
              <w:bottom w:val="nil"/>
              <w:right w:val="nil"/>
            </w:tcBorders>
          </w:tcPr>
          <w:p w14:paraId="64674780" w14:textId="77777777"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14:paraId="692EF1D5" w14:textId="77777777" w:rsidR="0009235A" w:rsidRPr="0009235A" w:rsidRDefault="0009235A" w:rsidP="0009235A">
            <w:pPr>
              <w:spacing w:before="40" w:after="40"/>
              <w:jc w:val="both"/>
              <w:rPr>
                <w:rFonts w:ascii="Calibri" w:hAnsi="Calibri" w:cs="Calibri"/>
                <w:sz w:val="20"/>
                <w:szCs w:val="20"/>
              </w:rPr>
            </w:pPr>
          </w:p>
        </w:tc>
        <w:tc>
          <w:tcPr>
            <w:tcW w:w="4141" w:type="dxa"/>
            <w:gridSpan w:val="4"/>
            <w:tcBorders>
              <w:top w:val="nil"/>
              <w:left w:val="nil"/>
              <w:bottom w:val="nil"/>
              <w:right w:val="nil"/>
            </w:tcBorders>
          </w:tcPr>
          <w:p w14:paraId="49006DA4"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(altre indicazioni: presso / frazione / altro)</w:t>
            </w:r>
          </w:p>
        </w:tc>
        <w:tc>
          <w:tcPr>
            <w:tcW w:w="4619" w:type="dxa"/>
            <w:gridSpan w:val="5"/>
            <w:tcBorders>
              <w:top w:val="nil"/>
              <w:left w:val="nil"/>
              <w:bottom w:val="dotted" w:sz="4" w:space="0" w:color="auto"/>
              <w:right w:val="nil"/>
            </w:tcBorders>
          </w:tcPr>
          <w:p w14:paraId="307B10AF" w14:textId="77777777" w:rsidR="0009235A" w:rsidRPr="0009235A" w:rsidRDefault="0009235A" w:rsidP="0009235A">
            <w:pPr>
              <w:spacing w:before="40" w:after="40"/>
              <w:jc w:val="both"/>
              <w:rPr>
                <w:rFonts w:ascii="Calibri" w:hAnsi="Calibri" w:cs="Calibri"/>
                <w:sz w:val="20"/>
                <w:szCs w:val="20"/>
              </w:rPr>
            </w:pPr>
          </w:p>
        </w:tc>
      </w:tr>
      <w:tr w:rsidR="0009235A" w:rsidRPr="0009235A" w14:paraId="741EFF39" w14:textId="77777777" w:rsidTr="00D705F4">
        <w:tc>
          <w:tcPr>
            <w:tcW w:w="424" w:type="dxa"/>
            <w:tcBorders>
              <w:top w:val="nil"/>
              <w:left w:val="nil"/>
              <w:bottom w:val="nil"/>
              <w:right w:val="nil"/>
            </w:tcBorders>
          </w:tcPr>
          <w:p w14:paraId="1EAD40E9" w14:textId="77777777"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14:paraId="779FDF9E" w14:textId="77777777" w:rsidR="0009235A" w:rsidRPr="0009235A" w:rsidRDefault="0009235A" w:rsidP="0009235A">
            <w:pPr>
              <w:spacing w:before="40" w:after="40"/>
              <w:jc w:val="both"/>
              <w:rPr>
                <w:rFonts w:ascii="Calibri" w:hAnsi="Calibri" w:cs="Calibri"/>
                <w:sz w:val="20"/>
                <w:szCs w:val="20"/>
              </w:rPr>
            </w:pPr>
          </w:p>
        </w:tc>
        <w:tc>
          <w:tcPr>
            <w:tcW w:w="707" w:type="dxa"/>
            <w:tcBorders>
              <w:top w:val="nil"/>
              <w:left w:val="nil"/>
              <w:bottom w:val="nil"/>
              <w:right w:val="nil"/>
            </w:tcBorders>
          </w:tcPr>
          <w:p w14:paraId="4B529A59"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CAP</w:t>
            </w:r>
          </w:p>
        </w:tc>
        <w:tc>
          <w:tcPr>
            <w:tcW w:w="1260" w:type="dxa"/>
            <w:tcBorders>
              <w:top w:val="nil"/>
              <w:left w:val="nil"/>
              <w:bottom w:val="dotted" w:sz="4" w:space="0" w:color="auto"/>
              <w:right w:val="nil"/>
            </w:tcBorders>
          </w:tcPr>
          <w:p w14:paraId="3AF81C2D" w14:textId="77777777" w:rsidR="0009235A" w:rsidRPr="0009235A" w:rsidRDefault="0009235A" w:rsidP="0009235A">
            <w:pPr>
              <w:spacing w:before="40" w:after="40"/>
              <w:jc w:val="both"/>
              <w:rPr>
                <w:rFonts w:ascii="Calibri" w:hAnsi="Calibri" w:cs="Calibri"/>
                <w:sz w:val="20"/>
                <w:szCs w:val="20"/>
              </w:rPr>
            </w:pPr>
          </w:p>
        </w:tc>
        <w:tc>
          <w:tcPr>
            <w:tcW w:w="839" w:type="dxa"/>
            <w:tcBorders>
              <w:top w:val="nil"/>
              <w:left w:val="nil"/>
              <w:bottom w:val="nil"/>
              <w:right w:val="nil"/>
            </w:tcBorders>
          </w:tcPr>
          <w:p w14:paraId="5B5DCE00"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città:</w:t>
            </w:r>
          </w:p>
        </w:tc>
        <w:tc>
          <w:tcPr>
            <w:tcW w:w="3902" w:type="dxa"/>
            <w:gridSpan w:val="4"/>
            <w:tcBorders>
              <w:top w:val="nil"/>
              <w:left w:val="nil"/>
              <w:bottom w:val="dotted" w:sz="4" w:space="0" w:color="auto"/>
              <w:right w:val="nil"/>
            </w:tcBorders>
          </w:tcPr>
          <w:p w14:paraId="38B4C62B" w14:textId="77777777" w:rsidR="0009235A" w:rsidRPr="0009235A" w:rsidRDefault="0009235A" w:rsidP="0009235A">
            <w:pPr>
              <w:spacing w:before="40" w:after="40"/>
              <w:jc w:val="both"/>
              <w:rPr>
                <w:rFonts w:ascii="Calibri" w:hAnsi="Calibri" w:cs="Calibri"/>
                <w:sz w:val="20"/>
                <w:szCs w:val="20"/>
              </w:rPr>
            </w:pPr>
          </w:p>
        </w:tc>
        <w:tc>
          <w:tcPr>
            <w:tcW w:w="1132" w:type="dxa"/>
            <w:tcBorders>
              <w:top w:val="dotted" w:sz="4" w:space="0" w:color="auto"/>
              <w:left w:val="nil"/>
              <w:bottom w:val="nil"/>
              <w:right w:val="nil"/>
            </w:tcBorders>
          </w:tcPr>
          <w:p w14:paraId="0A23363E"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provincia:</w:t>
            </w:r>
          </w:p>
        </w:tc>
        <w:tc>
          <w:tcPr>
            <w:tcW w:w="920" w:type="dxa"/>
            <w:tcBorders>
              <w:top w:val="dotted" w:sz="4" w:space="0" w:color="auto"/>
              <w:left w:val="nil"/>
              <w:bottom w:val="dotted" w:sz="4" w:space="0" w:color="auto"/>
              <w:right w:val="nil"/>
            </w:tcBorders>
          </w:tcPr>
          <w:p w14:paraId="03E49B1B" w14:textId="77777777" w:rsidR="0009235A" w:rsidRPr="0009235A" w:rsidRDefault="0009235A" w:rsidP="0009235A">
            <w:pPr>
              <w:spacing w:before="40" w:after="40"/>
              <w:jc w:val="both"/>
              <w:rPr>
                <w:rFonts w:ascii="Calibri" w:hAnsi="Calibri" w:cs="Calibri"/>
                <w:sz w:val="20"/>
                <w:szCs w:val="20"/>
              </w:rPr>
            </w:pPr>
          </w:p>
        </w:tc>
      </w:tr>
      <w:tr w:rsidR="0009235A" w:rsidRPr="0009235A" w14:paraId="79347223" w14:textId="77777777" w:rsidTr="00D705F4">
        <w:tc>
          <w:tcPr>
            <w:tcW w:w="424" w:type="dxa"/>
            <w:tcBorders>
              <w:top w:val="nil"/>
              <w:left w:val="nil"/>
              <w:bottom w:val="nil"/>
              <w:right w:val="nil"/>
            </w:tcBorders>
          </w:tcPr>
          <w:p w14:paraId="6432122F"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b)</w:t>
            </w:r>
          </w:p>
        </w:tc>
        <w:tc>
          <w:tcPr>
            <w:tcW w:w="9322" w:type="dxa"/>
            <w:gridSpan w:val="10"/>
            <w:tcBorders>
              <w:top w:val="nil"/>
              <w:left w:val="nil"/>
              <w:bottom w:val="nil"/>
              <w:right w:val="nil"/>
            </w:tcBorders>
          </w:tcPr>
          <w:p w14:paraId="6FF0853D"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 xml:space="preserve">di avere i seguenti indirizzi di posta elettronica: </w:t>
            </w:r>
          </w:p>
        </w:tc>
      </w:tr>
      <w:tr w:rsidR="0009235A" w:rsidRPr="0009235A" w14:paraId="140FEF43" w14:textId="77777777" w:rsidTr="00D705F4">
        <w:tc>
          <w:tcPr>
            <w:tcW w:w="424" w:type="dxa"/>
            <w:tcBorders>
              <w:top w:val="nil"/>
              <w:left w:val="nil"/>
              <w:bottom w:val="nil"/>
              <w:right w:val="nil"/>
            </w:tcBorders>
          </w:tcPr>
          <w:p w14:paraId="6C0BA804" w14:textId="77777777" w:rsidR="0009235A" w:rsidRPr="0009235A" w:rsidRDefault="0009235A" w:rsidP="0009235A">
            <w:pPr>
              <w:spacing w:before="40" w:after="40"/>
              <w:jc w:val="both"/>
              <w:rPr>
                <w:rFonts w:ascii="Calibri" w:hAnsi="Calibri" w:cs="Calibri"/>
                <w:sz w:val="20"/>
                <w:szCs w:val="20"/>
              </w:rPr>
            </w:pPr>
          </w:p>
        </w:tc>
        <w:tc>
          <w:tcPr>
            <w:tcW w:w="2529" w:type="dxa"/>
            <w:gridSpan w:val="3"/>
            <w:tcBorders>
              <w:top w:val="nil"/>
              <w:left w:val="nil"/>
              <w:bottom w:val="nil"/>
              <w:right w:val="nil"/>
            </w:tcBorders>
          </w:tcPr>
          <w:p w14:paraId="163992AC"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 xml:space="preserve">- </w:t>
            </w:r>
            <w:r w:rsidRPr="0009235A">
              <w:rPr>
                <w:rFonts w:ascii="Calibri" w:hAnsi="Calibri" w:cs="Calibri"/>
                <w:b/>
                <w:bCs/>
                <w:sz w:val="20"/>
                <w:szCs w:val="20"/>
              </w:rPr>
              <w:t>certificata (PEC)</w:t>
            </w:r>
            <w:r w:rsidRPr="0009235A">
              <w:rPr>
                <w:rFonts w:ascii="Calibri" w:hAnsi="Calibri" w:cs="Calibri"/>
                <w:sz w:val="20"/>
                <w:szCs w:val="20"/>
              </w:rPr>
              <w:t>:</w:t>
            </w:r>
          </w:p>
        </w:tc>
        <w:tc>
          <w:tcPr>
            <w:tcW w:w="2840" w:type="dxa"/>
            <w:gridSpan w:val="3"/>
            <w:tcBorders>
              <w:top w:val="nil"/>
              <w:left w:val="nil"/>
              <w:bottom w:val="dotted" w:sz="4" w:space="0" w:color="auto"/>
              <w:right w:val="nil"/>
            </w:tcBorders>
          </w:tcPr>
          <w:p w14:paraId="39BC95A5" w14:textId="77777777" w:rsidR="0009235A" w:rsidRPr="0009235A" w:rsidRDefault="0009235A" w:rsidP="0009235A">
            <w:pPr>
              <w:spacing w:before="40" w:after="40"/>
              <w:jc w:val="both"/>
              <w:rPr>
                <w:rFonts w:ascii="Calibri" w:hAnsi="Calibri" w:cs="Calibri"/>
                <w:sz w:val="20"/>
                <w:szCs w:val="20"/>
              </w:rPr>
            </w:pPr>
          </w:p>
        </w:tc>
        <w:tc>
          <w:tcPr>
            <w:tcW w:w="425" w:type="dxa"/>
            <w:tcBorders>
              <w:top w:val="nil"/>
              <w:left w:val="nil"/>
              <w:bottom w:val="nil"/>
              <w:right w:val="nil"/>
            </w:tcBorders>
          </w:tcPr>
          <w:p w14:paraId="12C5A785"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w:t>
            </w:r>
          </w:p>
        </w:tc>
        <w:tc>
          <w:tcPr>
            <w:tcW w:w="3528" w:type="dxa"/>
            <w:gridSpan w:val="3"/>
            <w:tcBorders>
              <w:top w:val="nil"/>
              <w:left w:val="nil"/>
              <w:bottom w:val="dotted" w:sz="4" w:space="0" w:color="auto"/>
              <w:right w:val="nil"/>
            </w:tcBorders>
          </w:tcPr>
          <w:p w14:paraId="43B86538" w14:textId="77777777" w:rsidR="0009235A" w:rsidRPr="0009235A" w:rsidRDefault="0009235A" w:rsidP="0009235A">
            <w:pPr>
              <w:spacing w:before="40" w:after="40"/>
              <w:jc w:val="both"/>
              <w:rPr>
                <w:rFonts w:ascii="Calibri" w:hAnsi="Calibri" w:cs="Calibri"/>
                <w:sz w:val="20"/>
                <w:szCs w:val="20"/>
              </w:rPr>
            </w:pPr>
          </w:p>
        </w:tc>
      </w:tr>
      <w:tr w:rsidR="0009235A" w:rsidRPr="0009235A" w14:paraId="0862EFB9" w14:textId="77777777" w:rsidTr="00D705F4">
        <w:tc>
          <w:tcPr>
            <w:tcW w:w="424" w:type="dxa"/>
            <w:tcBorders>
              <w:top w:val="nil"/>
              <w:left w:val="nil"/>
              <w:bottom w:val="nil"/>
              <w:right w:val="nil"/>
            </w:tcBorders>
          </w:tcPr>
          <w:p w14:paraId="425A8F9E" w14:textId="77777777" w:rsidR="0009235A" w:rsidRPr="0009235A" w:rsidRDefault="0009235A" w:rsidP="0009235A">
            <w:pPr>
              <w:spacing w:before="40" w:after="40"/>
              <w:jc w:val="both"/>
              <w:rPr>
                <w:rFonts w:ascii="Calibri" w:hAnsi="Calibri" w:cs="Calibri"/>
                <w:sz w:val="20"/>
                <w:szCs w:val="20"/>
              </w:rPr>
            </w:pPr>
          </w:p>
        </w:tc>
        <w:tc>
          <w:tcPr>
            <w:tcW w:w="9322" w:type="dxa"/>
            <w:gridSpan w:val="10"/>
            <w:tcBorders>
              <w:top w:val="nil"/>
              <w:left w:val="nil"/>
              <w:bottom w:val="nil"/>
              <w:right w:val="nil"/>
            </w:tcBorders>
          </w:tcPr>
          <w:p w14:paraId="274475AB"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autorizzando espressamente la stazione appaltante all’utilizzo di questo mezzo di comunicazione;</w:t>
            </w:r>
          </w:p>
        </w:tc>
      </w:tr>
    </w:tbl>
    <w:p w14:paraId="56935470" w14:textId="77777777" w:rsidR="0009235A" w:rsidRPr="0009235A" w:rsidRDefault="00C62DD5" w:rsidP="0009235A">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09235A"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quale </w:t>
      </w:r>
      <w:r w:rsidR="0009235A" w:rsidRPr="0009235A">
        <w:rPr>
          <w:rFonts w:ascii="Calibri" w:hAnsi="Calibri" w:cs="Calibri"/>
          <w:b/>
          <w:sz w:val="20"/>
          <w:szCs w:val="20"/>
        </w:rPr>
        <w:t xml:space="preserve">MANDANTE </w:t>
      </w:r>
      <w:r w:rsidR="0009235A" w:rsidRPr="0009235A">
        <w:rPr>
          <w:rFonts w:ascii="Calibri" w:hAnsi="Calibri" w:cs="Calibri"/>
          <w:sz w:val="20"/>
          <w:szCs w:val="20"/>
        </w:rPr>
        <w:t>di RTI di accettare che tutte le comunicazioni relative alla presente procedura siano inviate al mandatario all’indirizzo di posta elettronica certificata indicata dallo stesso mandatario</w:t>
      </w:r>
    </w:p>
    <w:p w14:paraId="6D1B2A6C" w14:textId="77777777" w:rsidR="0009235A" w:rsidRPr="0009235A" w:rsidRDefault="0009235A" w:rsidP="0009235A">
      <w:pPr>
        <w:tabs>
          <w:tab w:val="left" w:pos="1068"/>
        </w:tabs>
        <w:spacing w:before="120" w:after="120"/>
        <w:ind w:left="284" w:hanging="284"/>
        <w:jc w:val="center"/>
        <w:rPr>
          <w:rFonts w:ascii="Calibri" w:hAnsi="Calibri" w:cs="Calibri"/>
          <w:b/>
          <w:sz w:val="20"/>
          <w:szCs w:val="20"/>
        </w:rPr>
      </w:pPr>
    </w:p>
    <w:p w14:paraId="463753FD" w14:textId="77777777"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14:paraId="539DFA55" w14:textId="77777777" w:rsidR="0009235A" w:rsidRPr="0009235A" w:rsidRDefault="00490400" w:rsidP="0009235A">
      <w:pPr>
        <w:spacing w:before="60" w:after="60"/>
        <w:ind w:left="-142"/>
        <w:jc w:val="both"/>
        <w:rPr>
          <w:rFonts w:ascii="Calibri" w:hAnsi="Calibri" w:cs="Calibri"/>
          <w:sz w:val="20"/>
          <w:szCs w:val="20"/>
        </w:rPr>
      </w:pPr>
      <w:r>
        <w:rPr>
          <w:rFonts w:ascii="Calibri" w:hAnsi="Calibri" w:cs="Calibri"/>
          <w:b/>
          <w:sz w:val="20"/>
          <w:szCs w:val="20"/>
        </w:rPr>
        <w:t>8</w:t>
      </w:r>
      <w:r w:rsidR="0009235A" w:rsidRPr="0009235A">
        <w:rPr>
          <w:rFonts w:ascii="Calibri" w:hAnsi="Calibri" w:cs="Calibri"/>
          <w:b/>
          <w:sz w:val="20"/>
          <w:szCs w:val="20"/>
        </w:rPr>
        <w:t>.</w:t>
      </w:r>
      <w:r w:rsidR="002D4989" w:rsidRPr="002D4989">
        <w:rPr>
          <w:rFonts w:ascii="Calibri" w:hAnsi="Calibri" w:cs="Calibri"/>
          <w:sz w:val="20"/>
          <w:szCs w:val="20"/>
        </w:rPr>
        <w:t xml:space="preserve"> </w:t>
      </w:r>
      <w:r w:rsidR="00C62DD5"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00C62DD5"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hAnsi="Calibri" w:cs="Calibri"/>
          <w:sz w:val="20"/>
          <w:szCs w:val="20"/>
        </w:rPr>
        <w:t>ai fini della acquisizione d’ufficio del DURC da parte della stazione appaltante (contraente), che il numero di Codice Fiscale di questo operatore è quello riportato all’inizio della presente dichiarazione.</w:t>
      </w:r>
    </w:p>
    <w:p w14:paraId="6E997E85" w14:textId="77777777" w:rsidR="0009235A" w:rsidRPr="0009235A" w:rsidRDefault="0009235A" w:rsidP="0009235A">
      <w:pPr>
        <w:widowControl w:val="0"/>
        <w:spacing w:before="120" w:after="120" w:line="240" w:lineRule="atLeast"/>
        <w:jc w:val="both"/>
        <w:rPr>
          <w:rFonts w:ascii="Calibri" w:hAnsi="Calibri" w:cs="Calibri"/>
          <w:sz w:val="20"/>
          <w:szCs w:val="20"/>
        </w:rPr>
      </w:pPr>
    </w:p>
    <w:p w14:paraId="1197A6E3" w14:textId="77777777" w:rsidR="0009235A" w:rsidRPr="0009235A" w:rsidRDefault="00C62DD5"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Ai sensi del decreto legislativo 30 giugno 2003, n. 196 e </w:t>
      </w:r>
      <w:proofErr w:type="spellStart"/>
      <w:r w:rsidR="0009235A" w:rsidRPr="0009235A">
        <w:rPr>
          <w:rFonts w:ascii="Calibri" w:hAnsi="Calibri" w:cs="Calibri"/>
          <w:sz w:val="20"/>
          <w:szCs w:val="20"/>
        </w:rPr>
        <w:t>sm</w:t>
      </w:r>
      <w:proofErr w:type="spellEnd"/>
      <w:r w:rsidR="0009235A" w:rsidRPr="0009235A">
        <w:rPr>
          <w:rFonts w:ascii="Calibri" w:hAnsi="Calibri"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14:paraId="01E9FB9B" w14:textId="77777777" w:rsidR="0009235A" w:rsidRPr="0009235A" w:rsidRDefault="0009235A"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14:paraId="08661213" w14:textId="77777777" w:rsidR="0009235A" w:rsidRPr="0009235A" w:rsidRDefault="00C62DD5"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14:paraId="4ED00F30" w14:textId="77777777" w:rsidR="0009235A" w:rsidRPr="0009235A" w:rsidRDefault="00C62DD5" w:rsidP="0009235A">
      <w:pPr>
        <w:widowControl w:val="0"/>
        <w:spacing w:before="120" w:beforeAutospacing="1" w:after="120" w:afterAutospacing="1"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Dichiara altresì di non aver concluso contratti di lavoro subordinato o autonomo e comunque di non avere </w:t>
      </w:r>
      <w:r w:rsidR="0009235A" w:rsidRPr="0009235A">
        <w:rPr>
          <w:rFonts w:ascii="Calibri" w:hAnsi="Calibri" w:cs="Calibri"/>
          <w:sz w:val="20"/>
          <w:szCs w:val="20"/>
        </w:rPr>
        <w:lastRenderedPageBreak/>
        <w:t>attribuito incarichi ad ex dipendenti della stazione appaltante che hanno esercitato funzioni autoritative o negoziali nei confronti dell’impresa che rappresento, nel triennio successivo alla cessazione del rapporto di impiego.</w:t>
      </w:r>
    </w:p>
    <w:p w14:paraId="1EE37C52" w14:textId="77777777" w:rsidR="0009235A" w:rsidRPr="0009235A" w:rsidRDefault="00C62DD5"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sidR="00AD165F">
        <w:rPr>
          <w:rFonts w:ascii="Calibri" w:hAnsi="Calibri" w:cs="Calibri"/>
          <w:sz w:val="20"/>
          <w:szCs w:val="20"/>
        </w:rPr>
      </w:r>
      <w:r w:rsidR="00AD165F">
        <w:rPr>
          <w:rFonts w:ascii="Calibri" w:hAnsi="Calibri" w:cs="Calibri"/>
          <w:sz w:val="20"/>
          <w:szCs w:val="20"/>
        </w:rPr>
        <w:fldChar w:fldCharType="separate"/>
      </w:r>
      <w:r w:rsidRPr="0009235A">
        <w:rPr>
          <w:rFonts w:ascii="Calibri" w:hAnsi="Calibri" w:cs="Calibri"/>
          <w:sz w:val="20"/>
          <w:szCs w:val="20"/>
        </w:rPr>
        <w:fldChar w:fldCharType="end"/>
      </w:r>
      <w:r w:rsidR="002D4989">
        <w:rPr>
          <w:rFonts w:ascii="Calibri" w:hAnsi="Calibri" w:cs="Calibri"/>
          <w:sz w:val="20"/>
          <w:szCs w:val="20"/>
        </w:rPr>
        <w:t xml:space="preserve"> </w:t>
      </w:r>
      <w:r w:rsidR="0009235A" w:rsidRPr="0009235A">
        <w:rPr>
          <w:rFonts w:ascii="Calibri" w:hAnsi="Calibri" w:cs="Calibri"/>
          <w:sz w:val="20"/>
          <w:szCs w:val="20"/>
        </w:rPr>
        <w:t>Si impegna infine a trasmettere le integrazioni o le documentazioni richieste dalla stazione appaltante</w:t>
      </w:r>
      <w:r w:rsidR="0009235A" w:rsidRPr="0009235A">
        <w:rPr>
          <w:rFonts w:ascii="Calibri" w:eastAsia="Batang" w:hAnsi="Calibri" w:cs="Arial"/>
          <w:sz w:val="20"/>
          <w:szCs w:val="20"/>
          <w:lang w:eastAsia="en-US"/>
        </w:rPr>
        <w:t>, con particolare riferimento alla trasmissione di ogni documentazione di comprova che la stazione appaltante ritenga opportuno richiedere al fine di verificare la qualificazione dell’impresa che rappresento</w:t>
      </w:r>
      <w:r w:rsidR="0009235A" w:rsidRPr="0009235A">
        <w:rPr>
          <w:rFonts w:ascii="Calibri" w:hAnsi="Calibri" w:cs="Calibri"/>
          <w:sz w:val="20"/>
          <w:szCs w:val="20"/>
        </w:rPr>
        <w:t>.</w:t>
      </w:r>
    </w:p>
    <w:p w14:paraId="182522D1" w14:textId="77777777" w:rsidR="0009235A" w:rsidRPr="0009235A" w:rsidRDefault="0009235A" w:rsidP="0009235A">
      <w:pPr>
        <w:widowControl w:val="0"/>
        <w:spacing w:before="120" w:after="120" w:line="240" w:lineRule="atLeast"/>
        <w:jc w:val="both"/>
        <w:rPr>
          <w:rFonts w:ascii="Calibri" w:hAnsi="Calibri" w:cs="Calibri"/>
          <w:bCs/>
          <w:i/>
          <w:iCs/>
          <w:sz w:val="20"/>
          <w:szCs w:val="20"/>
        </w:rPr>
      </w:pPr>
      <w:r w:rsidRPr="0009235A">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14:paraId="63B57B46" w14:textId="77777777" w:rsidR="0009235A" w:rsidRPr="0009235A" w:rsidRDefault="0009235A" w:rsidP="0009235A">
      <w:pPr>
        <w:spacing w:before="60" w:after="60"/>
        <w:rPr>
          <w:rFonts w:ascii="Calibri" w:hAnsi="Calibri" w:cs="Calibri"/>
          <w:b/>
          <w:bCs/>
          <w:sz w:val="20"/>
          <w:szCs w:val="20"/>
        </w:rPr>
      </w:pPr>
    </w:p>
    <w:p w14:paraId="444713FB" w14:textId="77777777" w:rsidR="0009235A" w:rsidRPr="0009235A" w:rsidRDefault="0009235A" w:rsidP="0009235A">
      <w:pPr>
        <w:spacing w:before="60" w:after="60"/>
        <w:jc w:val="center"/>
        <w:rPr>
          <w:rFonts w:ascii="Calibri" w:hAnsi="Calibri" w:cs="Calibri"/>
          <w:iCs/>
          <w:sz w:val="20"/>
          <w:szCs w:val="20"/>
        </w:rPr>
      </w:pPr>
      <w:r w:rsidRPr="0009235A">
        <w:rPr>
          <w:rFonts w:ascii="Calibri" w:hAnsi="Calibri" w:cs="Calibri"/>
          <w:iCs/>
          <w:sz w:val="20"/>
          <w:szCs w:val="20"/>
        </w:rPr>
        <w:t xml:space="preserve">(firma digitale del legale rappresentante dell’operatore) </w:t>
      </w:r>
      <w:r w:rsidRPr="0009235A">
        <w:rPr>
          <w:rFonts w:ascii="Calibri" w:hAnsi="Calibri" w:cs="Calibri"/>
          <w:iCs/>
          <w:sz w:val="20"/>
          <w:szCs w:val="20"/>
          <w:vertAlign w:val="superscript"/>
        </w:rPr>
        <w:footnoteReference w:id="38"/>
      </w:r>
    </w:p>
    <w:p w14:paraId="75D65F12" w14:textId="77777777" w:rsidR="0009235A" w:rsidRPr="0009235A" w:rsidRDefault="0009235A" w:rsidP="0009235A">
      <w:pPr>
        <w:spacing w:before="40" w:after="40"/>
        <w:ind w:firstLine="5245"/>
        <w:jc w:val="center"/>
        <w:rPr>
          <w:rFonts w:ascii="Calibri" w:hAnsi="Calibri" w:cs="Calibri"/>
          <w:sz w:val="20"/>
          <w:szCs w:val="20"/>
        </w:rPr>
      </w:pPr>
    </w:p>
    <w:p w14:paraId="3C0A1C0B" w14:textId="77777777" w:rsidR="0009235A" w:rsidRPr="0009235A" w:rsidRDefault="0009235A" w:rsidP="00F20F1C">
      <w:pPr>
        <w:spacing w:before="40" w:after="40"/>
        <w:jc w:val="center"/>
        <w:rPr>
          <w:sz w:val="20"/>
          <w:szCs w:val="20"/>
        </w:rPr>
      </w:pPr>
      <w:r w:rsidRPr="0009235A">
        <w:rPr>
          <w:rFonts w:ascii="Calibri" w:hAnsi="Calibri" w:cs="Calibri"/>
          <w:sz w:val="20"/>
          <w:szCs w:val="20"/>
        </w:rPr>
        <w:t>_____________________________________________________________</w:t>
      </w:r>
    </w:p>
    <w:p w14:paraId="6AE2980D" w14:textId="77777777" w:rsidR="0009235A" w:rsidRPr="0009235A" w:rsidRDefault="0009235A" w:rsidP="0009235A">
      <w:pPr>
        <w:spacing w:after="200" w:line="276" w:lineRule="auto"/>
        <w:jc w:val="both"/>
        <w:rPr>
          <w:rFonts w:eastAsia="Calibri"/>
          <w:sz w:val="22"/>
          <w:szCs w:val="22"/>
          <w:lang w:eastAsia="en-US"/>
        </w:rPr>
      </w:pPr>
    </w:p>
    <w:p w14:paraId="11F0248F" w14:textId="77777777" w:rsidR="0009235A" w:rsidRPr="0009235A" w:rsidRDefault="0009235A" w:rsidP="0009235A">
      <w:pPr>
        <w:spacing w:after="200" w:line="276" w:lineRule="auto"/>
        <w:jc w:val="both"/>
        <w:rPr>
          <w:rFonts w:eastAsia="Calibri"/>
          <w:sz w:val="22"/>
          <w:szCs w:val="22"/>
          <w:lang w:eastAsia="en-US"/>
        </w:rPr>
      </w:pPr>
    </w:p>
    <w:p w14:paraId="44B742E9" w14:textId="77777777" w:rsidR="0009235A" w:rsidRPr="0009235A" w:rsidRDefault="0009235A" w:rsidP="0009235A">
      <w:pPr>
        <w:spacing w:after="200" w:line="276" w:lineRule="auto"/>
        <w:jc w:val="both"/>
        <w:rPr>
          <w:rFonts w:eastAsia="Calibri"/>
          <w:sz w:val="22"/>
          <w:szCs w:val="22"/>
          <w:lang w:eastAsia="en-US"/>
        </w:rPr>
      </w:pPr>
    </w:p>
    <w:p w14:paraId="458ED0FE" w14:textId="77777777" w:rsidR="0009235A" w:rsidRPr="0009235A" w:rsidRDefault="0009235A" w:rsidP="0009235A">
      <w:pPr>
        <w:spacing w:after="200" w:line="276" w:lineRule="auto"/>
        <w:jc w:val="both"/>
        <w:rPr>
          <w:rFonts w:eastAsia="Calibri"/>
          <w:sz w:val="22"/>
          <w:szCs w:val="22"/>
          <w:lang w:eastAsia="en-US"/>
        </w:rPr>
      </w:pPr>
    </w:p>
    <w:p w14:paraId="12F46CC7" w14:textId="77777777" w:rsidR="0009235A" w:rsidRPr="0009235A" w:rsidRDefault="0009235A" w:rsidP="0009235A">
      <w:pPr>
        <w:spacing w:after="200" w:line="276" w:lineRule="auto"/>
        <w:jc w:val="both"/>
        <w:rPr>
          <w:rFonts w:eastAsia="Calibri"/>
          <w:sz w:val="22"/>
          <w:szCs w:val="22"/>
          <w:lang w:eastAsia="en-US"/>
        </w:rPr>
      </w:pPr>
    </w:p>
    <w:p w14:paraId="45FDD33A" w14:textId="77777777" w:rsidR="0009235A" w:rsidRPr="0009235A" w:rsidRDefault="0009235A" w:rsidP="0009235A">
      <w:pPr>
        <w:spacing w:after="200" w:line="276" w:lineRule="auto"/>
        <w:jc w:val="both"/>
        <w:rPr>
          <w:rFonts w:eastAsia="Calibri"/>
          <w:sz w:val="22"/>
          <w:szCs w:val="22"/>
          <w:lang w:eastAsia="en-US"/>
        </w:rPr>
      </w:pPr>
    </w:p>
    <w:p w14:paraId="359D361B" w14:textId="77777777" w:rsidR="0009235A" w:rsidRPr="0009235A" w:rsidRDefault="0009235A" w:rsidP="0009235A">
      <w:pPr>
        <w:spacing w:after="200" w:line="276" w:lineRule="auto"/>
        <w:jc w:val="both"/>
        <w:rPr>
          <w:rFonts w:eastAsia="Calibri"/>
          <w:sz w:val="22"/>
          <w:szCs w:val="22"/>
          <w:lang w:eastAsia="en-US"/>
        </w:rPr>
      </w:pPr>
    </w:p>
    <w:p w14:paraId="6B318212" w14:textId="77777777" w:rsidR="0009235A" w:rsidRPr="0009235A" w:rsidRDefault="0009235A" w:rsidP="0009235A">
      <w:pPr>
        <w:spacing w:after="200" w:line="276" w:lineRule="auto"/>
        <w:jc w:val="both"/>
        <w:rPr>
          <w:rFonts w:eastAsia="Calibri"/>
          <w:sz w:val="22"/>
          <w:szCs w:val="22"/>
          <w:lang w:eastAsia="en-US"/>
        </w:rPr>
      </w:pPr>
    </w:p>
    <w:p w14:paraId="6557EBB1" w14:textId="77777777" w:rsidR="0009235A" w:rsidRPr="0009235A" w:rsidRDefault="0009235A" w:rsidP="0009235A">
      <w:pPr>
        <w:spacing w:after="200" w:line="276" w:lineRule="auto"/>
        <w:jc w:val="both"/>
        <w:rPr>
          <w:rFonts w:eastAsia="Calibri"/>
          <w:sz w:val="22"/>
          <w:szCs w:val="22"/>
          <w:lang w:eastAsia="en-US"/>
        </w:rPr>
      </w:pPr>
    </w:p>
    <w:p w14:paraId="78F9C894" w14:textId="77777777" w:rsidR="0009235A" w:rsidRPr="0009235A" w:rsidRDefault="0009235A" w:rsidP="0009235A">
      <w:pPr>
        <w:spacing w:after="200" w:line="276" w:lineRule="auto"/>
        <w:jc w:val="both"/>
        <w:rPr>
          <w:rFonts w:eastAsia="Calibri"/>
          <w:sz w:val="22"/>
          <w:szCs w:val="22"/>
          <w:lang w:eastAsia="en-US"/>
        </w:rPr>
      </w:pPr>
    </w:p>
    <w:p w14:paraId="2190C975" w14:textId="77777777" w:rsidR="0009235A" w:rsidRPr="0009235A" w:rsidRDefault="0009235A" w:rsidP="0009235A">
      <w:pPr>
        <w:spacing w:after="200" w:line="276" w:lineRule="auto"/>
        <w:jc w:val="both"/>
        <w:rPr>
          <w:rFonts w:eastAsia="Calibri"/>
          <w:sz w:val="22"/>
          <w:szCs w:val="22"/>
          <w:lang w:eastAsia="en-US"/>
        </w:rPr>
      </w:pPr>
    </w:p>
    <w:p w14:paraId="4A8D525D" w14:textId="77777777" w:rsidR="0009235A" w:rsidRPr="0009235A" w:rsidRDefault="0009235A" w:rsidP="0009235A">
      <w:pPr>
        <w:spacing w:after="200" w:line="276" w:lineRule="auto"/>
        <w:jc w:val="both"/>
        <w:rPr>
          <w:rFonts w:eastAsia="Calibri"/>
          <w:sz w:val="22"/>
          <w:szCs w:val="22"/>
          <w:lang w:eastAsia="en-US"/>
        </w:rPr>
      </w:pPr>
    </w:p>
    <w:p w14:paraId="2A9D90DA" w14:textId="77777777" w:rsidR="0009235A" w:rsidRPr="0009235A" w:rsidRDefault="0009235A" w:rsidP="0009235A">
      <w:pPr>
        <w:spacing w:after="200" w:line="276" w:lineRule="auto"/>
        <w:jc w:val="both"/>
        <w:rPr>
          <w:rFonts w:eastAsia="Calibri"/>
          <w:sz w:val="22"/>
          <w:szCs w:val="22"/>
          <w:lang w:eastAsia="en-US"/>
        </w:rPr>
      </w:pPr>
    </w:p>
    <w:p w14:paraId="79CAD794" w14:textId="77777777" w:rsidR="0009235A" w:rsidRPr="0009235A" w:rsidRDefault="0009235A" w:rsidP="0009235A">
      <w:pPr>
        <w:spacing w:after="200" w:line="276" w:lineRule="auto"/>
        <w:jc w:val="both"/>
        <w:rPr>
          <w:rFonts w:eastAsia="Calibri"/>
          <w:sz w:val="22"/>
          <w:szCs w:val="22"/>
          <w:lang w:eastAsia="en-US"/>
        </w:rPr>
      </w:pPr>
    </w:p>
    <w:p w14:paraId="75BD478B" w14:textId="77777777" w:rsidR="0009235A" w:rsidRPr="0009235A" w:rsidRDefault="0009235A" w:rsidP="0009235A">
      <w:pPr>
        <w:spacing w:after="200" w:line="276" w:lineRule="auto"/>
        <w:jc w:val="both"/>
        <w:rPr>
          <w:rFonts w:eastAsia="Calibri"/>
          <w:sz w:val="22"/>
          <w:szCs w:val="22"/>
          <w:lang w:eastAsia="en-US"/>
        </w:rPr>
      </w:pPr>
    </w:p>
    <w:p w14:paraId="796E8638" w14:textId="77777777" w:rsidR="0009235A" w:rsidRPr="0009235A" w:rsidRDefault="0009235A" w:rsidP="0009235A">
      <w:pPr>
        <w:spacing w:after="200" w:line="276" w:lineRule="auto"/>
        <w:jc w:val="both"/>
        <w:rPr>
          <w:rFonts w:eastAsia="Calibri"/>
          <w:sz w:val="22"/>
          <w:szCs w:val="22"/>
          <w:lang w:eastAsia="en-US"/>
        </w:rPr>
      </w:pPr>
    </w:p>
    <w:p w14:paraId="202013BF" w14:textId="77777777" w:rsidR="005A4642" w:rsidRDefault="005A4642" w:rsidP="005A4642">
      <w:pPr>
        <w:suppressAutoHyphens/>
        <w:spacing w:before="80"/>
        <w:jc w:val="both"/>
        <w:rPr>
          <w:b/>
          <w:bCs/>
          <w:color w:val="222222"/>
          <w:sz w:val="22"/>
          <w:szCs w:val="22"/>
          <w:lang w:eastAsia="ar-SA"/>
        </w:rPr>
      </w:pPr>
    </w:p>
    <w:p w14:paraId="09A2548A" w14:textId="77777777" w:rsidR="005A4642" w:rsidRPr="0055598D" w:rsidRDefault="005A4642" w:rsidP="005A4642">
      <w:pPr>
        <w:suppressAutoHyphens/>
        <w:spacing w:before="80"/>
        <w:jc w:val="both"/>
        <w:rPr>
          <w:b/>
          <w:bCs/>
          <w:color w:val="222222"/>
          <w:sz w:val="22"/>
          <w:szCs w:val="22"/>
          <w:lang w:eastAsia="ar-SA"/>
        </w:rPr>
      </w:pPr>
    </w:p>
    <w:p w14:paraId="3391F6EB" w14:textId="77777777" w:rsidR="005A4642" w:rsidRPr="00BC7CB1" w:rsidRDefault="005A4642" w:rsidP="00131C83">
      <w:pPr>
        <w:suppressAutoHyphens/>
        <w:spacing w:before="80"/>
        <w:jc w:val="both"/>
        <w:rPr>
          <w:b/>
          <w:bCs/>
          <w:color w:val="222222"/>
          <w:sz w:val="22"/>
          <w:szCs w:val="22"/>
          <w:lang w:eastAsia="ar-SA"/>
        </w:rPr>
      </w:pPr>
    </w:p>
    <w:p w14:paraId="01BA6579" w14:textId="77777777" w:rsidR="005A4642" w:rsidRPr="00BC7CB1" w:rsidRDefault="005A4642" w:rsidP="005A4642">
      <w:pPr>
        <w:suppressAutoHyphens/>
        <w:spacing w:before="80"/>
        <w:ind w:left="4956"/>
        <w:jc w:val="both"/>
        <w:rPr>
          <w:b/>
          <w:bCs/>
          <w:color w:val="222222"/>
          <w:sz w:val="22"/>
          <w:szCs w:val="22"/>
          <w:lang w:eastAsia="ar-SA"/>
        </w:rPr>
      </w:pPr>
    </w:p>
    <w:p w14:paraId="66D38D19" w14:textId="77777777" w:rsidR="005A4642" w:rsidRPr="0055598D" w:rsidRDefault="005A4642" w:rsidP="005A4642">
      <w:pPr>
        <w:suppressAutoHyphens/>
        <w:spacing w:before="80"/>
        <w:ind w:left="4956"/>
        <w:rPr>
          <w:b/>
          <w:bCs/>
          <w:color w:val="222222"/>
          <w:sz w:val="22"/>
          <w:szCs w:val="22"/>
          <w:lang w:eastAsia="ar-SA"/>
        </w:rPr>
      </w:pPr>
    </w:p>
    <w:sectPr w:rsidR="005A4642" w:rsidRPr="0055598D" w:rsidSect="00BD3271">
      <w:pgSz w:w="11906" w:h="16838"/>
      <w:pgMar w:top="1417"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BCFF1" w14:textId="77777777" w:rsidR="00043935" w:rsidRDefault="00043935" w:rsidP="007F394F">
      <w:r>
        <w:separator/>
      </w:r>
    </w:p>
  </w:endnote>
  <w:endnote w:type="continuationSeparator" w:id="0">
    <w:p w14:paraId="477456A7" w14:textId="77777777" w:rsidR="00043935" w:rsidRDefault="00043935" w:rsidP="007F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CEE1D" w14:textId="77777777" w:rsidR="00043935" w:rsidRDefault="00043935" w:rsidP="007F394F">
      <w:r>
        <w:separator/>
      </w:r>
    </w:p>
  </w:footnote>
  <w:footnote w:type="continuationSeparator" w:id="0">
    <w:p w14:paraId="146C5EB1" w14:textId="77777777" w:rsidR="00043935" w:rsidRDefault="00043935" w:rsidP="007F394F">
      <w:r>
        <w:continuationSeparator/>
      </w:r>
    </w:p>
  </w:footnote>
  <w:footnote w:id="1">
    <w:p w14:paraId="7F9BFE5F" w14:textId="77777777" w:rsidR="00AE23B5" w:rsidRDefault="00AE23B5" w:rsidP="00AE23B5">
      <w:pPr>
        <w:pStyle w:val="Testonotaapidipagina"/>
        <w:rPr>
          <w:rFonts w:ascii="Calibri" w:hAnsi="Calibri" w:cs="Calibri"/>
        </w:rPr>
      </w:pPr>
      <w:r>
        <w:rPr>
          <w:rStyle w:val="Rimandonotaapidipagina"/>
          <w:rFonts w:ascii="Calibri" w:hAnsi="Calibri" w:cs="Calibri"/>
        </w:rPr>
        <w:footnoteRef/>
      </w:r>
      <w:r>
        <w:rPr>
          <w:rFonts w:ascii="Calibri" w:hAnsi="Calibri" w:cs="Calibri"/>
        </w:rPr>
        <w:t xml:space="preserve"> Indicare la carica o la qualifica del dichiarante</w:t>
      </w:r>
    </w:p>
  </w:footnote>
  <w:footnote w:id="2">
    <w:p w14:paraId="1E7A856A" w14:textId="77777777" w:rsidR="00AE23B5" w:rsidRDefault="00AE23B5" w:rsidP="00AE23B5">
      <w:pPr>
        <w:pStyle w:val="Testonotaapidipagina"/>
      </w:pPr>
      <w:r>
        <w:rPr>
          <w:rStyle w:val="Rimandonotaapidipagina"/>
          <w:rFonts w:ascii="Calibri" w:hAnsi="Calibri" w:cs="Calibri"/>
        </w:rPr>
        <w:footnoteRef/>
      </w:r>
      <w:r>
        <w:rPr>
          <w:rFonts w:ascii="Calibri" w:hAnsi="Calibri" w:cs="Calibri"/>
        </w:rPr>
        <w:t xml:space="preserve"> Barrare una sola delle quattro ipotesi nella prima colonna</w:t>
      </w:r>
    </w:p>
  </w:footnote>
  <w:footnote w:id="3">
    <w:p w14:paraId="5D5CF392" w14:textId="77777777" w:rsidR="0009235A" w:rsidRDefault="0009235A" w:rsidP="0009235A">
      <w:pPr>
        <w:pStyle w:val="Testonotaapidipagina"/>
      </w:pPr>
      <w:r>
        <w:rPr>
          <w:rStyle w:val="Rimandonotaapidipagina"/>
        </w:rPr>
        <w:footnoteRef/>
      </w:r>
      <w:r>
        <w:t xml:space="preserve"> </w:t>
      </w:r>
      <w:r w:rsidRPr="00B256C5">
        <w:t>Indicare la carica o la qualifica del dichiarante</w:t>
      </w:r>
    </w:p>
  </w:footnote>
  <w:footnote w:id="4">
    <w:p w14:paraId="51F90D7E" w14:textId="77777777" w:rsidR="0009235A" w:rsidRDefault="0009235A" w:rsidP="0009235A">
      <w:pPr>
        <w:pStyle w:val="Testonotaapidipagina"/>
      </w:pPr>
      <w:r>
        <w:rPr>
          <w:rStyle w:val="Rimandonotaapidipagina"/>
        </w:rPr>
        <w:footnoteRef/>
      </w:r>
      <w:r>
        <w:t xml:space="preserve"> </w:t>
      </w:r>
      <w:r w:rsidRPr="00B256C5">
        <w:t>Barrare una sola delle quattro ipotesi nella prima colonna</w:t>
      </w:r>
    </w:p>
  </w:footnote>
  <w:footnote w:id="5">
    <w:p w14:paraId="5A87725D" w14:textId="77777777" w:rsidR="0009235A" w:rsidRDefault="0009235A" w:rsidP="0009235A">
      <w:pPr>
        <w:pStyle w:val="Testonotaapidipagina"/>
      </w:pPr>
      <w:r>
        <w:rPr>
          <w:rStyle w:val="Rimandonotaapidipagina"/>
        </w:rPr>
        <w:footnoteRef/>
      </w:r>
      <w:r>
        <w:t xml:space="preserve"> Barrare una sola delle due opzioni</w:t>
      </w:r>
    </w:p>
  </w:footnote>
  <w:footnote w:id="6">
    <w:p w14:paraId="193B4097" w14:textId="77777777" w:rsidR="0009235A" w:rsidRDefault="0009235A" w:rsidP="0009235A">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7">
    <w:p w14:paraId="11299C6D" w14:textId="77777777"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w:t>
      </w:r>
      <w:proofErr w:type="spellStart"/>
      <w:r w:rsidRPr="00633A04">
        <w:rPr>
          <w:rFonts w:ascii="Calibri" w:hAnsi="Calibri" w:cs="Calibri"/>
          <w:sz w:val="16"/>
          <w:szCs w:val="16"/>
        </w:rPr>
        <w:t>D.Lgs</w:t>
      </w:r>
      <w:proofErr w:type="spellEnd"/>
      <w:r w:rsidRPr="00633A04">
        <w:rPr>
          <w:rFonts w:ascii="Calibri" w:hAnsi="Calibri" w:cs="Calibri"/>
          <w:sz w:val="16"/>
          <w:szCs w:val="16"/>
        </w:rPr>
        <w:t xml:space="preserve"> 36/2023:</w:t>
      </w:r>
    </w:p>
    <w:p w14:paraId="0462C496"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 xml:space="preserve">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self- </w:t>
      </w:r>
      <w:proofErr w:type="spellStart"/>
      <w:r w:rsidRPr="00633A04">
        <w:rPr>
          <w:rFonts w:ascii="Calibri" w:hAnsi="Calibri" w:cs="Calibri"/>
          <w:sz w:val="16"/>
          <w:szCs w:val="16"/>
        </w:rPr>
        <w:t>cleaning</w:t>
      </w:r>
      <w:proofErr w:type="spellEnd"/>
      <w:r w:rsidRPr="00633A04">
        <w:rPr>
          <w:rFonts w:ascii="Calibri" w:hAnsi="Calibri" w:cs="Calibri"/>
          <w:sz w:val="16"/>
          <w:szCs w:val="16"/>
        </w:rPr>
        <w:t>, Nota di chi scrive);</w:t>
      </w:r>
    </w:p>
    <w:p w14:paraId="5C1C70CD"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4A205F29"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56EF76F1"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14:paraId="3BB2ED98"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14:paraId="5A51A53A"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8">
    <w:p w14:paraId="093C8714" w14:textId="77777777"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9">
    <w:p w14:paraId="7216B80B" w14:textId="77777777"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10">
    <w:p w14:paraId="6C9F7D86" w14:textId="77777777"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11">
    <w:p w14:paraId="3D9F5D83" w14:textId="77777777"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14:paraId="25D350B8"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2">
    <w:p w14:paraId="36CC6C6D" w14:textId="77777777"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14:paraId="5B68534F" w14:textId="77777777" w:rsidR="0009235A" w:rsidRPr="00633A04" w:rsidRDefault="0009235A" w:rsidP="0009235A">
      <w:pPr>
        <w:pStyle w:val="Testonotaapidipagina"/>
        <w:rPr>
          <w:rFonts w:ascii="Calibri" w:hAnsi="Calibri" w:cs="Calibri"/>
          <w:sz w:val="16"/>
          <w:szCs w:val="16"/>
        </w:rPr>
      </w:pPr>
    </w:p>
  </w:footnote>
  <w:footnote w:id="13">
    <w:p w14:paraId="4C50E300" w14:textId="77777777"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4">
    <w:p w14:paraId="56216704" w14:textId="77777777"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5">
    <w:p w14:paraId="5A79F37F" w14:textId="77777777" w:rsidR="0009235A" w:rsidRPr="00633A04" w:rsidRDefault="0009235A" w:rsidP="0009235A">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14:paraId="137F3052"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14:paraId="116D83D2"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14:paraId="3166D473"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14:paraId="50F10C5A"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14:paraId="4A73CAF6"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14:paraId="573E1948"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14:paraId="045CB7CD"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14:paraId="7403E260"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541071D6"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5EC0D6A"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14:paraId="1BCB59DA"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14:paraId="6342B877"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11AB96E2"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14:paraId="7EC813EB"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14:paraId="5CB12AEF"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14:paraId="13C909BD"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14:paraId="22875541"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14:paraId="3CDE5DEE"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39C63998"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14:paraId="049C56A9"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7CB54E15"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14:paraId="528180C7"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14:paraId="4D362397"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14:paraId="310034C5"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14:paraId="6FF52608"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14:paraId="2AC0F127"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14:paraId="46F01C8A"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14:paraId="0483BCE4"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14:paraId="4CF239BD"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039DE95F"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14:paraId="5C0E8F97"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35A788E5" w14:textId="77777777" w:rsidR="0009235A" w:rsidRPr="00633A04" w:rsidRDefault="0009235A" w:rsidP="0009235A">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14:paraId="773B8863" w14:textId="77777777" w:rsidR="0009235A" w:rsidRDefault="0009235A" w:rsidP="0009235A">
      <w:pPr>
        <w:pStyle w:val="Testonotaapidipagina"/>
      </w:pPr>
    </w:p>
  </w:footnote>
  <w:footnote w:id="16">
    <w:p w14:paraId="41EC3DF1" w14:textId="77777777"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7">
    <w:p w14:paraId="1F1129AF" w14:textId="77777777"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14:paraId="7078DDF6" w14:textId="77777777"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a) il reato è stato depenalizzato;</w:t>
      </w:r>
    </w:p>
    <w:p w14:paraId="67E819D4" w14:textId="77777777"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b) è intervenuta la riabilitazione;</w:t>
      </w:r>
    </w:p>
    <w:p w14:paraId="4E33D6C5" w14:textId="77777777"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14:paraId="35C32DF7" w14:textId="77777777"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14:paraId="1BC733E0" w14:textId="77777777"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8">
    <w:p w14:paraId="441DD55E" w14:textId="77777777" w:rsidR="0009235A" w:rsidRPr="00633A04" w:rsidRDefault="0009235A"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9">
    <w:p w14:paraId="478F4B71"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20">
    <w:p w14:paraId="5F4E1527" w14:textId="77777777"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1">
    <w:p w14:paraId="518E509C" w14:textId="77777777"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w:t>
      </w:r>
      <w:proofErr w:type="gramStart"/>
      <w:r w:rsidRPr="005B36C1">
        <w:rPr>
          <w:sz w:val="16"/>
          <w:szCs w:val="16"/>
        </w:rPr>
        <w:t>altro  organismo</w:t>
      </w:r>
      <w:proofErr w:type="gramEnd"/>
      <w:r w:rsidRPr="005B36C1">
        <w:rPr>
          <w:sz w:val="16"/>
          <w:szCs w:val="16"/>
        </w:rPr>
        <w:t xml:space="preserve"> riconosciuto dall’IAF).</w:t>
      </w:r>
    </w:p>
  </w:footnote>
  <w:footnote w:id="22">
    <w:p w14:paraId="5BB74989" w14:textId="77777777"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3">
    <w:p w14:paraId="218CF6F2" w14:textId="77777777"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4">
    <w:p w14:paraId="37EA6427" w14:textId="77777777"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5">
    <w:p w14:paraId="3610F586" w14:textId="77777777"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6">
    <w:p w14:paraId="43A7E8DA" w14:textId="77777777" w:rsidR="0009235A" w:rsidRDefault="0009235A" w:rsidP="0009235A">
      <w:pPr>
        <w:pStyle w:val="Testonotaapidipagina"/>
        <w:jc w:val="both"/>
        <w:rPr>
          <w:rFonts w:ascii="Calibri" w:hAnsi="Calibri" w:cs="Calibri"/>
          <w:sz w:val="16"/>
          <w:szCs w:val="16"/>
        </w:rPr>
      </w:pPr>
      <w:r w:rsidRPr="00715E77">
        <w:rPr>
          <w:rStyle w:val="Rimandonotaapidipagina"/>
          <w:sz w:val="16"/>
          <w:szCs w:val="16"/>
        </w:rPr>
        <w:footnoteRef/>
      </w:r>
      <w:r w:rsidRPr="00715E77">
        <w:rPr>
          <w:sz w:val="16"/>
          <w:szCs w:val="16"/>
        </w:rPr>
        <w:t xml:space="preserve"> </w:t>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27">
    <w:p w14:paraId="1B9CBE80"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8">
    <w:p w14:paraId="6744FD07"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9">
    <w:p w14:paraId="5CABEF26"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30">
    <w:p w14:paraId="4B027D70"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31">
    <w:p w14:paraId="39931C76"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32">
    <w:p w14:paraId="5BB7AE7C" w14:textId="77777777"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33">
    <w:p w14:paraId="30ADC029" w14:textId="77777777"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34">
    <w:p w14:paraId="14B1BB11" w14:textId="77777777"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35">
    <w:p w14:paraId="01622A4F" w14:textId="77777777"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36">
    <w:p w14:paraId="2DFDD5D8" w14:textId="77777777" w:rsidR="0009235A" w:rsidRPr="00D26940" w:rsidRDefault="0009235A" w:rsidP="0009235A">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7">
    <w:p w14:paraId="7E017B56" w14:textId="77777777" w:rsidR="0009235A" w:rsidRPr="007844FF" w:rsidRDefault="0009235A" w:rsidP="0009235A">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8">
    <w:p w14:paraId="19E57C9B"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14:paraId="13EA06D3" w14:textId="77777777" w:rsidR="0009235A" w:rsidRDefault="0009235A" w:rsidP="0009235A">
      <w:pPr>
        <w:pStyle w:val="Testonotaapidipagina"/>
        <w:jc w:val="both"/>
        <w:rPr>
          <w:sz w:val="16"/>
          <w:szCs w:val="16"/>
        </w:rPr>
      </w:pPr>
    </w:p>
    <w:p w14:paraId="14148F31" w14:textId="77777777" w:rsidR="0009235A" w:rsidRDefault="0009235A" w:rsidP="0009235A">
      <w:pPr>
        <w:pStyle w:val="Testonotaapidipagina"/>
        <w:jc w:val="both"/>
        <w:rPr>
          <w:sz w:val="16"/>
          <w:szCs w:val="16"/>
        </w:rPr>
      </w:pPr>
    </w:p>
    <w:p w14:paraId="73C609AA" w14:textId="77777777" w:rsidR="0009235A" w:rsidRPr="00440A7A" w:rsidRDefault="0009235A" w:rsidP="0009235A">
      <w:pPr>
        <w:pStyle w:val="Testonotaapidipagina"/>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00000013"/>
    <w:multiLevelType w:val="multilevel"/>
    <w:tmpl w:val="00000013"/>
    <w:name w:val="WW8Num19"/>
    <w:lvl w:ilvl="0">
      <w:start w:val="1"/>
      <w:numFmt w:val="bullet"/>
      <w:lvlText w:val=""/>
      <w:lvlJc w:val="left"/>
      <w:pPr>
        <w:tabs>
          <w:tab w:val="num" w:pos="0"/>
        </w:tabs>
        <w:ind w:left="360" w:hanging="360"/>
      </w:pPr>
      <w:rPr>
        <w:rFonts w:ascii="Wingdings" w:hAnsi="Wingdings" w:cs="Wingdings" w:hint="default"/>
        <w:sz w:val="21"/>
        <w:szCs w:val="21"/>
      </w:rPr>
    </w:lvl>
    <w:lvl w:ilvl="1">
      <w:start w:val="1"/>
      <w:numFmt w:val="bullet"/>
      <w:lvlText w:val=""/>
      <w:lvlJc w:val="left"/>
      <w:pPr>
        <w:tabs>
          <w:tab w:val="num" w:pos="0"/>
        </w:tabs>
        <w:ind w:left="720" w:hanging="360"/>
      </w:pPr>
      <w:rPr>
        <w:rFonts w:ascii="Wingdings" w:hAnsi="Wingdings" w:cs="Wingdings" w:hint="default"/>
        <w:sz w:val="21"/>
        <w:szCs w:val="21"/>
      </w:rPr>
    </w:lvl>
    <w:lvl w:ilvl="2">
      <w:start w:val="1"/>
      <w:numFmt w:val="bullet"/>
      <w:lvlText w:val=""/>
      <w:lvlJc w:val="left"/>
      <w:pPr>
        <w:tabs>
          <w:tab w:val="num" w:pos="0"/>
        </w:tabs>
        <w:ind w:left="1080" w:hanging="360"/>
      </w:pPr>
      <w:rPr>
        <w:rFonts w:ascii="Wingdings" w:hAnsi="Wingdings" w:cs="Wingdings" w:hint="default"/>
        <w:sz w:val="21"/>
        <w:szCs w:val="21"/>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sz w:val="21"/>
        <w:szCs w:val="21"/>
      </w:rPr>
    </w:lvl>
    <w:lvl w:ilvl="6">
      <w:start w:val="1"/>
      <w:numFmt w:val="bullet"/>
      <w:lvlText w:val=""/>
      <w:lvlJc w:val="left"/>
      <w:pPr>
        <w:tabs>
          <w:tab w:val="num" w:pos="0"/>
        </w:tabs>
        <w:ind w:left="2520" w:hanging="360"/>
      </w:pPr>
      <w:rPr>
        <w:rFonts w:ascii="Wingdings" w:hAnsi="Wingdings" w:cs="Wingdings" w:hint="default"/>
        <w:sz w:val="21"/>
        <w:szCs w:val="21"/>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3" w15:restartNumberingAfterBreak="0">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4" w15:restartNumberingAfterBreak="0">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9" w15:restartNumberingAfterBreak="0">
    <w:nsid w:val="106F355D"/>
    <w:multiLevelType w:val="hybridMultilevel"/>
    <w:tmpl w:val="D012D4B4"/>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8" w15:restartNumberingAfterBreak="0">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1" w15:restartNumberingAfterBreak="0">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5" w15:restartNumberingAfterBreak="0">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9" w15:restartNumberingAfterBreak="0">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30" w15:restartNumberingAfterBreak="0">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1" w15:restartNumberingAfterBreak="0">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2" w15:restartNumberingAfterBreak="0">
    <w:nsid w:val="5B8E2FA5"/>
    <w:multiLevelType w:val="singleLevel"/>
    <w:tmpl w:val="FC2A70A6"/>
    <w:lvl w:ilvl="0">
      <w:numFmt w:val="bullet"/>
      <w:lvlText w:val="-"/>
      <w:lvlJc w:val="left"/>
      <w:pPr>
        <w:tabs>
          <w:tab w:val="num" w:pos="360"/>
        </w:tabs>
        <w:ind w:left="360" w:hanging="360"/>
      </w:pPr>
      <w:rPr>
        <w:rFonts w:hint="default"/>
      </w:rPr>
    </w:lvl>
  </w:abstractNum>
  <w:abstractNum w:abstractNumId="33" w15:restartNumberingAfterBreak="0">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4" w15:restartNumberingAfterBreak="0">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5" w15:restartNumberingAfterBreak="0">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7" w15:restartNumberingAfterBreak="0">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40" w15:restartNumberingAfterBreak="0">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2" w15:restartNumberingAfterBreak="0">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5" w15:restartNumberingAfterBreak="0">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8" w15:restartNumberingAfterBreak="0">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9" w15:restartNumberingAfterBreak="0">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1"/>
  </w:num>
  <w:num w:numId="6">
    <w:abstractNumId w:val="6"/>
  </w:num>
  <w:num w:numId="7">
    <w:abstractNumId w:val="47"/>
  </w:num>
  <w:num w:numId="8">
    <w:abstractNumId w:val="24"/>
  </w:num>
  <w:num w:numId="9">
    <w:abstractNumId w:val="31"/>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5"/>
  </w:num>
  <w:num w:numId="13">
    <w:abstractNumId w:val="49"/>
  </w:num>
  <w:num w:numId="14">
    <w:abstractNumId w:val="39"/>
  </w:num>
  <w:num w:numId="15">
    <w:abstractNumId w:val="8"/>
  </w:num>
  <w:num w:numId="16">
    <w:abstractNumId w:val="25"/>
  </w:num>
  <w:num w:numId="17">
    <w:abstractNumId w:val="14"/>
  </w:num>
  <w:num w:numId="18">
    <w:abstractNumId w:val="38"/>
  </w:num>
  <w:num w:numId="19">
    <w:abstractNumId w:val="37"/>
  </w:num>
  <w:num w:numId="20">
    <w:abstractNumId w:val="20"/>
  </w:num>
  <w:num w:numId="21">
    <w:abstractNumId w:val="32"/>
  </w:num>
  <w:num w:numId="22">
    <w:abstractNumId w:val="30"/>
  </w:num>
  <w:num w:numId="23">
    <w:abstractNumId w:val="13"/>
  </w:num>
  <w:num w:numId="24">
    <w:abstractNumId w:val="11"/>
  </w:num>
  <w:num w:numId="25">
    <w:abstractNumId w:val="48"/>
  </w:num>
  <w:num w:numId="26">
    <w:abstractNumId w:val="34"/>
  </w:num>
  <w:num w:numId="27">
    <w:abstractNumId w:val="10"/>
  </w:num>
  <w:num w:numId="28">
    <w:abstractNumId w:val="17"/>
  </w:num>
  <w:num w:numId="29">
    <w:abstractNumId w:val="1"/>
  </w:num>
  <w:num w:numId="30">
    <w:abstractNumId w:val="29"/>
    <w:lvlOverride w:ilvl="0">
      <w:startOverride w:val="1"/>
    </w:lvlOverride>
  </w:num>
  <w:num w:numId="31">
    <w:abstractNumId w:val="40"/>
  </w:num>
  <w:num w:numId="32">
    <w:abstractNumId w:val="41"/>
  </w:num>
  <w:num w:numId="33">
    <w:abstractNumId w:val="12"/>
  </w:num>
  <w:num w:numId="34">
    <w:abstractNumId w:val="26"/>
  </w:num>
  <w:num w:numId="35">
    <w:abstractNumId w:val="16"/>
  </w:num>
  <w:num w:numId="36">
    <w:abstractNumId w:val="36"/>
  </w:num>
  <w:num w:numId="37">
    <w:abstractNumId w:val="35"/>
  </w:num>
  <w:num w:numId="38">
    <w:abstractNumId w:val="46"/>
  </w:num>
  <w:num w:numId="39">
    <w:abstractNumId w:val="42"/>
  </w:num>
  <w:num w:numId="40">
    <w:abstractNumId w:val="33"/>
  </w:num>
  <w:num w:numId="41">
    <w:abstractNumId w:val="43"/>
  </w:num>
  <w:num w:numId="42">
    <w:abstractNumId w:val="45"/>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3"/>
  </w:num>
  <w:num w:numId="46">
    <w:abstractNumId w:val="22"/>
  </w:num>
  <w:num w:numId="47">
    <w:abstractNumId w:val="28"/>
  </w:num>
  <w:num w:numId="48">
    <w:abstractNumId w:val="27"/>
  </w:num>
  <w:num w:numId="49">
    <w:abstractNumId w:val="9"/>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40A4"/>
    <w:rsid w:val="00032C73"/>
    <w:rsid w:val="00034D25"/>
    <w:rsid w:val="000350E1"/>
    <w:rsid w:val="00042A04"/>
    <w:rsid w:val="00043935"/>
    <w:rsid w:val="0005512A"/>
    <w:rsid w:val="00057A2C"/>
    <w:rsid w:val="0008382E"/>
    <w:rsid w:val="0009235A"/>
    <w:rsid w:val="0009459C"/>
    <w:rsid w:val="000A0E1A"/>
    <w:rsid w:val="000C0896"/>
    <w:rsid w:val="000E09B3"/>
    <w:rsid w:val="00101AA0"/>
    <w:rsid w:val="0010514A"/>
    <w:rsid w:val="00106878"/>
    <w:rsid w:val="00115768"/>
    <w:rsid w:val="00125563"/>
    <w:rsid w:val="001270DD"/>
    <w:rsid w:val="00127D62"/>
    <w:rsid w:val="00131C83"/>
    <w:rsid w:val="001359D9"/>
    <w:rsid w:val="001457D0"/>
    <w:rsid w:val="001654E2"/>
    <w:rsid w:val="00184EFE"/>
    <w:rsid w:val="00190618"/>
    <w:rsid w:val="00192A51"/>
    <w:rsid w:val="001963F4"/>
    <w:rsid w:val="001C62F9"/>
    <w:rsid w:val="001E5987"/>
    <w:rsid w:val="001E69E7"/>
    <w:rsid w:val="001F1B70"/>
    <w:rsid w:val="001F46B6"/>
    <w:rsid w:val="001F5C2F"/>
    <w:rsid w:val="00220E71"/>
    <w:rsid w:val="002632F4"/>
    <w:rsid w:val="002775F3"/>
    <w:rsid w:val="00284A96"/>
    <w:rsid w:val="0028638F"/>
    <w:rsid w:val="002902D7"/>
    <w:rsid w:val="002A4D31"/>
    <w:rsid w:val="002A626A"/>
    <w:rsid w:val="002D0091"/>
    <w:rsid w:val="002D4989"/>
    <w:rsid w:val="002E017E"/>
    <w:rsid w:val="002F4A99"/>
    <w:rsid w:val="00304CD2"/>
    <w:rsid w:val="0031415A"/>
    <w:rsid w:val="0032202A"/>
    <w:rsid w:val="00340C8C"/>
    <w:rsid w:val="003640E8"/>
    <w:rsid w:val="00391C5F"/>
    <w:rsid w:val="003D062A"/>
    <w:rsid w:val="003D09A7"/>
    <w:rsid w:val="003D2DDA"/>
    <w:rsid w:val="003F3531"/>
    <w:rsid w:val="003F7352"/>
    <w:rsid w:val="004024CF"/>
    <w:rsid w:val="0041077B"/>
    <w:rsid w:val="00413645"/>
    <w:rsid w:val="00423520"/>
    <w:rsid w:val="00434104"/>
    <w:rsid w:val="004716C0"/>
    <w:rsid w:val="00473893"/>
    <w:rsid w:val="004746DD"/>
    <w:rsid w:val="004803FF"/>
    <w:rsid w:val="00490400"/>
    <w:rsid w:val="00494BFA"/>
    <w:rsid w:val="004A1867"/>
    <w:rsid w:val="004A4DF4"/>
    <w:rsid w:val="004A50F8"/>
    <w:rsid w:val="004C2B86"/>
    <w:rsid w:val="004D3796"/>
    <w:rsid w:val="004D7547"/>
    <w:rsid w:val="00515911"/>
    <w:rsid w:val="00523019"/>
    <w:rsid w:val="00531590"/>
    <w:rsid w:val="0054677C"/>
    <w:rsid w:val="0055598D"/>
    <w:rsid w:val="00556F9B"/>
    <w:rsid w:val="005672A2"/>
    <w:rsid w:val="00573AA0"/>
    <w:rsid w:val="005757B9"/>
    <w:rsid w:val="005813D1"/>
    <w:rsid w:val="00590361"/>
    <w:rsid w:val="00591B52"/>
    <w:rsid w:val="005A4642"/>
    <w:rsid w:val="005C40A4"/>
    <w:rsid w:val="005C6D86"/>
    <w:rsid w:val="005C7E18"/>
    <w:rsid w:val="005D0BF1"/>
    <w:rsid w:val="005D0C07"/>
    <w:rsid w:val="005D3A2D"/>
    <w:rsid w:val="005F1A3E"/>
    <w:rsid w:val="00623516"/>
    <w:rsid w:val="00652516"/>
    <w:rsid w:val="006629A8"/>
    <w:rsid w:val="006664EA"/>
    <w:rsid w:val="00670CC3"/>
    <w:rsid w:val="00673A8F"/>
    <w:rsid w:val="00677561"/>
    <w:rsid w:val="006874C2"/>
    <w:rsid w:val="00687541"/>
    <w:rsid w:val="0069276A"/>
    <w:rsid w:val="006937FE"/>
    <w:rsid w:val="00697E51"/>
    <w:rsid w:val="006C6241"/>
    <w:rsid w:val="006D186B"/>
    <w:rsid w:val="006D21B2"/>
    <w:rsid w:val="006E0AFB"/>
    <w:rsid w:val="006E1A35"/>
    <w:rsid w:val="006F225D"/>
    <w:rsid w:val="006F7EE3"/>
    <w:rsid w:val="0071061E"/>
    <w:rsid w:val="00710B61"/>
    <w:rsid w:val="00713BE3"/>
    <w:rsid w:val="00733D05"/>
    <w:rsid w:val="007466B2"/>
    <w:rsid w:val="00764982"/>
    <w:rsid w:val="0076704C"/>
    <w:rsid w:val="0077453A"/>
    <w:rsid w:val="007A243F"/>
    <w:rsid w:val="007B6AE2"/>
    <w:rsid w:val="007C357A"/>
    <w:rsid w:val="007C508B"/>
    <w:rsid w:val="007C53D8"/>
    <w:rsid w:val="007F2581"/>
    <w:rsid w:val="007F394F"/>
    <w:rsid w:val="007F7D85"/>
    <w:rsid w:val="008177AD"/>
    <w:rsid w:val="00832F7E"/>
    <w:rsid w:val="00840711"/>
    <w:rsid w:val="008443BD"/>
    <w:rsid w:val="008466BC"/>
    <w:rsid w:val="00852085"/>
    <w:rsid w:val="0086701D"/>
    <w:rsid w:val="008C4EBD"/>
    <w:rsid w:val="008C6B66"/>
    <w:rsid w:val="008D5DF0"/>
    <w:rsid w:val="008D6A7E"/>
    <w:rsid w:val="00900923"/>
    <w:rsid w:val="00904C10"/>
    <w:rsid w:val="00904F3A"/>
    <w:rsid w:val="00914A80"/>
    <w:rsid w:val="0093548F"/>
    <w:rsid w:val="0094377C"/>
    <w:rsid w:val="00944693"/>
    <w:rsid w:val="00951DF0"/>
    <w:rsid w:val="00955C21"/>
    <w:rsid w:val="00956A6E"/>
    <w:rsid w:val="009572FE"/>
    <w:rsid w:val="00962126"/>
    <w:rsid w:val="0097426C"/>
    <w:rsid w:val="00980BDA"/>
    <w:rsid w:val="00981257"/>
    <w:rsid w:val="00991BEC"/>
    <w:rsid w:val="009A00EE"/>
    <w:rsid w:val="009C5CFA"/>
    <w:rsid w:val="009D080C"/>
    <w:rsid w:val="009D7558"/>
    <w:rsid w:val="009E7B1D"/>
    <w:rsid w:val="009F7F56"/>
    <w:rsid w:val="00A2743C"/>
    <w:rsid w:val="00A45E5A"/>
    <w:rsid w:val="00A5496B"/>
    <w:rsid w:val="00A54D3A"/>
    <w:rsid w:val="00AA61BB"/>
    <w:rsid w:val="00AB77CD"/>
    <w:rsid w:val="00AC1271"/>
    <w:rsid w:val="00AD165F"/>
    <w:rsid w:val="00AD1F9B"/>
    <w:rsid w:val="00AD327E"/>
    <w:rsid w:val="00AD53DD"/>
    <w:rsid w:val="00AD60D5"/>
    <w:rsid w:val="00AE23B5"/>
    <w:rsid w:val="00AF3602"/>
    <w:rsid w:val="00B131A2"/>
    <w:rsid w:val="00B22980"/>
    <w:rsid w:val="00B4430A"/>
    <w:rsid w:val="00B54A83"/>
    <w:rsid w:val="00B5605E"/>
    <w:rsid w:val="00B9316B"/>
    <w:rsid w:val="00BA30B2"/>
    <w:rsid w:val="00BA32DC"/>
    <w:rsid w:val="00BA33A4"/>
    <w:rsid w:val="00BB66A9"/>
    <w:rsid w:val="00BC6AD8"/>
    <w:rsid w:val="00BC7CB1"/>
    <w:rsid w:val="00BD10C8"/>
    <w:rsid w:val="00BD3271"/>
    <w:rsid w:val="00BE1B9E"/>
    <w:rsid w:val="00BE34A4"/>
    <w:rsid w:val="00BF1F9A"/>
    <w:rsid w:val="00BF4F08"/>
    <w:rsid w:val="00C04636"/>
    <w:rsid w:val="00C21424"/>
    <w:rsid w:val="00C27A30"/>
    <w:rsid w:val="00C320BD"/>
    <w:rsid w:val="00C41A3D"/>
    <w:rsid w:val="00C62DD5"/>
    <w:rsid w:val="00C650E5"/>
    <w:rsid w:val="00C66874"/>
    <w:rsid w:val="00CA0013"/>
    <w:rsid w:val="00CA5D4B"/>
    <w:rsid w:val="00CD03EC"/>
    <w:rsid w:val="00D06362"/>
    <w:rsid w:val="00D1694F"/>
    <w:rsid w:val="00D25F4C"/>
    <w:rsid w:val="00D2644F"/>
    <w:rsid w:val="00D47DE0"/>
    <w:rsid w:val="00D62C34"/>
    <w:rsid w:val="00D705F4"/>
    <w:rsid w:val="00D82A76"/>
    <w:rsid w:val="00DA2A75"/>
    <w:rsid w:val="00DD21BB"/>
    <w:rsid w:val="00E04968"/>
    <w:rsid w:val="00E17D01"/>
    <w:rsid w:val="00E35FED"/>
    <w:rsid w:val="00E448F3"/>
    <w:rsid w:val="00E45DAF"/>
    <w:rsid w:val="00E70FBC"/>
    <w:rsid w:val="00E97CE9"/>
    <w:rsid w:val="00EA565B"/>
    <w:rsid w:val="00EC30CD"/>
    <w:rsid w:val="00EC3B99"/>
    <w:rsid w:val="00EE0E1D"/>
    <w:rsid w:val="00EE2271"/>
    <w:rsid w:val="00EE71E9"/>
    <w:rsid w:val="00F00A1D"/>
    <w:rsid w:val="00F00A23"/>
    <w:rsid w:val="00F01108"/>
    <w:rsid w:val="00F20F1C"/>
    <w:rsid w:val="00F26EBD"/>
    <w:rsid w:val="00F557A1"/>
    <w:rsid w:val="00F56ABB"/>
    <w:rsid w:val="00F578A6"/>
    <w:rsid w:val="00F711D6"/>
    <w:rsid w:val="00F755CF"/>
    <w:rsid w:val="00F76640"/>
    <w:rsid w:val="00F871DC"/>
    <w:rsid w:val="00FA1A0F"/>
    <w:rsid w:val="00FE00CF"/>
    <w:rsid w:val="00FE391D"/>
    <w:rsid w:val="00FE4878"/>
    <w:rsid w:val="00FE5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D098D"/>
  <w15:docId w15:val="{4D2936C9-F654-46DE-9F56-C97EFFDB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customStyle="1" w:styleId="Corpotesto1">
    <w:name w:val="Corpo testo1"/>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numbering" w:customStyle="1" w:styleId="Nessunelenco1">
    <w:name w:val="Nessun elenco1"/>
    <w:next w:val="Nessunelenco"/>
    <w:semiHidden/>
    <w:rsid w:val="00713BE3"/>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1"/>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numbering" w:customStyle="1" w:styleId="Nessunelenco2">
    <w:name w:val="Nessun elenco2"/>
    <w:next w:val="Nessunelenco"/>
    <w:uiPriority w:val="99"/>
    <w:semiHidden/>
    <w:unhideWhenUsed/>
    <w:rsid w:val="0009235A"/>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numbering" w:customStyle="1" w:styleId="Nessunelenco11">
    <w:name w:val="Nessun elenco11"/>
    <w:next w:val="Nessunelenco"/>
    <w:uiPriority w:val="99"/>
    <w:semiHidden/>
    <w:unhideWhenUsed/>
    <w:rsid w:val="0009235A"/>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1"/>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numbering" w:customStyle="1" w:styleId="Nessunelenco21">
    <w:name w:val="Nessun elenco21"/>
    <w:next w:val="Nessunelenco"/>
    <w:uiPriority w:val="99"/>
    <w:semiHidden/>
    <w:unhideWhenUsed/>
    <w:rsid w:val="0009235A"/>
  </w:style>
  <w:style w:type="numbering" w:customStyle="1" w:styleId="Nessunelenco111">
    <w:name w:val="Nessun elenco111"/>
    <w:next w:val="Nessunelenco"/>
    <w:uiPriority w:val="99"/>
    <w:semiHidden/>
    <w:unhideWhenUsed/>
    <w:rsid w:val="0009235A"/>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numbering" w:customStyle="1" w:styleId="Nessunelenco1111">
    <w:name w:val="Nessun elenco1111"/>
    <w:next w:val="Nessunelenco"/>
    <w:uiPriority w:val="99"/>
    <w:semiHidden/>
    <w:unhideWhenUsed/>
    <w:rsid w:val="0009235A"/>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09235A"/>
    <w:rPr>
      <w:rFonts w:ascii="Courier New" w:hAnsi="Courier New"/>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character" w:customStyle="1" w:styleId="CollegamentoInternet">
    <w:name w:val="Collegamento Internet"/>
    <w:rsid w:val="00131C83"/>
    <w:rPr>
      <w:rFonts w:cs="Times New Roman"/>
      <w:color w:val="0563C1"/>
      <w:u w:val="single"/>
    </w:rPr>
  </w:style>
  <w:style w:type="paragraph" w:customStyle="1" w:styleId="Didascaliatabella">
    <w:name w:val="Didascalia tabella"/>
    <w:basedOn w:val="Normale"/>
    <w:qFormat/>
    <w:rsid w:val="00131C83"/>
    <w:pPr>
      <w:widowControl w:val="0"/>
      <w:shd w:val="clear" w:color="auto" w:fill="FFFFFF"/>
      <w:suppressAutoHyphens/>
      <w:spacing w:after="60" w:line="240" w:lineRule="atLeast"/>
      <w:jc w:val="both"/>
    </w:pPr>
    <w:rPr>
      <w:rFonts w:eastAsia="Calibri"/>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1913">
      <w:bodyDiv w:val="1"/>
      <w:marLeft w:val="0"/>
      <w:marRight w:val="0"/>
      <w:marTop w:val="0"/>
      <w:marBottom w:val="0"/>
      <w:divBdr>
        <w:top w:val="none" w:sz="0" w:space="0" w:color="auto"/>
        <w:left w:val="none" w:sz="0" w:space="0" w:color="auto"/>
        <w:bottom w:val="none" w:sz="0" w:space="0" w:color="auto"/>
        <w:right w:val="none" w:sz="0" w:space="0" w:color="auto"/>
      </w:divBdr>
    </w:div>
    <w:div w:id="1580561027">
      <w:bodyDiv w:val="1"/>
      <w:marLeft w:val="0"/>
      <w:marRight w:val="0"/>
      <w:marTop w:val="0"/>
      <w:marBottom w:val="0"/>
      <w:divBdr>
        <w:top w:val="none" w:sz="0" w:space="0" w:color="auto"/>
        <w:left w:val="none" w:sz="0" w:space="0" w:color="auto"/>
        <w:bottom w:val="none" w:sz="0" w:space="0" w:color="auto"/>
        <w:right w:val="none" w:sz="0" w:space="0" w:color="auto"/>
      </w:divBdr>
    </w:div>
    <w:div w:id="1877809991">
      <w:bodyDiv w:val="1"/>
      <w:marLeft w:val="0"/>
      <w:marRight w:val="0"/>
      <w:marTop w:val="0"/>
      <w:marBottom w:val="0"/>
      <w:divBdr>
        <w:top w:val="none" w:sz="0" w:space="0" w:color="auto"/>
        <w:left w:val="none" w:sz="0" w:space="0" w:color="auto"/>
        <w:bottom w:val="none" w:sz="0" w:space="0" w:color="auto"/>
        <w:right w:val="none" w:sz="0" w:space="0" w:color="auto"/>
      </w:divBdr>
    </w:div>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 w:id="21460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a@pec.provincia.cs.it" TargetMode="External"/><Relationship Id="rId4" Type="http://schemas.openxmlformats.org/officeDocument/2006/relationships/settings" Target="settings.xml"/><Relationship Id="rId9" Type="http://schemas.openxmlformats.org/officeDocument/2006/relationships/hyperlink" Target="http://www.provincia.c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E5FC5-9A24-4525-8612-2F7FADDE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5862</Words>
  <Characters>33420</Characters>
  <Application>Microsoft Office Word</Application>
  <DocSecurity>0</DocSecurity>
  <Lines>278</Lines>
  <Paragraphs>78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Pierpaolo De Rose</cp:lastModifiedBy>
  <cp:revision>16</cp:revision>
  <cp:lastPrinted>2018-07-17T13:27:00Z</cp:lastPrinted>
  <dcterms:created xsi:type="dcterms:W3CDTF">2023-07-20T10:54:00Z</dcterms:created>
  <dcterms:modified xsi:type="dcterms:W3CDTF">2023-09-21T12:53:00Z</dcterms:modified>
</cp:coreProperties>
</file>