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w:t>
      </w:r>
      <w:r w:rsidR="0088187A">
        <w:rPr>
          <w:b/>
          <w:color w:val="262626"/>
          <w:spacing w:val="-15"/>
          <w:sz w:val="21"/>
          <w:szCs w:val="21"/>
        </w:rPr>
        <w:t>Comune di Cariati</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88187A" w:rsidRDefault="0088187A" w:rsidP="0088187A">
      <w:pPr>
        <w:pBdr>
          <w:top w:val="single" w:sz="4" w:space="1" w:color="000000"/>
          <w:left w:val="single" w:sz="4" w:space="4" w:color="000000"/>
          <w:bottom w:val="single" w:sz="4" w:space="0" w:color="000000"/>
          <w:right w:val="single" w:sz="4" w:space="4" w:color="000000"/>
        </w:pBdr>
        <w:jc w:val="center"/>
        <w:rPr>
          <w:sz w:val="21"/>
          <w:szCs w:val="21"/>
        </w:rPr>
      </w:pPr>
      <w:r>
        <w:rPr>
          <w:b/>
          <w:bCs/>
          <w:i/>
          <w:sz w:val="21"/>
          <w:szCs w:val="21"/>
        </w:rPr>
        <w:t>PROCEDURA NEGOZIATA</w:t>
      </w:r>
    </w:p>
    <w:p w:rsidR="0088187A" w:rsidRDefault="0088187A" w:rsidP="0088187A">
      <w:pPr>
        <w:pBdr>
          <w:top w:val="single" w:sz="4" w:space="1" w:color="000000"/>
          <w:left w:val="single" w:sz="4" w:space="4" w:color="000000"/>
          <w:bottom w:val="single" w:sz="4" w:space="0" w:color="000000"/>
          <w:right w:val="single" w:sz="4" w:space="4" w:color="000000"/>
        </w:pBdr>
        <w:jc w:val="center"/>
        <w:rPr>
          <w:sz w:val="21"/>
          <w:szCs w:val="21"/>
        </w:rPr>
      </w:pPr>
      <w:r>
        <w:rPr>
          <w:bCs/>
          <w:sz w:val="21"/>
          <w:szCs w:val="21"/>
        </w:rPr>
        <w:t xml:space="preserve">– ai sensi dell’art. 50, comma 1, lett. c) </w:t>
      </w:r>
      <w:proofErr w:type="spellStart"/>
      <w:r>
        <w:rPr>
          <w:bCs/>
          <w:sz w:val="21"/>
          <w:szCs w:val="21"/>
        </w:rPr>
        <w:t>D.Lgs.</w:t>
      </w:r>
      <w:proofErr w:type="spellEnd"/>
      <w:r>
        <w:rPr>
          <w:bCs/>
          <w:sz w:val="21"/>
          <w:szCs w:val="21"/>
        </w:rPr>
        <w:t xml:space="preserve"> 36//2023 –</w:t>
      </w:r>
    </w:p>
    <w:p w:rsidR="0088187A" w:rsidRDefault="0088187A" w:rsidP="0088187A">
      <w:pPr>
        <w:pBdr>
          <w:top w:val="single" w:sz="4" w:space="1" w:color="000000"/>
          <w:left w:val="single" w:sz="4" w:space="4" w:color="000000"/>
          <w:bottom w:val="single" w:sz="4" w:space="0" w:color="000000"/>
          <w:right w:val="single" w:sz="4" w:space="4" w:color="000000"/>
        </w:pBdr>
        <w:jc w:val="center"/>
        <w:rPr>
          <w:b/>
          <w:bCs/>
          <w:sz w:val="21"/>
          <w:szCs w:val="21"/>
        </w:rPr>
      </w:pPr>
    </w:p>
    <w:p w:rsidR="0088187A" w:rsidRDefault="0088187A" w:rsidP="0088187A">
      <w:pPr>
        <w:pBdr>
          <w:top w:val="single" w:sz="4" w:space="1" w:color="000000"/>
          <w:left w:val="single" w:sz="4" w:space="4" w:color="000000"/>
          <w:bottom w:val="single" w:sz="4" w:space="0" w:color="000000"/>
          <w:right w:val="single" w:sz="4" w:space="4" w:color="000000"/>
        </w:pBdr>
        <w:jc w:val="center"/>
        <w:rPr>
          <w:b/>
          <w:bCs/>
          <w:i/>
          <w:sz w:val="21"/>
          <w:szCs w:val="21"/>
        </w:rPr>
      </w:pPr>
      <w:bookmarkStart w:id="0" w:name="_Hlk140248833"/>
      <w:r>
        <w:rPr>
          <w:b/>
          <w:bCs/>
          <w:i/>
          <w:sz w:val="21"/>
          <w:szCs w:val="21"/>
        </w:rPr>
        <w:t>APPALTO INTEGRATO</w:t>
      </w:r>
    </w:p>
    <w:bookmarkEnd w:id="0"/>
    <w:p w:rsidR="0088187A" w:rsidRDefault="0088187A" w:rsidP="0088187A">
      <w:pPr>
        <w:pBdr>
          <w:top w:val="single" w:sz="4" w:space="1" w:color="000000"/>
          <w:left w:val="single" w:sz="4" w:space="4" w:color="000000"/>
          <w:bottom w:val="single" w:sz="4" w:space="0" w:color="000000"/>
          <w:right w:val="single" w:sz="4" w:space="4" w:color="000000"/>
        </w:pBdr>
        <w:jc w:val="center"/>
        <w:rPr>
          <w:b/>
          <w:bCs/>
          <w:i/>
          <w:sz w:val="21"/>
          <w:szCs w:val="21"/>
        </w:rPr>
      </w:pPr>
      <w:r>
        <w:rPr>
          <w:b/>
          <w:bCs/>
          <w:i/>
          <w:sz w:val="21"/>
          <w:szCs w:val="21"/>
        </w:rPr>
        <w:t xml:space="preserve">PNRR M1C3 I1.3. “Affidamento congiunto (appalto integrato) della redazione del progetto esecutivo, del coordinamento della sicurezza in fase di progettazione e la realizzazione dei lavori” </w:t>
      </w:r>
    </w:p>
    <w:p w:rsidR="00DA2A75" w:rsidRDefault="0088187A" w:rsidP="0088187A">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Pr>
          <w:b/>
          <w:bCs/>
          <w:i/>
          <w:sz w:val="21"/>
          <w:szCs w:val="21"/>
        </w:rPr>
        <w:t>“</w:t>
      </w:r>
      <w:bookmarkStart w:id="1" w:name="_Hlk123056018"/>
      <w:r>
        <w:rPr>
          <w:b/>
          <w:bCs/>
          <w:i/>
          <w:sz w:val="21"/>
          <w:szCs w:val="21"/>
        </w:rPr>
        <w:t xml:space="preserve">MIGLIORAMENTO DELL’EFFICIENZA ENERGETICA DEL CINEMA-TEATRO DEL COMUNE </w:t>
      </w:r>
      <w:proofErr w:type="spellStart"/>
      <w:r>
        <w:rPr>
          <w:b/>
          <w:bCs/>
          <w:i/>
          <w:sz w:val="21"/>
          <w:szCs w:val="21"/>
        </w:rPr>
        <w:t>DI</w:t>
      </w:r>
      <w:proofErr w:type="spellEnd"/>
      <w:r>
        <w:rPr>
          <w:b/>
          <w:bCs/>
          <w:i/>
          <w:sz w:val="21"/>
          <w:szCs w:val="21"/>
        </w:rPr>
        <w:t xml:space="preserve"> CARIATI</w:t>
      </w:r>
      <w:bookmarkEnd w:id="1"/>
      <w:r>
        <w:rPr>
          <w:b/>
          <w:bCs/>
          <w:i/>
          <w:sz w:val="21"/>
          <w:szCs w:val="21"/>
        </w:rPr>
        <w:t>”</w:t>
      </w:r>
    </w:p>
    <w:p w:rsidR="0088187A" w:rsidRPr="00645E9E" w:rsidRDefault="0088187A" w:rsidP="0088187A">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i/>
          <w:sz w:val="21"/>
          <w:szCs w:val="21"/>
        </w:rPr>
        <w:t>Cod. gara 23SUA066</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2" w:name="_Hlk138287431"/>
          <w:p w:rsidR="00AE23B5" w:rsidRPr="00AE23B5" w:rsidRDefault="002A325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2"/>
      <w:tr w:rsidR="00AE23B5" w:rsidRPr="00AE23B5">
        <w:trPr>
          <w:cantSplit/>
        </w:trPr>
        <w:tc>
          <w:tcPr>
            <w:tcW w:w="430" w:type="dxa"/>
            <w:vAlign w:val="center"/>
          </w:tcPr>
          <w:p w:rsidR="00AE23B5" w:rsidRPr="00AE23B5" w:rsidRDefault="002A325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2A325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2A325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2A325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2A3256">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88187A" w:rsidRDefault="0088187A" w:rsidP="0088187A">
      <w:pPr>
        <w:pBdr>
          <w:top w:val="single" w:sz="4" w:space="1" w:color="000000"/>
          <w:left w:val="single" w:sz="4" w:space="4" w:color="000000"/>
          <w:bottom w:val="single" w:sz="4" w:space="0" w:color="000000"/>
          <w:right w:val="single" w:sz="4" w:space="4" w:color="000000"/>
        </w:pBdr>
        <w:jc w:val="center"/>
        <w:rPr>
          <w:sz w:val="21"/>
          <w:szCs w:val="21"/>
        </w:rPr>
      </w:pPr>
      <w:r>
        <w:rPr>
          <w:b/>
          <w:bCs/>
          <w:i/>
          <w:sz w:val="21"/>
          <w:szCs w:val="21"/>
        </w:rPr>
        <w:t>PROCEDURA NEGOZIATA</w:t>
      </w:r>
    </w:p>
    <w:p w:rsidR="0088187A" w:rsidRDefault="0088187A" w:rsidP="0088187A">
      <w:pPr>
        <w:pBdr>
          <w:top w:val="single" w:sz="4" w:space="1" w:color="000000"/>
          <w:left w:val="single" w:sz="4" w:space="4" w:color="000000"/>
          <w:bottom w:val="single" w:sz="4" w:space="0" w:color="000000"/>
          <w:right w:val="single" w:sz="4" w:space="4" w:color="000000"/>
        </w:pBdr>
        <w:jc w:val="center"/>
        <w:rPr>
          <w:sz w:val="21"/>
          <w:szCs w:val="21"/>
        </w:rPr>
      </w:pPr>
      <w:r>
        <w:rPr>
          <w:bCs/>
          <w:sz w:val="21"/>
          <w:szCs w:val="21"/>
        </w:rPr>
        <w:t xml:space="preserve">– ai sensi dell’art. 50, comma 1, lett. c) </w:t>
      </w:r>
      <w:proofErr w:type="spellStart"/>
      <w:r>
        <w:rPr>
          <w:bCs/>
          <w:sz w:val="21"/>
          <w:szCs w:val="21"/>
        </w:rPr>
        <w:t>D.Lgs.</w:t>
      </w:r>
      <w:proofErr w:type="spellEnd"/>
      <w:r>
        <w:rPr>
          <w:bCs/>
          <w:sz w:val="21"/>
          <w:szCs w:val="21"/>
        </w:rPr>
        <w:t xml:space="preserve"> 36//2023 –</w:t>
      </w:r>
    </w:p>
    <w:p w:rsidR="0088187A" w:rsidRDefault="0088187A" w:rsidP="0088187A">
      <w:pPr>
        <w:pBdr>
          <w:top w:val="single" w:sz="4" w:space="1" w:color="000000"/>
          <w:left w:val="single" w:sz="4" w:space="4" w:color="000000"/>
          <w:bottom w:val="single" w:sz="4" w:space="0" w:color="000000"/>
          <w:right w:val="single" w:sz="4" w:space="4" w:color="000000"/>
        </w:pBdr>
        <w:jc w:val="center"/>
        <w:rPr>
          <w:b/>
          <w:bCs/>
          <w:sz w:val="21"/>
          <w:szCs w:val="21"/>
        </w:rPr>
      </w:pPr>
    </w:p>
    <w:p w:rsidR="0088187A" w:rsidRDefault="0088187A" w:rsidP="0088187A">
      <w:pPr>
        <w:pBdr>
          <w:top w:val="single" w:sz="4" w:space="1" w:color="000000"/>
          <w:left w:val="single" w:sz="4" w:space="4" w:color="000000"/>
          <w:bottom w:val="single" w:sz="4" w:space="0" w:color="000000"/>
          <w:right w:val="single" w:sz="4" w:space="4" w:color="000000"/>
        </w:pBdr>
        <w:jc w:val="center"/>
        <w:rPr>
          <w:b/>
          <w:bCs/>
          <w:i/>
          <w:sz w:val="21"/>
          <w:szCs w:val="21"/>
        </w:rPr>
      </w:pPr>
      <w:r>
        <w:rPr>
          <w:b/>
          <w:bCs/>
          <w:i/>
          <w:sz w:val="21"/>
          <w:szCs w:val="21"/>
        </w:rPr>
        <w:t>APPALTO INTEGRATO</w:t>
      </w:r>
    </w:p>
    <w:p w:rsidR="0088187A" w:rsidRDefault="0088187A" w:rsidP="0088187A">
      <w:pPr>
        <w:pBdr>
          <w:top w:val="single" w:sz="4" w:space="1" w:color="000000"/>
          <w:left w:val="single" w:sz="4" w:space="4" w:color="000000"/>
          <w:bottom w:val="single" w:sz="4" w:space="0" w:color="000000"/>
          <w:right w:val="single" w:sz="4" w:space="4" w:color="000000"/>
        </w:pBdr>
        <w:jc w:val="center"/>
        <w:rPr>
          <w:b/>
          <w:bCs/>
          <w:i/>
          <w:sz w:val="21"/>
          <w:szCs w:val="21"/>
        </w:rPr>
      </w:pPr>
      <w:r>
        <w:rPr>
          <w:b/>
          <w:bCs/>
          <w:i/>
          <w:sz w:val="21"/>
          <w:szCs w:val="21"/>
        </w:rPr>
        <w:t xml:space="preserve">PNRR M1C3 I1.3. “Affidamento congiunto (appalto integrato) della redazione del progetto esecutivo, del coordinamento della sicurezza in fase di progettazione e la realizzazione dei lavori” </w:t>
      </w:r>
    </w:p>
    <w:p w:rsidR="0088187A" w:rsidRDefault="0088187A" w:rsidP="0088187A">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Pr>
          <w:b/>
          <w:bCs/>
          <w:i/>
          <w:sz w:val="21"/>
          <w:szCs w:val="21"/>
        </w:rPr>
        <w:t xml:space="preserve">“MIGLIORAMENTO DELL’EFFICIENZA ENERGETICA DEL CINEMA-TEATRO DEL COMUNE </w:t>
      </w:r>
      <w:proofErr w:type="spellStart"/>
      <w:r>
        <w:rPr>
          <w:b/>
          <w:bCs/>
          <w:i/>
          <w:sz w:val="21"/>
          <w:szCs w:val="21"/>
        </w:rPr>
        <w:t>DI</w:t>
      </w:r>
      <w:proofErr w:type="spellEnd"/>
      <w:r>
        <w:rPr>
          <w:b/>
          <w:bCs/>
          <w:i/>
          <w:sz w:val="21"/>
          <w:szCs w:val="21"/>
        </w:rPr>
        <w:t xml:space="preserve"> CARIATI”</w:t>
      </w:r>
    </w:p>
    <w:p w:rsidR="0088187A" w:rsidRPr="00645E9E" w:rsidRDefault="0088187A" w:rsidP="0088187A">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i/>
          <w:sz w:val="21"/>
          <w:szCs w:val="21"/>
        </w:rPr>
        <w:t>Cod. gara 23SUA066</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2A3256">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3"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4"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4"/>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3"/>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2A325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2A325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2A325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A3256">
              <w:rPr>
                <w:rFonts w:ascii="Calibri" w:hAnsi="Calibri" w:cs="Calibri"/>
                <w:sz w:val="20"/>
                <w:szCs w:val="20"/>
              </w:rPr>
            </w:r>
            <w:r w:rsidR="002A3256">
              <w:rPr>
                <w:rFonts w:ascii="Calibri" w:hAnsi="Calibri" w:cs="Calibri"/>
                <w:sz w:val="20"/>
                <w:szCs w:val="20"/>
              </w:rPr>
              <w:fldChar w:fldCharType="separate"/>
            </w:r>
            <w:r w:rsidR="002A3256"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2A3256"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2A3256"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2A3256"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2A3256"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2A325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A3256">
              <w:rPr>
                <w:rFonts w:ascii="Calibri" w:hAnsi="Calibri" w:cs="Calibri"/>
                <w:sz w:val="20"/>
                <w:szCs w:val="20"/>
              </w:rPr>
            </w:r>
            <w:r w:rsidR="002A3256">
              <w:rPr>
                <w:rFonts w:ascii="Calibri" w:hAnsi="Calibri" w:cs="Calibri"/>
                <w:sz w:val="20"/>
                <w:szCs w:val="20"/>
              </w:rPr>
              <w:fldChar w:fldCharType="separate"/>
            </w:r>
            <w:r w:rsidR="002A3256"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2A325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2A3256"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5" w:name="_Hlk137645468"/>
    </w:p>
    <w:p w:rsidR="0009235A" w:rsidRPr="0009235A" w:rsidRDefault="002A3256"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2A3256"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2A3256"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6" w:name="_Hlk137645324"/>
            <w:r w:rsidRPr="0009235A">
              <w:rPr>
                <w:rFonts w:ascii="Calibri" w:hAnsi="Calibri" w:cs="Calibri"/>
                <w:b/>
                <w:bCs/>
                <w:spacing w:val="-4"/>
                <w:sz w:val="20"/>
                <w:szCs w:val="20"/>
              </w:rPr>
              <w:t>E. REQUISITI DI ORDINE SPECIALE:</w:t>
            </w:r>
          </w:p>
        </w:tc>
      </w:tr>
      <w:bookmarkEnd w:id="6"/>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2A325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2A325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2A3256"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2A3256"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2A3256"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2A3256">
                    <w:rPr>
                      <w:rFonts w:ascii="Calibri" w:hAnsi="Calibri" w:cs="Calibri"/>
                      <w:bCs/>
                      <w:sz w:val="20"/>
                      <w:szCs w:val="20"/>
                    </w:rPr>
                  </w:r>
                  <w:r w:rsidR="002A3256">
                    <w:rPr>
                      <w:rFonts w:ascii="Calibri" w:hAnsi="Calibri" w:cs="Calibri"/>
                      <w:bCs/>
                      <w:sz w:val="20"/>
                      <w:szCs w:val="20"/>
                    </w:rPr>
                    <w:fldChar w:fldCharType="separate"/>
                  </w:r>
                  <w:r w:rsidR="002A3256"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2A3256"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2A325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2A3256"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2A325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2A325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2A325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2A3256"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2A3256"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2A325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88187A">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2A3256"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2A3256"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2A3256"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2A3256"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7"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2A3256"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88187A">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88187A">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88187A">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88187A">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8187A">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8187A">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2A325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8187A">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2A325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2A325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2A325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2A3256"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8" w:name="_Hlk138288859"/>
    <w:p w:rsidR="0009235A" w:rsidRDefault="002A325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2A325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2A325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2A3256">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2A3256"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2A325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2A325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9"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9"/>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2A3256"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2A3256"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A3256">
        <w:rPr>
          <w:rFonts w:ascii="Calibri" w:hAnsi="Calibri" w:cs="Calibri"/>
          <w:sz w:val="20"/>
          <w:szCs w:val="20"/>
        </w:rPr>
      </w:r>
      <w:r w:rsidR="002A3256">
        <w:rPr>
          <w:rFonts w:ascii="Calibri" w:hAnsi="Calibri" w:cs="Calibri"/>
          <w:sz w:val="20"/>
          <w:szCs w:val="20"/>
        </w:rPr>
        <w:fldChar w:fldCharType="separate"/>
      </w:r>
      <w:r w:rsidR="002A3256"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2A325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2A325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2A3256"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2A325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3256"/>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8187A"/>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267976749">
      <w:bodyDiv w:val="1"/>
      <w:marLeft w:val="0"/>
      <w:marRight w:val="0"/>
      <w:marTop w:val="0"/>
      <w:marBottom w:val="0"/>
      <w:divBdr>
        <w:top w:val="none" w:sz="0" w:space="0" w:color="auto"/>
        <w:left w:val="none" w:sz="0" w:space="0" w:color="auto"/>
        <w:bottom w:val="none" w:sz="0" w:space="0" w:color="auto"/>
        <w:right w:val="none" w:sz="0" w:space="0" w:color="auto"/>
      </w:divBdr>
    </w:div>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A6C4-9880-4C17-B538-5C430304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5417</Words>
  <Characters>34121</Characters>
  <Application>Microsoft Office Word</Application>
  <DocSecurity>0</DocSecurity>
  <Lines>284</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Ferriolo</cp:lastModifiedBy>
  <cp:revision>14</cp:revision>
  <cp:lastPrinted>2018-07-17T13:27:00Z</cp:lastPrinted>
  <dcterms:created xsi:type="dcterms:W3CDTF">2023-07-20T10:54:00Z</dcterms:created>
  <dcterms:modified xsi:type="dcterms:W3CDTF">2023-09-14T14:17:00Z</dcterms:modified>
</cp:coreProperties>
</file>