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F20F1C" w:rsidRDefault="00F20F1C" w:rsidP="00F20F1C">
      <w:pPr>
        <w:spacing w:line="276" w:lineRule="auto"/>
        <w:contextualSpacing/>
        <w:jc w:val="center"/>
      </w:pPr>
      <w:r>
        <w:rPr>
          <w:b/>
          <w:color w:val="262626"/>
          <w:spacing w:val="-15"/>
          <w:sz w:val="21"/>
          <w:szCs w:val="21"/>
        </w:rPr>
        <w:t xml:space="preserve">Stazione Unica Appaltante -  </w:t>
      </w:r>
      <w:proofErr w:type="spellStart"/>
      <w:r>
        <w:rPr>
          <w:b/>
          <w:color w:val="262626"/>
          <w:spacing w:val="-15"/>
          <w:sz w:val="21"/>
          <w:szCs w:val="21"/>
        </w:rPr>
        <w:t>SUA.CS</w:t>
      </w:r>
      <w:proofErr w:type="spellEnd"/>
    </w:p>
    <w:p w:rsidR="00F20F1C" w:rsidRDefault="00F20F1C" w:rsidP="00F20F1C">
      <w:pPr>
        <w:spacing w:line="276" w:lineRule="auto"/>
        <w:contextualSpacing/>
        <w:jc w:val="center"/>
      </w:pPr>
      <w:r>
        <w:rPr>
          <w:b/>
          <w:color w:val="262626"/>
          <w:spacing w:val="-15"/>
          <w:sz w:val="21"/>
          <w:szCs w:val="21"/>
        </w:rPr>
        <w:t xml:space="preserve">Per conto del SETTORE EDILIZIA – DATORE </w:t>
      </w:r>
      <w:proofErr w:type="spellStart"/>
      <w:r>
        <w:rPr>
          <w:b/>
          <w:color w:val="262626"/>
          <w:spacing w:val="-15"/>
          <w:sz w:val="21"/>
          <w:szCs w:val="21"/>
        </w:rPr>
        <w:t>DI</w:t>
      </w:r>
      <w:proofErr w:type="spellEnd"/>
      <w:r>
        <w:rPr>
          <w:b/>
          <w:color w:val="262626"/>
          <w:spacing w:val="-15"/>
          <w:sz w:val="21"/>
          <w:szCs w:val="21"/>
        </w:rPr>
        <w:t xml:space="preserve"> LAVORO</w:t>
      </w:r>
    </w:p>
    <w:p w:rsidR="00F20F1C" w:rsidRDefault="00F20F1C" w:rsidP="00F20F1C">
      <w:pPr>
        <w:spacing w:line="276" w:lineRule="auto"/>
        <w:contextualSpacing/>
        <w:jc w:val="center"/>
      </w:pPr>
      <w:r>
        <w:rPr>
          <w:color w:val="262626"/>
          <w:spacing w:val="-15"/>
          <w:sz w:val="21"/>
          <w:szCs w:val="21"/>
        </w:rPr>
        <w:t>Piazza XV Marzo, 1 – 87100 Cosenza</w:t>
      </w:r>
    </w:p>
    <w:p w:rsidR="00F20F1C" w:rsidRDefault="00F20F1C" w:rsidP="00F20F1C">
      <w:pPr>
        <w:spacing w:line="276" w:lineRule="auto"/>
        <w:contextualSpacing/>
        <w:jc w:val="center"/>
      </w:pPr>
      <w:r>
        <w:rPr>
          <w:color w:val="262626"/>
          <w:spacing w:val="-15"/>
          <w:sz w:val="21"/>
          <w:szCs w:val="21"/>
        </w:rPr>
        <w:t>Tel. 0984/814220 – 632 – 393 – 274- 547</w:t>
      </w:r>
    </w:p>
    <w:p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rsidR="00F20F1C" w:rsidRDefault="00F20F1C" w:rsidP="00F20F1C">
      <w:pPr>
        <w:pStyle w:val="Didascaliatabella"/>
        <w:shd w:val="clear" w:color="auto" w:fill="auto"/>
        <w:spacing w:after="0" w:line="276" w:lineRule="auto"/>
        <w:jc w:val="center"/>
        <w:rPr>
          <w:color w:val="000000"/>
          <w:sz w:val="21"/>
          <w:szCs w:val="21"/>
        </w:rPr>
      </w:pPr>
    </w:p>
    <w:p w:rsidR="00131C83" w:rsidRPr="003B5479" w:rsidRDefault="00131C83" w:rsidP="00131C83">
      <w:pPr>
        <w:pStyle w:val="Didascaliatabella"/>
        <w:shd w:val="clear" w:color="auto" w:fill="auto"/>
        <w:spacing w:after="0" w:line="240" w:lineRule="auto"/>
        <w:jc w:val="center"/>
        <w:rPr>
          <w:color w:val="000000"/>
          <w:sz w:val="21"/>
          <w:szCs w:val="21"/>
        </w:rPr>
      </w:pPr>
    </w:p>
    <w:p w:rsidR="00AD60D5" w:rsidRPr="00645655" w:rsidRDefault="00AD60D5" w:rsidP="00AD60D5">
      <w:pPr>
        <w:pBdr>
          <w:top w:val="single" w:sz="4" w:space="1" w:color="000000"/>
          <w:left w:val="single" w:sz="4" w:space="4" w:color="000000"/>
          <w:bottom w:val="single" w:sz="4" w:space="0" w:color="000000"/>
          <w:right w:val="single" w:sz="4" w:space="4" w:color="000000"/>
        </w:pBdr>
        <w:jc w:val="center"/>
      </w:pPr>
      <w:r w:rsidRPr="00645655">
        <w:rPr>
          <w:bCs/>
          <w:sz w:val="21"/>
          <w:szCs w:val="21"/>
        </w:rPr>
        <w:t xml:space="preserve">Procedura negoziata – ai sensi dell’art. 50, comma 1, lett. d) </w:t>
      </w:r>
      <w:proofErr w:type="spellStart"/>
      <w:r w:rsidRPr="00645655">
        <w:rPr>
          <w:bCs/>
          <w:sz w:val="21"/>
          <w:szCs w:val="21"/>
        </w:rPr>
        <w:t>D.Lgs.</w:t>
      </w:r>
      <w:proofErr w:type="spellEnd"/>
      <w:r w:rsidRPr="00645655">
        <w:rPr>
          <w:bCs/>
          <w:sz w:val="21"/>
          <w:szCs w:val="21"/>
        </w:rPr>
        <w:t xml:space="preserve"> 36//2023 –</w:t>
      </w:r>
    </w:p>
    <w:p w:rsidR="00AD60D5" w:rsidRPr="00645655" w:rsidRDefault="00AD60D5" w:rsidP="00AD60D5">
      <w:pPr>
        <w:pBdr>
          <w:top w:val="single" w:sz="4" w:space="1" w:color="000000"/>
          <w:left w:val="single" w:sz="4" w:space="4" w:color="000000"/>
          <w:bottom w:val="single" w:sz="4" w:space="0" w:color="000000"/>
          <w:right w:val="single" w:sz="4" w:space="4" w:color="000000"/>
        </w:pBdr>
        <w:jc w:val="center"/>
        <w:rPr>
          <w:b/>
          <w:bCs/>
          <w:sz w:val="21"/>
          <w:szCs w:val="21"/>
        </w:rPr>
      </w:pPr>
      <w:r w:rsidRPr="00645655">
        <w:rPr>
          <w:bCs/>
          <w:sz w:val="21"/>
          <w:szCs w:val="21"/>
        </w:rPr>
        <w:t xml:space="preserve">Affidamento </w:t>
      </w:r>
    </w:p>
    <w:p w:rsidR="00AD60D5" w:rsidRPr="00645655" w:rsidRDefault="00AD60D5" w:rsidP="00AD60D5">
      <w:pPr>
        <w:pStyle w:val="Default"/>
        <w:pBdr>
          <w:top w:val="single" w:sz="4" w:space="1" w:color="000000"/>
          <w:left w:val="single" w:sz="4" w:space="4" w:color="000000"/>
          <w:bottom w:val="single" w:sz="4" w:space="0" w:color="000000"/>
          <w:right w:val="single" w:sz="4" w:space="4" w:color="000000"/>
        </w:pBdr>
        <w:jc w:val="center"/>
        <w:rPr>
          <w:rFonts w:ascii="Times New Roman" w:hAnsi="Times New Roman" w:cs="Times New Roman"/>
        </w:rPr>
      </w:pPr>
      <w:r w:rsidRPr="00645655">
        <w:rPr>
          <w:rFonts w:ascii="Times New Roman" w:hAnsi="Times New Roman" w:cs="Times New Roman"/>
          <w:b/>
          <w:i/>
          <w:color w:val="FF0000"/>
          <w:sz w:val="21"/>
          <w:szCs w:val="21"/>
        </w:rPr>
        <w:t xml:space="preserve">LAVORI </w:t>
      </w:r>
      <w:proofErr w:type="spellStart"/>
      <w:r w:rsidRPr="00645655">
        <w:rPr>
          <w:rFonts w:ascii="Times New Roman" w:hAnsi="Times New Roman" w:cs="Times New Roman"/>
          <w:b/>
          <w:i/>
          <w:color w:val="FF0000"/>
          <w:sz w:val="21"/>
          <w:szCs w:val="21"/>
        </w:rPr>
        <w:t>DI</w:t>
      </w:r>
      <w:proofErr w:type="spellEnd"/>
      <w:r w:rsidRPr="00645655">
        <w:rPr>
          <w:rFonts w:ascii="Times New Roman" w:hAnsi="Times New Roman" w:cs="Times New Roman"/>
          <w:b/>
          <w:i/>
          <w:color w:val="FF0000"/>
          <w:sz w:val="21"/>
          <w:szCs w:val="21"/>
        </w:rPr>
        <w:t xml:space="preserve"> MIGLIORAMENTO /ADEGUAMENTO SISMICO PALESTRA LS “SCORZA” </w:t>
      </w:r>
      <w:proofErr w:type="spellStart"/>
      <w:r w:rsidRPr="00645655">
        <w:rPr>
          <w:rFonts w:ascii="Times New Roman" w:hAnsi="Times New Roman" w:cs="Times New Roman"/>
          <w:b/>
          <w:i/>
          <w:color w:val="FF0000"/>
          <w:sz w:val="21"/>
          <w:szCs w:val="21"/>
        </w:rPr>
        <w:t>DI</w:t>
      </w:r>
      <w:proofErr w:type="spellEnd"/>
      <w:r w:rsidRPr="00645655">
        <w:rPr>
          <w:rFonts w:ascii="Times New Roman" w:hAnsi="Times New Roman" w:cs="Times New Roman"/>
          <w:b/>
          <w:i/>
          <w:color w:val="FF0000"/>
          <w:sz w:val="21"/>
          <w:szCs w:val="21"/>
        </w:rPr>
        <w:t xml:space="preserve"> COSENZA </w:t>
      </w:r>
    </w:p>
    <w:p w:rsidR="00AD60D5" w:rsidRPr="00645655" w:rsidRDefault="00AD60D5" w:rsidP="00AD60D5">
      <w:pPr>
        <w:pBdr>
          <w:top w:val="single" w:sz="4" w:space="1" w:color="000000"/>
          <w:left w:val="single" w:sz="4" w:space="4" w:color="000000"/>
          <w:bottom w:val="single" w:sz="4" w:space="0" w:color="000000"/>
          <w:right w:val="single" w:sz="4" w:space="4" w:color="000000"/>
        </w:pBdr>
        <w:jc w:val="center"/>
        <w:rPr>
          <w:b/>
          <w:bCs/>
          <w:sz w:val="21"/>
          <w:szCs w:val="21"/>
        </w:rPr>
      </w:pPr>
      <w:r w:rsidRPr="00645655">
        <w:rPr>
          <w:b/>
          <w:sz w:val="21"/>
          <w:szCs w:val="21"/>
        </w:rPr>
        <w:t xml:space="preserve">CIG: </w:t>
      </w:r>
      <w:r w:rsidRPr="00645655">
        <w:rPr>
          <w:b/>
          <w:bCs/>
          <w:sz w:val="21"/>
          <w:szCs w:val="21"/>
        </w:rPr>
        <w:t>A00AF44311</w:t>
      </w:r>
      <w:r w:rsidRPr="00645655">
        <w:rPr>
          <w:b/>
          <w:spacing w:val="1"/>
          <w:sz w:val="21"/>
          <w:szCs w:val="21"/>
        </w:rPr>
        <w:t xml:space="preserve"> </w:t>
      </w:r>
      <w:r w:rsidRPr="00645655">
        <w:rPr>
          <w:b/>
          <w:sz w:val="21"/>
          <w:szCs w:val="21"/>
        </w:rPr>
        <w:t>– CUP:</w:t>
      </w:r>
      <w:r w:rsidRPr="00645655">
        <w:rPr>
          <w:b/>
          <w:bCs/>
          <w:sz w:val="21"/>
          <w:szCs w:val="21"/>
        </w:rPr>
        <w:t xml:space="preserve">  F81B21005750001</w:t>
      </w:r>
    </w:p>
    <w:p w:rsidR="00AD60D5" w:rsidRPr="00645655" w:rsidRDefault="00AD60D5" w:rsidP="00AD60D5">
      <w:pPr>
        <w:pBdr>
          <w:top w:val="single" w:sz="4" w:space="1" w:color="000000"/>
          <w:left w:val="single" w:sz="4" w:space="4" w:color="000000"/>
          <w:bottom w:val="single" w:sz="4" w:space="0" w:color="000000"/>
          <w:right w:val="single" w:sz="4" w:space="4" w:color="000000"/>
        </w:pBdr>
        <w:jc w:val="center"/>
        <w:rPr>
          <w:sz w:val="21"/>
          <w:szCs w:val="21"/>
        </w:rPr>
      </w:pPr>
      <w:r w:rsidRPr="00645655">
        <w:rPr>
          <w:sz w:val="21"/>
          <w:szCs w:val="21"/>
        </w:rPr>
        <w:t>MISSIONE 4: ISTRUZIONE E RICERCA - Compo-nente 1 – Potenziamento dell’offerta dei servizi di istruzione: dagli asili nido alle Università. Investimento 3.3 Pia-no di messa in sicurezza e riqualificazione dell’edilizia scolastica, nell'ambito del Piano Nazionale di ripresa e resi-lienza (</w:t>
      </w:r>
      <w:r w:rsidRPr="00645655">
        <w:rPr>
          <w:b/>
          <w:sz w:val="21"/>
          <w:szCs w:val="21"/>
        </w:rPr>
        <w:t>PNRR</w:t>
      </w:r>
      <w:r w:rsidRPr="00645655">
        <w:rPr>
          <w:sz w:val="21"/>
          <w:szCs w:val="21"/>
        </w:rPr>
        <w:t>)</w:t>
      </w:r>
    </w:p>
    <w:p w:rsidR="00DA2A75" w:rsidRPr="00645E9E" w:rsidRDefault="00AD60D5" w:rsidP="00AD60D5">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645655">
        <w:rPr>
          <w:b/>
          <w:bCs/>
          <w:sz w:val="21"/>
          <w:szCs w:val="21"/>
        </w:rPr>
        <w:t>Cod. gara:23SUA065</w:t>
      </w: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0" w:name="_Hlk138287431"/>
          <w:p w:rsidR="00AE23B5" w:rsidRPr="00AE23B5" w:rsidRDefault="00C62DD5"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0"/>
      <w:tr w:rsidR="00AE23B5" w:rsidRPr="00AE23B5">
        <w:trPr>
          <w:cantSplit/>
        </w:trPr>
        <w:tc>
          <w:tcPr>
            <w:tcW w:w="430" w:type="dxa"/>
            <w:vAlign w:val="center"/>
          </w:tcPr>
          <w:p w:rsidR="00AE23B5" w:rsidRPr="00AE23B5" w:rsidRDefault="00C62DD5"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C62DD5"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C62DD5"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C62DD5"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C62DD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lastRenderedPageBreak/>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AD60D5" w:rsidRPr="00645655" w:rsidRDefault="00AD60D5" w:rsidP="00AD60D5">
      <w:pPr>
        <w:pBdr>
          <w:top w:val="single" w:sz="4" w:space="1" w:color="auto"/>
          <w:left w:val="single" w:sz="4" w:space="4" w:color="auto"/>
          <w:bottom w:val="single" w:sz="4" w:space="1" w:color="auto"/>
          <w:right w:val="single" w:sz="4" w:space="4" w:color="auto"/>
        </w:pBdr>
        <w:jc w:val="center"/>
      </w:pPr>
      <w:r w:rsidRPr="00645655">
        <w:rPr>
          <w:bCs/>
          <w:sz w:val="21"/>
          <w:szCs w:val="21"/>
        </w:rPr>
        <w:t xml:space="preserve">Procedura negoziata – ai sensi dell’art. 50, comma 1, lett. d) </w:t>
      </w:r>
      <w:proofErr w:type="spellStart"/>
      <w:r w:rsidRPr="00645655">
        <w:rPr>
          <w:bCs/>
          <w:sz w:val="21"/>
          <w:szCs w:val="21"/>
        </w:rPr>
        <w:t>D.Lgs.</w:t>
      </w:r>
      <w:proofErr w:type="spellEnd"/>
      <w:r w:rsidRPr="00645655">
        <w:rPr>
          <w:bCs/>
          <w:sz w:val="21"/>
          <w:szCs w:val="21"/>
        </w:rPr>
        <w:t xml:space="preserve"> 36//2023 –</w:t>
      </w:r>
    </w:p>
    <w:p w:rsidR="00AD60D5" w:rsidRPr="00645655" w:rsidRDefault="00AD60D5" w:rsidP="00AD60D5">
      <w:pPr>
        <w:pBdr>
          <w:top w:val="single" w:sz="4" w:space="1" w:color="auto"/>
          <w:left w:val="single" w:sz="4" w:space="4" w:color="auto"/>
          <w:bottom w:val="single" w:sz="4" w:space="1" w:color="auto"/>
          <w:right w:val="single" w:sz="4" w:space="4" w:color="auto"/>
        </w:pBdr>
        <w:jc w:val="center"/>
        <w:rPr>
          <w:b/>
          <w:bCs/>
          <w:sz w:val="21"/>
          <w:szCs w:val="21"/>
        </w:rPr>
      </w:pPr>
      <w:r w:rsidRPr="00645655">
        <w:rPr>
          <w:bCs/>
          <w:sz w:val="21"/>
          <w:szCs w:val="21"/>
        </w:rPr>
        <w:t xml:space="preserve">Affidamento </w:t>
      </w:r>
    </w:p>
    <w:p w:rsidR="00AD60D5" w:rsidRPr="00645655" w:rsidRDefault="00AD60D5" w:rsidP="00AD60D5">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645655">
        <w:rPr>
          <w:rFonts w:ascii="Times New Roman" w:hAnsi="Times New Roman" w:cs="Times New Roman"/>
          <w:b/>
          <w:i/>
          <w:color w:val="FF0000"/>
          <w:sz w:val="21"/>
          <w:szCs w:val="21"/>
        </w:rPr>
        <w:t xml:space="preserve">LAVORI </w:t>
      </w:r>
      <w:proofErr w:type="spellStart"/>
      <w:r w:rsidRPr="00645655">
        <w:rPr>
          <w:rFonts w:ascii="Times New Roman" w:hAnsi="Times New Roman" w:cs="Times New Roman"/>
          <w:b/>
          <w:i/>
          <w:color w:val="FF0000"/>
          <w:sz w:val="21"/>
          <w:szCs w:val="21"/>
        </w:rPr>
        <w:t>DI</w:t>
      </w:r>
      <w:proofErr w:type="spellEnd"/>
      <w:r w:rsidRPr="00645655">
        <w:rPr>
          <w:rFonts w:ascii="Times New Roman" w:hAnsi="Times New Roman" w:cs="Times New Roman"/>
          <w:b/>
          <w:i/>
          <w:color w:val="FF0000"/>
          <w:sz w:val="21"/>
          <w:szCs w:val="21"/>
        </w:rPr>
        <w:t xml:space="preserve"> MIGLIORAMENTO /ADEGUAMENTO SISMICO PALESTRA LS “SCORZA” </w:t>
      </w:r>
      <w:proofErr w:type="spellStart"/>
      <w:r w:rsidRPr="00645655">
        <w:rPr>
          <w:rFonts w:ascii="Times New Roman" w:hAnsi="Times New Roman" w:cs="Times New Roman"/>
          <w:b/>
          <w:i/>
          <w:color w:val="FF0000"/>
          <w:sz w:val="21"/>
          <w:szCs w:val="21"/>
        </w:rPr>
        <w:t>DI</w:t>
      </w:r>
      <w:proofErr w:type="spellEnd"/>
      <w:r w:rsidRPr="00645655">
        <w:rPr>
          <w:rFonts w:ascii="Times New Roman" w:hAnsi="Times New Roman" w:cs="Times New Roman"/>
          <w:b/>
          <w:i/>
          <w:color w:val="FF0000"/>
          <w:sz w:val="21"/>
          <w:szCs w:val="21"/>
        </w:rPr>
        <w:t xml:space="preserve"> COSENZA </w:t>
      </w:r>
    </w:p>
    <w:p w:rsidR="00AD60D5" w:rsidRPr="00645655" w:rsidRDefault="00AD60D5" w:rsidP="00AD60D5">
      <w:pPr>
        <w:pBdr>
          <w:top w:val="single" w:sz="4" w:space="1" w:color="auto"/>
          <w:left w:val="single" w:sz="4" w:space="4" w:color="auto"/>
          <w:bottom w:val="single" w:sz="4" w:space="1" w:color="auto"/>
          <w:right w:val="single" w:sz="4" w:space="4" w:color="auto"/>
        </w:pBdr>
        <w:jc w:val="center"/>
        <w:rPr>
          <w:b/>
          <w:bCs/>
          <w:sz w:val="21"/>
          <w:szCs w:val="21"/>
        </w:rPr>
      </w:pPr>
      <w:r w:rsidRPr="00645655">
        <w:rPr>
          <w:b/>
          <w:sz w:val="21"/>
          <w:szCs w:val="21"/>
        </w:rPr>
        <w:t xml:space="preserve">CIG: </w:t>
      </w:r>
      <w:r w:rsidRPr="00645655">
        <w:rPr>
          <w:b/>
          <w:bCs/>
          <w:sz w:val="21"/>
          <w:szCs w:val="21"/>
        </w:rPr>
        <w:t>A00AF44311</w:t>
      </w:r>
      <w:r w:rsidRPr="00645655">
        <w:rPr>
          <w:b/>
          <w:spacing w:val="1"/>
          <w:sz w:val="21"/>
          <w:szCs w:val="21"/>
        </w:rPr>
        <w:t xml:space="preserve"> </w:t>
      </w:r>
      <w:r w:rsidRPr="00645655">
        <w:rPr>
          <w:b/>
          <w:sz w:val="21"/>
          <w:szCs w:val="21"/>
        </w:rPr>
        <w:t>– CUP:</w:t>
      </w:r>
      <w:r w:rsidRPr="00645655">
        <w:rPr>
          <w:b/>
          <w:bCs/>
          <w:sz w:val="21"/>
          <w:szCs w:val="21"/>
        </w:rPr>
        <w:t xml:space="preserve">  F81B21005750001</w:t>
      </w:r>
    </w:p>
    <w:p w:rsidR="00AD60D5" w:rsidRPr="00645655" w:rsidRDefault="00AD60D5" w:rsidP="00AD60D5">
      <w:pPr>
        <w:pBdr>
          <w:top w:val="single" w:sz="4" w:space="1" w:color="auto"/>
          <w:left w:val="single" w:sz="4" w:space="4" w:color="auto"/>
          <w:bottom w:val="single" w:sz="4" w:space="1" w:color="auto"/>
          <w:right w:val="single" w:sz="4" w:space="4" w:color="auto"/>
        </w:pBdr>
        <w:jc w:val="center"/>
        <w:rPr>
          <w:sz w:val="21"/>
          <w:szCs w:val="21"/>
        </w:rPr>
      </w:pPr>
      <w:r w:rsidRPr="00645655">
        <w:rPr>
          <w:sz w:val="21"/>
          <w:szCs w:val="21"/>
        </w:rPr>
        <w:t>MISSIONE 4: ISTRUZIONE E RICERCA - Compo-nente 1 – Potenziamento dell’offerta dei servizi di istruzione: dagli asili nido alle Università. Investimento 3.3 Pia-no di messa in sicurezza e riqualificazione dell’edilizia scolastica, nell'ambito del Piano Nazionale di ripresa e resi-lienza (</w:t>
      </w:r>
      <w:r w:rsidRPr="00645655">
        <w:rPr>
          <w:b/>
          <w:sz w:val="21"/>
          <w:szCs w:val="21"/>
        </w:rPr>
        <w:t>PNRR</w:t>
      </w:r>
      <w:r w:rsidRPr="00645655">
        <w:rPr>
          <w:sz w:val="21"/>
          <w:szCs w:val="21"/>
        </w:rPr>
        <w:t>)</w:t>
      </w:r>
    </w:p>
    <w:p w:rsidR="00AD60D5" w:rsidRPr="00645E9E" w:rsidRDefault="00AD60D5" w:rsidP="00AD60D5">
      <w:pPr>
        <w:pBdr>
          <w:top w:val="single" w:sz="4" w:space="1" w:color="auto"/>
          <w:left w:val="single" w:sz="4" w:space="4" w:color="auto"/>
          <w:bottom w:val="single" w:sz="4" w:space="1" w:color="auto"/>
          <w:right w:val="single" w:sz="4" w:space="4" w:color="auto"/>
        </w:pBdr>
        <w:spacing w:line="276" w:lineRule="auto"/>
        <w:jc w:val="center"/>
        <w:rPr>
          <w:b/>
          <w:bCs/>
          <w:sz w:val="21"/>
          <w:szCs w:val="21"/>
        </w:rPr>
      </w:pPr>
      <w:r w:rsidRPr="00645655">
        <w:rPr>
          <w:b/>
          <w:bCs/>
          <w:sz w:val="21"/>
          <w:szCs w:val="21"/>
        </w:rPr>
        <w:t>Cod. gara:23SUA065</w:t>
      </w:r>
    </w:p>
    <w:p w:rsidR="0009235A" w:rsidRDefault="0009235A" w:rsidP="00AD60D5">
      <w:pPr>
        <w:widowControl w:val="0"/>
        <w:pBdr>
          <w:top w:val="single" w:sz="4" w:space="1" w:color="auto"/>
          <w:left w:val="single" w:sz="4" w:space="4" w:color="auto"/>
          <w:bottom w:val="single" w:sz="4" w:space="1" w:color="auto"/>
          <w:right w:val="single" w:sz="4" w:space="4" w:color="auto"/>
        </w:pBdr>
        <w:spacing w:before="120" w:after="120" w:line="259" w:lineRule="auto"/>
        <w:jc w:val="center"/>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C62DD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lastRenderedPageBreak/>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F20F1C" w:rsidRDefault="00F20F1C" w:rsidP="0009235A">
      <w:pPr>
        <w:spacing w:after="200" w:line="276" w:lineRule="auto"/>
        <w:jc w:val="center"/>
        <w:rPr>
          <w:rFonts w:ascii="Calibri" w:hAnsi="Calibri" w:cs="Calibri"/>
          <w:b/>
          <w:sz w:val="20"/>
          <w:szCs w:val="20"/>
        </w:rPr>
      </w:pPr>
    </w:p>
    <w:p w:rsidR="00F20F1C" w:rsidRDefault="00F20F1C" w:rsidP="0009235A">
      <w:pPr>
        <w:spacing w:after="200" w:line="276" w:lineRule="auto"/>
        <w:jc w:val="center"/>
        <w:rPr>
          <w:rFonts w:ascii="Calibri" w:hAnsi="Calibri" w:cs="Calibri"/>
          <w:b/>
          <w:sz w:val="20"/>
          <w:szCs w:val="20"/>
        </w:rPr>
      </w:pP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F20F1C">
        <w:tc>
          <w:tcPr>
            <w:tcW w:w="9571"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 xml:space="preserve">Di essere abilitato all’esecuzione dei lavori in appalto in quanto l’impresa è iscritta nel registro delle imprese della Camera di Commercio di-.............................  per lavori </w:t>
      </w:r>
      <w:proofErr w:type="spellStart"/>
      <w:r w:rsidRPr="0009235A">
        <w:rPr>
          <w:rFonts w:ascii="Calibri" w:hAnsi="Calibri" w:cs="Calibri"/>
          <w:b/>
          <w:i/>
          <w:sz w:val="20"/>
          <w:szCs w:val="20"/>
        </w:rPr>
        <w:t>……………</w:t>
      </w:r>
      <w:proofErr w:type="spellEnd"/>
      <w:r w:rsidRPr="0009235A">
        <w:rPr>
          <w:rFonts w:ascii="Calibri" w:hAnsi="Calibri" w:cs="Calibri"/>
          <w:b/>
          <w:i/>
          <w:sz w:val="20"/>
          <w:szCs w:val="20"/>
        </w:rPr>
        <w:t>.</w:t>
      </w:r>
    </w:p>
    <w:p w:rsidR="00F20F1C" w:rsidRPr="0009235A" w:rsidRDefault="00F20F1C" w:rsidP="0009235A">
      <w:pPr>
        <w:ind w:left="284" w:hanging="284"/>
        <w:jc w:val="both"/>
        <w:rPr>
          <w:rFonts w:ascii="Calibri" w:hAnsi="Calibri" w:cs="Calibri"/>
          <w:b/>
          <w:i/>
          <w:color w:val="FF0000"/>
          <w:sz w:val="20"/>
          <w:szCs w:val="20"/>
        </w:rPr>
      </w:pPr>
    </w:p>
    <w:p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1"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2"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2"/>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1"/>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lastRenderedPageBreak/>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C62DD5"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C62DD5"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F20F1C" w:rsidRPr="0009235A" w:rsidRDefault="00F20F1C" w:rsidP="0009235A">
            <w:pPr>
              <w:autoSpaceDE w:val="0"/>
              <w:autoSpaceDN w:val="0"/>
              <w:adjustRightInd w:val="0"/>
              <w:spacing w:before="40" w:after="40"/>
              <w:jc w:val="both"/>
              <w:rPr>
                <w:rFonts w:ascii="Calibri" w:hAnsi="Calibri" w:cs="Calibri"/>
                <w:bCs/>
                <w:sz w:val="20"/>
                <w:szCs w:val="20"/>
              </w:rPr>
            </w:pP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w:t>
            </w:r>
            <w:r w:rsidR="0009235A" w:rsidRPr="0009235A">
              <w:rPr>
                <w:rFonts w:ascii="Calibri" w:hAnsi="Calibri" w:cs="Calibri"/>
                <w:sz w:val="20"/>
                <w:szCs w:val="20"/>
              </w:rPr>
              <w:lastRenderedPageBreak/>
              <w:t>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C62DD5"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62DD5">
              <w:rPr>
                <w:rFonts w:ascii="Calibri" w:hAnsi="Calibri" w:cs="Calibri"/>
                <w:sz w:val="20"/>
                <w:szCs w:val="20"/>
              </w:rPr>
            </w:r>
            <w:r w:rsidR="00C62DD5">
              <w:rPr>
                <w:rFonts w:ascii="Calibri" w:hAnsi="Calibri" w:cs="Calibri"/>
                <w:sz w:val="20"/>
                <w:szCs w:val="20"/>
              </w:rPr>
              <w:fldChar w:fldCharType="separate"/>
            </w:r>
            <w:r w:rsidR="00C62DD5"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Il numero di dipendenti impiegati alla data di presentazione della </w:t>
            </w:r>
            <w:proofErr w:type="spellStart"/>
            <w:r w:rsidRPr="002E017E">
              <w:rPr>
                <w:rFonts w:ascii="Calibri" w:hAnsi="Calibri" w:cs="Calibri"/>
                <w:sz w:val="20"/>
                <w:szCs w:val="20"/>
              </w:rPr>
              <w:t>domanda</w:t>
            </w:r>
            <w:r>
              <w:rPr>
                <w:rFonts w:ascii="Calibri" w:hAnsi="Calibri" w:cs="Calibri"/>
                <w:sz w:val="20"/>
                <w:szCs w:val="20"/>
              </w:rPr>
              <w:t>………………………</w:t>
            </w:r>
            <w:proofErr w:type="spellEnd"/>
            <w:r w:rsidRPr="002E017E">
              <w:rPr>
                <w:rFonts w:ascii="Calibri" w:hAnsi="Calibri" w:cs="Calibri"/>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C62DD5"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C62DD5"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essere iscritto nel casellario informatico tenuto dall’ANAC per aver presentato false dichiarazioni o falsa </w:t>
            </w:r>
            <w:r w:rsidRPr="0009235A">
              <w:rPr>
                <w:rFonts w:ascii="Calibri" w:hAnsi="Calibri" w:cs="Calibri"/>
                <w:sz w:val="20"/>
                <w:szCs w:val="20"/>
              </w:rPr>
              <w:lastRenderedPageBreak/>
              <w:t>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C62DD5"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Default="0009235A" w:rsidP="0009235A">
            <w:pPr>
              <w:widowControl w:val="0"/>
              <w:jc w:val="both"/>
              <w:rPr>
                <w:rFonts w:ascii="Calibri" w:hAnsi="Calibri" w:cs="Calibri"/>
                <w:sz w:val="20"/>
                <w:szCs w:val="20"/>
              </w:rPr>
            </w:pPr>
          </w:p>
          <w:p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C62DD5"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C62DD5"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62DD5">
              <w:rPr>
                <w:rFonts w:ascii="Calibri" w:hAnsi="Calibri" w:cs="Calibri"/>
                <w:sz w:val="20"/>
                <w:szCs w:val="20"/>
              </w:rPr>
            </w:r>
            <w:r w:rsidR="00C62DD5">
              <w:rPr>
                <w:rFonts w:ascii="Calibri" w:hAnsi="Calibri" w:cs="Calibri"/>
                <w:sz w:val="20"/>
                <w:szCs w:val="20"/>
              </w:rPr>
              <w:fldChar w:fldCharType="separate"/>
            </w:r>
            <w:r w:rsidR="00C62DD5"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w:t>
            </w:r>
            <w:r w:rsidRPr="0009235A">
              <w:rPr>
                <w:rFonts w:ascii="Calibri" w:hAnsi="Calibri" w:cs="Calibri"/>
                <w:sz w:val="20"/>
                <w:szCs w:val="20"/>
              </w:rPr>
              <w:lastRenderedPageBreak/>
              <w:t>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C62DD5"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lastRenderedPageBreak/>
        <w:t>18</w:t>
      </w:r>
      <w:r w:rsidRPr="0009235A">
        <w:rPr>
          <w:rFonts w:ascii="Calibri" w:hAnsi="Calibri" w:cs="Calibri"/>
          <w:sz w:val="20"/>
          <w:szCs w:val="20"/>
        </w:rPr>
        <w:t>.</w:t>
      </w:r>
      <w:r w:rsidRPr="0009235A">
        <w:rPr>
          <w:rFonts w:ascii="Wingdings" w:hAnsi="Wingdings" w:cs="Calibri"/>
          <w:b/>
          <w:sz w:val="20"/>
          <w:szCs w:val="20"/>
        </w:rPr>
        <w:t></w:t>
      </w:r>
      <w:bookmarkStart w:id="3" w:name="_Hlk137645468"/>
    </w:p>
    <w:p w:rsidR="0009235A" w:rsidRPr="0009235A" w:rsidRDefault="00C62DD5"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3"/>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C62DD5"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C62DD5"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4" w:name="_Hlk137645324"/>
            <w:r w:rsidRPr="0009235A">
              <w:rPr>
                <w:rFonts w:ascii="Calibri" w:hAnsi="Calibri" w:cs="Calibri"/>
                <w:b/>
                <w:bCs/>
                <w:spacing w:val="-4"/>
                <w:sz w:val="20"/>
                <w:szCs w:val="20"/>
              </w:rPr>
              <w:t>E. REQUISITI DI ORDINE SPECIALE:</w:t>
            </w:r>
          </w:p>
        </w:tc>
      </w:tr>
      <w:bookmarkEnd w:id="4"/>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F20F1C">
        <w:tc>
          <w:tcPr>
            <w:tcW w:w="9855"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C62DD5"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C62DD5"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C62DD5"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C62DD5">
                    <w:rPr>
                      <w:rFonts w:ascii="Calibri" w:hAnsi="Calibri" w:cs="Calibri"/>
                      <w:bCs/>
                      <w:sz w:val="20"/>
                      <w:szCs w:val="20"/>
                    </w:rPr>
                  </w:r>
                  <w:r w:rsidR="00C62DD5">
                    <w:rPr>
                      <w:rFonts w:ascii="Calibri" w:hAnsi="Calibri" w:cs="Calibri"/>
                      <w:bCs/>
                      <w:sz w:val="20"/>
                      <w:szCs w:val="20"/>
                    </w:rPr>
                    <w:fldChar w:fldCharType="separate"/>
                  </w:r>
                  <w:r w:rsidR="00C62DD5"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C62DD5"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r w:rsidR="0009235A" w:rsidRPr="0009235A"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lastRenderedPageBreak/>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C62DD5"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C62DD5"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C62DD5"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C62DD5"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C62DD5"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w:t>
            </w:r>
            <w:r w:rsidR="00F20F1C">
              <w:rPr>
                <w:rFonts w:ascii="Calibri" w:eastAsia="Calibri" w:hAnsi="Calibri" w:cs="Calibri"/>
                <w:sz w:val="22"/>
                <w:szCs w:val="22"/>
                <w:lang w:eastAsia="en-US"/>
              </w:rPr>
              <w:t xml:space="preserve"> dal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lastRenderedPageBreak/>
              <w:t>DICHIARA</w:t>
            </w:r>
          </w:p>
          <w:tbl>
            <w:tblPr>
              <w:tblW w:w="5000" w:type="pct"/>
              <w:tblLook w:val="04A0"/>
            </w:tblPr>
            <w:tblGrid>
              <w:gridCol w:w="9639"/>
            </w:tblGrid>
            <w:tr w:rsidR="006C6241" w:rsidRPr="006C6241">
              <w:tc>
                <w:tcPr>
                  <w:tcW w:w="5000" w:type="pct"/>
                  <w:shd w:val="clear" w:color="auto" w:fill="auto"/>
                </w:tcPr>
                <w:p w:rsidR="006C6241" w:rsidRDefault="00C62DD5"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AD60D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AD60D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AD60D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AD60D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AD60D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AD60D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AD60D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AD60D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C62DD5"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C62DD5"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C62DD5"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C62DD5"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lastRenderedPageBreak/>
        <w:fldChar w:fldCharType="begin">
          <w:ffData>
            <w:name w:val="Controllo24"/>
            <w:enabled/>
            <w:calcOnExit w:val="0"/>
            <w:checkBox>
              <w:sizeAuto/>
              <w:default w:val="0"/>
            </w:checkBox>
          </w:ffData>
        </w:fldChar>
      </w:r>
      <w:bookmarkStart w:id="5"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5"/>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C62DD5"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AD60D5">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AD60D5">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AD60D5">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AD60D5">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AD60D5">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AD60D5">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AD60D5">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AD60D5">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AD60D5">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AD60D5">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AD60D5">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AD60D5">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C62DD5"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C62DD5"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lastRenderedPageBreak/>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w:t>
      </w:r>
      <w:proofErr w:type="spellStart"/>
      <w:r w:rsidR="00F20F1C">
        <w:rPr>
          <w:rFonts w:ascii="Calibri" w:hAnsi="Calibri" w:cs="Calibri"/>
          <w:b/>
          <w:color w:val="FF0000"/>
          <w:sz w:val="20"/>
          <w:szCs w:val="20"/>
        </w:rPr>
        <w:t>co</w:t>
      </w:r>
      <w:proofErr w:type="spellEnd"/>
      <w:r w:rsidR="00F20F1C">
        <w:rPr>
          <w:rFonts w:ascii="Calibri" w:hAnsi="Calibri" w:cs="Calibri"/>
          <w:b/>
          <w:color w:val="FF0000"/>
          <w:sz w:val="20"/>
          <w:szCs w:val="20"/>
        </w:rPr>
        <w:t xml:space="preserve">.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C62DD5"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C62DD5"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6" w:name="_Hlk138288859"/>
    <w:p w:rsidR="0009235A" w:rsidRDefault="00C62DD5"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C62DD5"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C62DD5"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C62DD5">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C62DD5"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C62DD5"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C62DD5"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7"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C62DD5"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C62DD5"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C62DD5">
        <w:rPr>
          <w:rFonts w:ascii="Calibri" w:hAnsi="Calibri" w:cs="Calibri"/>
          <w:sz w:val="20"/>
          <w:szCs w:val="20"/>
        </w:rPr>
      </w:r>
      <w:r w:rsidR="00C62DD5">
        <w:rPr>
          <w:rFonts w:ascii="Calibri" w:hAnsi="Calibri" w:cs="Calibri"/>
          <w:sz w:val="20"/>
          <w:szCs w:val="20"/>
        </w:rPr>
        <w:fldChar w:fldCharType="separate"/>
      </w:r>
      <w:r w:rsidR="00C62DD5"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C62DD5"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C62DD5"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C62DD5"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Dichiara altresì di non aver concluso contratti di lavoro subordinato o autonomo e comunque di non avere </w:t>
      </w:r>
      <w:r w:rsidR="0009235A" w:rsidRPr="0009235A">
        <w:rPr>
          <w:rFonts w:ascii="Calibri" w:hAnsi="Calibri" w:cs="Calibri"/>
          <w:sz w:val="20"/>
          <w:szCs w:val="20"/>
        </w:rPr>
        <w:lastRenderedPageBreak/>
        <w:t>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C62DD5"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Default="005A4642" w:rsidP="005A4642">
      <w:pPr>
        <w:suppressAutoHyphens/>
        <w:spacing w:before="80"/>
        <w:jc w:val="both"/>
        <w:rPr>
          <w:b/>
          <w:bCs/>
          <w:color w:val="222222"/>
          <w:sz w:val="22"/>
          <w:szCs w:val="22"/>
          <w:lang w:eastAsia="ar-SA"/>
        </w:rPr>
      </w:pPr>
    </w:p>
    <w:p w:rsidR="005A4642" w:rsidRPr="0055598D" w:rsidRDefault="005A4642" w:rsidP="005A4642">
      <w:pPr>
        <w:suppressAutoHyphens/>
        <w:spacing w:before="80"/>
        <w:jc w:val="both"/>
        <w:rPr>
          <w:b/>
          <w:bCs/>
          <w:color w:val="222222"/>
          <w:sz w:val="22"/>
          <w:szCs w:val="22"/>
          <w:lang w:eastAsia="ar-SA"/>
        </w:rPr>
      </w:pPr>
    </w:p>
    <w:p w:rsidR="005A4642" w:rsidRPr="00BC7CB1" w:rsidRDefault="005A4642" w:rsidP="00131C83">
      <w:pPr>
        <w:suppressAutoHyphens/>
        <w:spacing w:before="80"/>
        <w:jc w:val="both"/>
        <w:rPr>
          <w:b/>
          <w:bCs/>
          <w:color w:val="222222"/>
          <w:sz w:val="22"/>
          <w:szCs w:val="22"/>
          <w:lang w:eastAsia="ar-SA"/>
        </w:rPr>
      </w:pPr>
    </w:p>
    <w:p w:rsidR="005A4642" w:rsidRPr="00BC7CB1" w:rsidRDefault="005A4642" w:rsidP="005A4642">
      <w:pPr>
        <w:suppressAutoHyphens/>
        <w:spacing w:before="80"/>
        <w:ind w:left="4956"/>
        <w:jc w:val="both"/>
        <w:rPr>
          <w:b/>
          <w:bCs/>
          <w:color w:val="222222"/>
          <w:sz w:val="22"/>
          <w:szCs w:val="22"/>
          <w:lang w:eastAsia="ar-SA"/>
        </w:rPr>
      </w:pPr>
    </w:p>
    <w:p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35" w:rsidRDefault="00043935" w:rsidP="007F394F">
      <w:r>
        <w:separator/>
      </w:r>
    </w:p>
  </w:endnote>
  <w:endnote w:type="continuationSeparator" w:id="0">
    <w:p w:rsidR="00043935" w:rsidRDefault="00043935"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35" w:rsidRDefault="00043935" w:rsidP="007F394F">
      <w:r>
        <w:separator/>
      </w:r>
    </w:p>
  </w:footnote>
  <w:footnote w:type="continuationSeparator" w:id="0">
    <w:p w:rsidR="00043935" w:rsidRDefault="00043935" w:rsidP="007F394F">
      <w:r>
        <w:continuationSeparator/>
      </w:r>
    </w:p>
  </w:footnote>
  <w:footnote w:id="1">
    <w:p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rsidR="0009235A" w:rsidRDefault="0009235A" w:rsidP="0009235A">
      <w:pPr>
        <w:pStyle w:val="Testonotaapidipagina"/>
      </w:pPr>
      <w:r>
        <w:rPr>
          <w:rStyle w:val="Rimandonotaapidipagina"/>
        </w:rPr>
        <w:footnoteRef/>
      </w:r>
      <w:r>
        <w:t xml:space="preserve"> Barrare una sola delle due opzioni</w:t>
      </w:r>
    </w:p>
  </w:footnote>
  <w:footnote w:id="6">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6">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2C73"/>
    <w:rsid w:val="00034D25"/>
    <w:rsid w:val="000350E1"/>
    <w:rsid w:val="00042A04"/>
    <w:rsid w:val="00043935"/>
    <w:rsid w:val="0005512A"/>
    <w:rsid w:val="00057A2C"/>
    <w:rsid w:val="0008382E"/>
    <w:rsid w:val="0009235A"/>
    <w:rsid w:val="0009459C"/>
    <w:rsid w:val="000A0E1A"/>
    <w:rsid w:val="000C0896"/>
    <w:rsid w:val="000E09B3"/>
    <w:rsid w:val="00101AA0"/>
    <w:rsid w:val="0010514A"/>
    <w:rsid w:val="00106878"/>
    <w:rsid w:val="00115768"/>
    <w:rsid w:val="00125563"/>
    <w:rsid w:val="001270DD"/>
    <w:rsid w:val="00127D62"/>
    <w:rsid w:val="00131C83"/>
    <w:rsid w:val="001359D9"/>
    <w:rsid w:val="001457D0"/>
    <w:rsid w:val="001654E2"/>
    <w:rsid w:val="00184EFE"/>
    <w:rsid w:val="00190618"/>
    <w:rsid w:val="00192A51"/>
    <w:rsid w:val="001963F4"/>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813D1"/>
    <w:rsid w:val="00590361"/>
    <w:rsid w:val="00591B52"/>
    <w:rsid w:val="005A4642"/>
    <w:rsid w:val="005C40A4"/>
    <w:rsid w:val="005C6D86"/>
    <w:rsid w:val="005C7E18"/>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C53D8"/>
    <w:rsid w:val="007F2581"/>
    <w:rsid w:val="007F394F"/>
    <w:rsid w:val="007F7D85"/>
    <w:rsid w:val="008177AD"/>
    <w:rsid w:val="00832F7E"/>
    <w:rsid w:val="00840711"/>
    <w:rsid w:val="008443BD"/>
    <w:rsid w:val="008466BC"/>
    <w:rsid w:val="00852085"/>
    <w:rsid w:val="0086701D"/>
    <w:rsid w:val="008C4EBD"/>
    <w:rsid w:val="008C6B66"/>
    <w:rsid w:val="008D5DF0"/>
    <w:rsid w:val="008D6A7E"/>
    <w:rsid w:val="00900923"/>
    <w:rsid w:val="00904C10"/>
    <w:rsid w:val="00904F3A"/>
    <w:rsid w:val="00914A80"/>
    <w:rsid w:val="0093548F"/>
    <w:rsid w:val="0094377C"/>
    <w:rsid w:val="00944693"/>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A61BB"/>
    <w:rsid w:val="00AB77CD"/>
    <w:rsid w:val="00AC1271"/>
    <w:rsid w:val="00AD1F9B"/>
    <w:rsid w:val="00AD327E"/>
    <w:rsid w:val="00AD53DD"/>
    <w:rsid w:val="00AD60D5"/>
    <w:rsid w:val="00AE23B5"/>
    <w:rsid w:val="00AF3602"/>
    <w:rsid w:val="00B131A2"/>
    <w:rsid w:val="00B22980"/>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62DD5"/>
    <w:rsid w:val="00C650E5"/>
    <w:rsid w:val="00C66874"/>
    <w:rsid w:val="00CA0013"/>
    <w:rsid w:val="00CA5D4B"/>
    <w:rsid w:val="00CD03EC"/>
    <w:rsid w:val="00D06362"/>
    <w:rsid w:val="00D1694F"/>
    <w:rsid w:val="00D25F4C"/>
    <w:rsid w:val="00D2644F"/>
    <w:rsid w:val="00D47DE0"/>
    <w:rsid w:val="00D62C34"/>
    <w:rsid w:val="00D705F4"/>
    <w:rsid w:val="00D82A76"/>
    <w:rsid w:val="00DA2A75"/>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57A1"/>
    <w:rsid w:val="00F56ABB"/>
    <w:rsid w:val="00F578A6"/>
    <w:rsid w:val="00F711D6"/>
    <w:rsid w:val="00F755CF"/>
    <w:rsid w:val="00F76640"/>
    <w:rsid w:val="00F871DC"/>
    <w:rsid w:val="00FA1A0F"/>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5FC5-9A24-4525-8612-2F7FADDE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5453</Words>
  <Characters>34369</Characters>
  <Application>Microsoft Office Word</Application>
  <DocSecurity>0</DocSecurity>
  <Lines>286</Lines>
  <Paragraphs>79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Luisa Ferriolo</cp:lastModifiedBy>
  <cp:revision>15</cp:revision>
  <cp:lastPrinted>2018-07-17T13:27:00Z</cp:lastPrinted>
  <dcterms:created xsi:type="dcterms:W3CDTF">2023-07-20T10:54:00Z</dcterms:created>
  <dcterms:modified xsi:type="dcterms:W3CDTF">2023-09-06T10:40:00Z</dcterms:modified>
</cp:coreProperties>
</file>