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5813D1" w:rsidRPr="005813D1" w:rsidRDefault="005813D1" w:rsidP="005813D1">
      <w:pPr>
        <w:pBdr>
          <w:top w:val="single" w:sz="4" w:space="1" w:color="000000"/>
          <w:left w:val="single" w:sz="4" w:space="4" w:color="000000"/>
          <w:bottom w:val="single" w:sz="4" w:space="0" w:color="000000"/>
          <w:right w:val="single" w:sz="4" w:space="4" w:color="000000"/>
        </w:pBdr>
        <w:jc w:val="center"/>
      </w:pPr>
      <w:r w:rsidRPr="005813D1">
        <w:rPr>
          <w:b/>
          <w:bCs/>
          <w:i/>
          <w:sz w:val="21"/>
          <w:szCs w:val="21"/>
        </w:rPr>
        <w:t>PROCEDURA NEGOZIATA</w:t>
      </w:r>
    </w:p>
    <w:p w:rsidR="005813D1" w:rsidRPr="005813D1" w:rsidRDefault="005813D1" w:rsidP="005813D1">
      <w:pPr>
        <w:pBdr>
          <w:top w:val="single" w:sz="4" w:space="1" w:color="000000"/>
          <w:left w:val="single" w:sz="4" w:space="4" w:color="000000"/>
          <w:bottom w:val="single" w:sz="4" w:space="0" w:color="000000"/>
          <w:right w:val="single" w:sz="4" w:space="4" w:color="000000"/>
        </w:pBdr>
        <w:jc w:val="center"/>
      </w:pPr>
      <w:r w:rsidRPr="005813D1">
        <w:rPr>
          <w:bCs/>
          <w:sz w:val="21"/>
          <w:szCs w:val="21"/>
        </w:rPr>
        <w:t xml:space="preserve">– ai sensi dell’art. 50, comma 1, lett. d) </w:t>
      </w:r>
      <w:proofErr w:type="spellStart"/>
      <w:r w:rsidRPr="005813D1">
        <w:rPr>
          <w:bCs/>
          <w:sz w:val="21"/>
          <w:szCs w:val="21"/>
        </w:rPr>
        <w:t>D.Lgs.</w:t>
      </w:r>
      <w:proofErr w:type="spellEnd"/>
      <w:r w:rsidRPr="005813D1">
        <w:rPr>
          <w:bCs/>
          <w:sz w:val="21"/>
          <w:szCs w:val="21"/>
        </w:rPr>
        <w:t xml:space="preserve"> 36//2023 –</w:t>
      </w:r>
    </w:p>
    <w:p w:rsidR="005813D1" w:rsidRPr="005813D1" w:rsidRDefault="005813D1" w:rsidP="005813D1">
      <w:pPr>
        <w:pStyle w:val="Default"/>
        <w:pBdr>
          <w:top w:val="single" w:sz="4" w:space="1" w:color="000000"/>
          <w:left w:val="single" w:sz="4" w:space="4" w:color="000000"/>
          <w:bottom w:val="single" w:sz="4" w:space="0" w:color="000000"/>
          <w:right w:val="single" w:sz="4" w:space="4" w:color="000000"/>
        </w:pBdr>
        <w:jc w:val="center"/>
        <w:rPr>
          <w:rFonts w:ascii="Times New Roman" w:hAnsi="Times New Roman" w:cs="Times New Roman"/>
        </w:rPr>
      </w:pPr>
      <w:r w:rsidRPr="005813D1">
        <w:rPr>
          <w:rFonts w:ascii="Times New Roman" w:hAnsi="Times New Roman" w:cs="Times New Roman"/>
          <w:b/>
          <w:i/>
          <w:color w:val="FF0000"/>
          <w:sz w:val="21"/>
          <w:szCs w:val="21"/>
        </w:rPr>
        <w:t xml:space="preserve">APPALTO INTEGRATO </w:t>
      </w:r>
    </w:p>
    <w:p w:rsidR="005813D1" w:rsidRPr="005813D1" w:rsidRDefault="005813D1" w:rsidP="005813D1">
      <w:pPr>
        <w:pStyle w:val="Default"/>
        <w:pBdr>
          <w:top w:val="single" w:sz="4" w:space="1" w:color="000000"/>
          <w:left w:val="single" w:sz="4" w:space="4" w:color="000000"/>
          <w:bottom w:val="single" w:sz="4" w:space="0" w:color="000000"/>
          <w:right w:val="single" w:sz="4" w:space="4" w:color="000000"/>
        </w:pBdr>
        <w:jc w:val="center"/>
        <w:rPr>
          <w:rFonts w:ascii="Times New Roman" w:hAnsi="Times New Roman" w:cs="Times New Roman"/>
        </w:rPr>
      </w:pPr>
      <w:r w:rsidRPr="005813D1">
        <w:rPr>
          <w:rFonts w:ascii="Times New Roman" w:hAnsi="Times New Roman" w:cs="Times New Roman"/>
          <w:b/>
          <w:i/>
          <w:color w:val="FF0000"/>
          <w:sz w:val="21"/>
          <w:szCs w:val="21"/>
        </w:rPr>
        <w:t xml:space="preserve">Progettazione Esecutiva e Lavori di Adeguamento Sismico ed </w:t>
      </w:r>
      <w:proofErr w:type="spellStart"/>
      <w:r w:rsidRPr="005813D1">
        <w:rPr>
          <w:rFonts w:ascii="Times New Roman" w:hAnsi="Times New Roman" w:cs="Times New Roman"/>
          <w:b/>
          <w:i/>
          <w:color w:val="FF0000"/>
          <w:sz w:val="21"/>
          <w:szCs w:val="21"/>
        </w:rPr>
        <w:t>efficientamento</w:t>
      </w:r>
      <w:proofErr w:type="spellEnd"/>
      <w:r w:rsidRPr="005813D1">
        <w:rPr>
          <w:rFonts w:ascii="Times New Roman" w:hAnsi="Times New Roman" w:cs="Times New Roman"/>
          <w:b/>
          <w:i/>
          <w:color w:val="FF0000"/>
          <w:sz w:val="21"/>
          <w:szCs w:val="21"/>
        </w:rPr>
        <w:t xml:space="preserve"> energetico Corpo C - Liceo Classico </w:t>
      </w:r>
      <w:proofErr w:type="spellStart"/>
      <w:r w:rsidRPr="005813D1">
        <w:rPr>
          <w:rFonts w:ascii="Times New Roman" w:hAnsi="Times New Roman" w:cs="Times New Roman"/>
          <w:b/>
          <w:i/>
          <w:color w:val="FF0000"/>
          <w:sz w:val="21"/>
          <w:szCs w:val="21"/>
        </w:rPr>
        <w:t>Satriani</w:t>
      </w:r>
      <w:proofErr w:type="spellEnd"/>
      <w:r w:rsidRPr="005813D1">
        <w:rPr>
          <w:rFonts w:ascii="Times New Roman" w:hAnsi="Times New Roman" w:cs="Times New Roman"/>
          <w:b/>
          <w:i/>
          <w:color w:val="FF0000"/>
          <w:sz w:val="21"/>
          <w:szCs w:val="21"/>
        </w:rPr>
        <w:t xml:space="preserve"> - Cassano Ionio (CS)</w:t>
      </w:r>
    </w:p>
    <w:p w:rsidR="005813D1" w:rsidRDefault="005813D1" w:rsidP="005813D1">
      <w:pPr>
        <w:pBdr>
          <w:top w:val="single" w:sz="4" w:space="1" w:color="000000"/>
          <w:left w:val="single" w:sz="4" w:space="4" w:color="000000"/>
          <w:bottom w:val="single" w:sz="4" w:space="0" w:color="000000"/>
          <w:right w:val="single" w:sz="4" w:space="4" w:color="000000"/>
        </w:pBdr>
        <w:jc w:val="center"/>
      </w:pPr>
      <w:r>
        <w:rPr>
          <w:b/>
          <w:sz w:val="21"/>
          <w:szCs w:val="21"/>
        </w:rPr>
        <w:t>CIG:</w:t>
      </w:r>
      <w:r>
        <w:rPr>
          <w:rFonts w:eastAsia="NSimSun"/>
          <w:sz w:val="21"/>
          <w:szCs w:val="21"/>
        </w:rPr>
        <w:t xml:space="preserve"> </w:t>
      </w:r>
      <w:r>
        <w:rPr>
          <w:rFonts w:eastAsia="NSimSun"/>
          <w:b/>
          <w:bCs/>
          <w:sz w:val="21"/>
          <w:szCs w:val="21"/>
        </w:rPr>
        <w:t>A0076FB063</w:t>
      </w:r>
      <w:r>
        <w:rPr>
          <w:b/>
          <w:color w:val="000000"/>
          <w:spacing w:val="1"/>
          <w:sz w:val="21"/>
          <w:szCs w:val="21"/>
          <w:lang w:eastAsia="en-US"/>
        </w:rPr>
        <w:t xml:space="preserve"> </w:t>
      </w:r>
      <w:r>
        <w:rPr>
          <w:b/>
          <w:sz w:val="21"/>
          <w:szCs w:val="21"/>
        </w:rPr>
        <w:t>– CUP:</w:t>
      </w:r>
      <w:r>
        <w:rPr>
          <w:b/>
          <w:bCs/>
          <w:sz w:val="21"/>
          <w:szCs w:val="21"/>
        </w:rPr>
        <w:t xml:space="preserve"> F18I22000390006  </w:t>
      </w:r>
    </w:p>
    <w:p w:rsidR="005813D1" w:rsidRDefault="005813D1" w:rsidP="00DA2A75">
      <w:pPr>
        <w:pBdr>
          <w:top w:val="single" w:sz="4" w:space="1" w:color="000000"/>
          <w:left w:val="single" w:sz="4" w:space="4" w:color="000000"/>
          <w:bottom w:val="single" w:sz="4" w:space="0" w:color="000000"/>
          <w:right w:val="single" w:sz="4" w:space="4" w:color="000000"/>
        </w:pBdr>
        <w:spacing w:line="276" w:lineRule="auto"/>
        <w:jc w:val="center"/>
        <w:rPr>
          <w:sz w:val="21"/>
          <w:szCs w:val="21"/>
        </w:rPr>
      </w:pPr>
      <w:r>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Pr>
          <w:b/>
          <w:sz w:val="21"/>
          <w:szCs w:val="21"/>
        </w:rPr>
        <w:t>PNRR</w:t>
      </w:r>
      <w:r>
        <w:rPr>
          <w:sz w:val="21"/>
          <w:szCs w:val="21"/>
        </w:rPr>
        <w:t xml:space="preserve">). </w:t>
      </w:r>
    </w:p>
    <w:p w:rsidR="00DA2A75" w:rsidRPr="00645E9E" w:rsidRDefault="005813D1" w:rsidP="00DA2A75">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sz w:val="21"/>
          <w:szCs w:val="21"/>
        </w:rPr>
        <w:t>Cod. gara:23SUA064</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032C7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032C7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032C7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032C7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032C73"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032C73">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5813D1" w:rsidRPr="005813D1" w:rsidRDefault="005813D1" w:rsidP="005813D1">
      <w:pPr>
        <w:pBdr>
          <w:top w:val="single" w:sz="4" w:space="1" w:color="auto"/>
          <w:left w:val="single" w:sz="4" w:space="4" w:color="auto"/>
          <w:bottom w:val="single" w:sz="4" w:space="1" w:color="auto"/>
          <w:right w:val="single" w:sz="4" w:space="4" w:color="auto"/>
        </w:pBdr>
        <w:jc w:val="center"/>
      </w:pPr>
      <w:r w:rsidRPr="005813D1">
        <w:rPr>
          <w:b/>
          <w:bCs/>
          <w:i/>
          <w:sz w:val="21"/>
          <w:szCs w:val="21"/>
        </w:rPr>
        <w:t>PROCEDURA NEGOZIATA</w:t>
      </w:r>
    </w:p>
    <w:p w:rsidR="005813D1" w:rsidRPr="005813D1" w:rsidRDefault="005813D1" w:rsidP="005813D1">
      <w:pPr>
        <w:pBdr>
          <w:top w:val="single" w:sz="4" w:space="1" w:color="auto"/>
          <w:left w:val="single" w:sz="4" w:space="4" w:color="auto"/>
          <w:bottom w:val="single" w:sz="4" w:space="1" w:color="auto"/>
          <w:right w:val="single" w:sz="4" w:space="4" w:color="auto"/>
        </w:pBdr>
        <w:jc w:val="center"/>
      </w:pPr>
      <w:r w:rsidRPr="005813D1">
        <w:rPr>
          <w:bCs/>
          <w:sz w:val="21"/>
          <w:szCs w:val="21"/>
        </w:rPr>
        <w:t xml:space="preserve">– ai sensi dell’art. 50, comma 1, lett. d) </w:t>
      </w:r>
      <w:proofErr w:type="spellStart"/>
      <w:r w:rsidRPr="005813D1">
        <w:rPr>
          <w:bCs/>
          <w:sz w:val="21"/>
          <w:szCs w:val="21"/>
        </w:rPr>
        <w:t>D.Lgs.</w:t>
      </w:r>
      <w:proofErr w:type="spellEnd"/>
      <w:r w:rsidRPr="005813D1">
        <w:rPr>
          <w:bCs/>
          <w:sz w:val="21"/>
          <w:szCs w:val="21"/>
        </w:rPr>
        <w:t xml:space="preserve"> 36//2023 –</w:t>
      </w:r>
    </w:p>
    <w:p w:rsidR="005813D1" w:rsidRPr="005813D1" w:rsidRDefault="005813D1" w:rsidP="005813D1">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5813D1">
        <w:rPr>
          <w:rFonts w:ascii="Times New Roman" w:hAnsi="Times New Roman" w:cs="Times New Roman"/>
          <w:b/>
          <w:i/>
          <w:color w:val="FF0000"/>
          <w:sz w:val="21"/>
          <w:szCs w:val="21"/>
        </w:rPr>
        <w:t xml:space="preserve">APPALTO INTEGRATO </w:t>
      </w:r>
    </w:p>
    <w:p w:rsidR="005813D1" w:rsidRPr="005813D1" w:rsidRDefault="005813D1" w:rsidP="005813D1">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5813D1">
        <w:rPr>
          <w:rFonts w:ascii="Times New Roman" w:hAnsi="Times New Roman" w:cs="Times New Roman"/>
          <w:b/>
          <w:i/>
          <w:color w:val="FF0000"/>
          <w:sz w:val="21"/>
          <w:szCs w:val="21"/>
        </w:rPr>
        <w:t xml:space="preserve">Progettazione Esecutiva e Lavori di Adeguamento Sismico ed </w:t>
      </w:r>
      <w:proofErr w:type="spellStart"/>
      <w:r w:rsidRPr="005813D1">
        <w:rPr>
          <w:rFonts w:ascii="Times New Roman" w:hAnsi="Times New Roman" w:cs="Times New Roman"/>
          <w:b/>
          <w:i/>
          <w:color w:val="FF0000"/>
          <w:sz w:val="21"/>
          <w:szCs w:val="21"/>
        </w:rPr>
        <w:t>efficientamento</w:t>
      </w:r>
      <w:proofErr w:type="spellEnd"/>
      <w:r w:rsidRPr="005813D1">
        <w:rPr>
          <w:rFonts w:ascii="Times New Roman" w:hAnsi="Times New Roman" w:cs="Times New Roman"/>
          <w:b/>
          <w:i/>
          <w:color w:val="FF0000"/>
          <w:sz w:val="21"/>
          <w:szCs w:val="21"/>
        </w:rPr>
        <w:t xml:space="preserve"> energetico Corpo C - Liceo Classico </w:t>
      </w:r>
      <w:proofErr w:type="spellStart"/>
      <w:r w:rsidRPr="005813D1">
        <w:rPr>
          <w:rFonts w:ascii="Times New Roman" w:hAnsi="Times New Roman" w:cs="Times New Roman"/>
          <w:b/>
          <w:i/>
          <w:color w:val="FF0000"/>
          <w:sz w:val="21"/>
          <w:szCs w:val="21"/>
        </w:rPr>
        <w:t>Satriani</w:t>
      </w:r>
      <w:proofErr w:type="spellEnd"/>
      <w:r w:rsidRPr="005813D1">
        <w:rPr>
          <w:rFonts w:ascii="Times New Roman" w:hAnsi="Times New Roman" w:cs="Times New Roman"/>
          <w:b/>
          <w:i/>
          <w:color w:val="FF0000"/>
          <w:sz w:val="21"/>
          <w:szCs w:val="21"/>
        </w:rPr>
        <w:t xml:space="preserve"> - Cassano Ionio (CS)</w:t>
      </w:r>
    </w:p>
    <w:p w:rsidR="005813D1" w:rsidRDefault="005813D1" w:rsidP="005813D1">
      <w:pPr>
        <w:pBdr>
          <w:top w:val="single" w:sz="4" w:space="1" w:color="auto"/>
          <w:left w:val="single" w:sz="4" w:space="4" w:color="auto"/>
          <w:bottom w:val="single" w:sz="4" w:space="1" w:color="auto"/>
          <w:right w:val="single" w:sz="4" w:space="4" w:color="auto"/>
        </w:pBdr>
        <w:jc w:val="center"/>
      </w:pPr>
      <w:r>
        <w:rPr>
          <w:b/>
          <w:sz w:val="21"/>
          <w:szCs w:val="21"/>
        </w:rPr>
        <w:t>CIG:</w:t>
      </w:r>
      <w:r>
        <w:rPr>
          <w:rFonts w:eastAsia="NSimSun"/>
          <w:sz w:val="21"/>
          <w:szCs w:val="21"/>
        </w:rPr>
        <w:t xml:space="preserve"> </w:t>
      </w:r>
      <w:r>
        <w:rPr>
          <w:rFonts w:eastAsia="NSimSun"/>
          <w:b/>
          <w:bCs/>
          <w:sz w:val="21"/>
          <w:szCs w:val="21"/>
        </w:rPr>
        <w:t>A0076FB063</w:t>
      </w:r>
      <w:r>
        <w:rPr>
          <w:b/>
          <w:color w:val="000000"/>
          <w:spacing w:val="1"/>
          <w:sz w:val="21"/>
          <w:szCs w:val="21"/>
          <w:lang w:eastAsia="en-US"/>
        </w:rPr>
        <w:t xml:space="preserve"> </w:t>
      </w:r>
      <w:r>
        <w:rPr>
          <w:b/>
          <w:sz w:val="21"/>
          <w:szCs w:val="21"/>
        </w:rPr>
        <w:t>– CUP:</w:t>
      </w:r>
      <w:r>
        <w:rPr>
          <w:b/>
          <w:bCs/>
          <w:sz w:val="21"/>
          <w:szCs w:val="21"/>
        </w:rPr>
        <w:t xml:space="preserve"> F18I22000390006  </w:t>
      </w:r>
    </w:p>
    <w:p w:rsidR="005813D1" w:rsidRDefault="005813D1" w:rsidP="005813D1">
      <w:pPr>
        <w:pBdr>
          <w:top w:val="single" w:sz="4" w:space="1" w:color="auto"/>
          <w:left w:val="single" w:sz="4" w:space="4" w:color="auto"/>
          <w:bottom w:val="single" w:sz="4" w:space="1" w:color="auto"/>
          <w:right w:val="single" w:sz="4" w:space="4" w:color="auto"/>
        </w:pBdr>
        <w:spacing w:line="276" w:lineRule="auto"/>
        <w:jc w:val="center"/>
        <w:rPr>
          <w:sz w:val="21"/>
          <w:szCs w:val="21"/>
        </w:rPr>
      </w:pPr>
      <w:r>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Pr>
          <w:b/>
          <w:sz w:val="21"/>
          <w:szCs w:val="21"/>
        </w:rPr>
        <w:t>PNRR</w:t>
      </w:r>
      <w:r>
        <w:rPr>
          <w:sz w:val="21"/>
          <w:szCs w:val="21"/>
        </w:rPr>
        <w:t xml:space="preserve">). </w:t>
      </w:r>
    </w:p>
    <w:p w:rsidR="0009235A" w:rsidRDefault="005813D1" w:rsidP="005813D1">
      <w:pPr>
        <w:widowControl w:val="0"/>
        <w:pBdr>
          <w:top w:val="single" w:sz="4" w:space="1" w:color="auto"/>
          <w:left w:val="single" w:sz="4" w:space="4" w:color="auto"/>
          <w:bottom w:val="single" w:sz="4" w:space="1" w:color="auto"/>
          <w:right w:val="single" w:sz="4" w:space="4" w:color="auto"/>
        </w:pBdr>
        <w:spacing w:before="120" w:after="120" w:line="259" w:lineRule="auto"/>
        <w:jc w:val="center"/>
        <w:rPr>
          <w:rFonts w:ascii="Calibri" w:hAnsi="Calibri" w:cs="Calibri"/>
          <w:b/>
          <w:sz w:val="20"/>
          <w:szCs w:val="20"/>
        </w:rPr>
      </w:pPr>
      <w:r>
        <w:rPr>
          <w:b/>
          <w:bCs/>
          <w:sz w:val="21"/>
          <w:szCs w:val="21"/>
        </w:rPr>
        <w:t>Cod. gara:23SUA064</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032C73">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032C7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032C73"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xml:space="preserv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09235A">
              <w:rPr>
                <w:rFonts w:ascii="Calibri" w:hAnsi="Calibri" w:cs="Calibri"/>
                <w:sz w:val="20"/>
                <w:szCs w:val="20"/>
              </w:rPr>
              <w:lastRenderedPageBreak/>
              <w:t>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032C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32C73">
              <w:rPr>
                <w:rFonts w:ascii="Calibri" w:hAnsi="Calibri" w:cs="Calibri"/>
                <w:sz w:val="20"/>
                <w:szCs w:val="20"/>
              </w:rPr>
            </w:r>
            <w:r w:rsidR="00032C73">
              <w:rPr>
                <w:rFonts w:ascii="Calibri" w:hAnsi="Calibri" w:cs="Calibri"/>
                <w:sz w:val="20"/>
                <w:szCs w:val="20"/>
              </w:rPr>
              <w:fldChar w:fldCharType="separate"/>
            </w:r>
            <w:r w:rsidR="00032C73"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032C73" w:rsidP="0009235A">
            <w:pPr>
              <w:widowControl w:val="0"/>
              <w:jc w:val="both"/>
              <w:rPr>
                <w:rFonts w:ascii="Calibri" w:hAnsi="Calibri" w:cs="Calibri"/>
                <w:b/>
                <w:bCs/>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032C7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032C73"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032C73"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032C73"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032C73">
              <w:rPr>
                <w:rFonts w:ascii="Calibri" w:hAnsi="Calibri" w:cs="Calibri"/>
                <w:sz w:val="20"/>
                <w:szCs w:val="20"/>
              </w:rPr>
            </w:r>
            <w:r w:rsidR="00032C73">
              <w:rPr>
                <w:rFonts w:ascii="Calibri" w:hAnsi="Calibri" w:cs="Calibri"/>
                <w:sz w:val="20"/>
                <w:szCs w:val="20"/>
              </w:rPr>
              <w:fldChar w:fldCharType="separate"/>
            </w:r>
            <w:r w:rsidR="00032C73"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032C73"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032C73"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032C73"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032C73"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032C73"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w:t>
            </w:r>
            <w:r w:rsidRPr="0009235A">
              <w:rPr>
                <w:rFonts w:ascii="Calibri" w:hAnsi="Calibri" w:cs="Calibri"/>
                <w:bCs/>
                <w:sz w:val="20"/>
                <w:szCs w:val="20"/>
              </w:rPr>
              <w:lastRenderedPageBreak/>
              <w:t>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032C73"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032C73"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032C7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032C73"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032C73"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032C73">
                    <w:rPr>
                      <w:rFonts w:ascii="Calibri" w:hAnsi="Calibri" w:cs="Calibri"/>
                      <w:bCs/>
                      <w:sz w:val="20"/>
                      <w:szCs w:val="20"/>
                    </w:rPr>
                  </w:r>
                  <w:r w:rsidR="00032C73">
                    <w:rPr>
                      <w:rFonts w:ascii="Calibri" w:hAnsi="Calibri" w:cs="Calibri"/>
                      <w:bCs/>
                      <w:sz w:val="20"/>
                      <w:szCs w:val="20"/>
                    </w:rPr>
                    <w:fldChar w:fldCharType="separate"/>
                  </w:r>
                  <w:r w:rsidR="00032C73"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32C73"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032C7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32C73"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032C7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032C73"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032C73"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lastRenderedPageBreak/>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032C73"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tblPr>
            <w:tblGrid>
              <w:gridCol w:w="9639"/>
            </w:tblGrid>
            <w:tr w:rsidR="006C6241" w:rsidRPr="006C6241">
              <w:tc>
                <w:tcPr>
                  <w:tcW w:w="5000" w:type="pct"/>
                  <w:shd w:val="clear" w:color="auto" w:fill="auto"/>
                </w:tcPr>
                <w:p w:rsidR="006C6241" w:rsidRDefault="00032C73"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032C73"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5813D1">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032C73"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032C73"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lastRenderedPageBreak/>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032C73"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032C7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032C73"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5813D1">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5813D1">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5813D1">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5813D1">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5813D1">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5813D1">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032C73"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5813D1">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032C7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032C73" w:rsidP="0009235A">
            <w:pPr>
              <w:spacing w:before="40" w:after="40"/>
              <w:jc w:val="both"/>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032C7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032C73" w:rsidP="0009235A">
      <w:pPr>
        <w:ind w:left="318"/>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032C7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032C7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032C73"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032C73">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032C7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32C7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32C73"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032C73"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032C73"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032C73">
        <w:rPr>
          <w:rFonts w:ascii="Calibri" w:hAnsi="Calibri" w:cs="Calibri"/>
          <w:sz w:val="20"/>
          <w:szCs w:val="20"/>
        </w:rPr>
      </w:r>
      <w:r w:rsidR="00032C73">
        <w:rPr>
          <w:rFonts w:ascii="Calibri" w:hAnsi="Calibri" w:cs="Calibri"/>
          <w:sz w:val="20"/>
          <w:szCs w:val="20"/>
        </w:rPr>
        <w:fldChar w:fldCharType="separate"/>
      </w:r>
      <w:r w:rsidR="00032C73"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032C7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w:t>
      </w:r>
      <w:r w:rsidRPr="0009235A">
        <w:rPr>
          <w:rFonts w:ascii="Calibri" w:hAnsi="Calibri" w:cs="Calibri"/>
          <w:sz w:val="20"/>
          <w:szCs w:val="20"/>
        </w:rPr>
        <w:lastRenderedPageBreak/>
        <w:t xml:space="preserve">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032C7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032C73"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032C73"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2C73"/>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813D1"/>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177AD"/>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55F78-679D-4AC1-8164-196F41B2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5475</Words>
  <Characters>34490</Characters>
  <Application>Microsoft Office Word</Application>
  <DocSecurity>0</DocSecurity>
  <Lines>287</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Ferriolo</cp:lastModifiedBy>
  <cp:revision>14</cp:revision>
  <cp:lastPrinted>2018-07-17T13:27:00Z</cp:lastPrinted>
  <dcterms:created xsi:type="dcterms:W3CDTF">2023-07-20T10:54:00Z</dcterms:created>
  <dcterms:modified xsi:type="dcterms:W3CDTF">2023-09-06T10:33:00Z</dcterms:modified>
</cp:coreProperties>
</file>