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BB41E6" w:rsidRDefault="00BB41E6" w:rsidP="00F20F1C">
      <w:pPr>
        <w:pStyle w:val="Didascaliatabella"/>
        <w:shd w:val="clear" w:color="auto" w:fill="auto"/>
        <w:spacing w:after="0" w:line="276" w:lineRule="auto"/>
        <w:jc w:val="center"/>
        <w:rPr>
          <w:color w:val="000000"/>
          <w:sz w:val="21"/>
          <w:szCs w:val="21"/>
        </w:rPr>
      </w:pPr>
    </w:p>
    <w:p w:rsidR="00BB41E6" w:rsidRDefault="00BB41E6" w:rsidP="00BB41E6">
      <w:pPr>
        <w:pStyle w:val="Didascaliatabella"/>
        <w:shd w:val="clear" w:color="auto" w:fill="auto"/>
        <w:spacing w:after="0" w:line="276" w:lineRule="auto"/>
        <w:rPr>
          <w:color w:val="000000"/>
          <w:sz w:val="21"/>
          <w:szCs w:val="21"/>
        </w:rPr>
      </w:pPr>
    </w:p>
    <w:p w:rsidR="00BB41E6" w:rsidRP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i/>
          <w:sz w:val="22"/>
          <w:szCs w:val="22"/>
        </w:rPr>
      </w:pPr>
      <w:r w:rsidRPr="00BB41E6">
        <w:rPr>
          <w:bCs/>
          <w:i/>
          <w:sz w:val="22"/>
          <w:szCs w:val="22"/>
        </w:rPr>
        <w:t xml:space="preserve">Procedura aperta ai sensi dell’art. 71 del </w:t>
      </w:r>
      <w:proofErr w:type="spellStart"/>
      <w:r w:rsidRPr="00BB41E6">
        <w:rPr>
          <w:bCs/>
          <w:i/>
          <w:sz w:val="22"/>
          <w:szCs w:val="22"/>
        </w:rPr>
        <w:t>D.Lgs.</w:t>
      </w:r>
      <w:proofErr w:type="spellEnd"/>
      <w:r w:rsidRPr="00BB41E6">
        <w:rPr>
          <w:bCs/>
          <w:i/>
          <w:sz w:val="22"/>
          <w:szCs w:val="22"/>
        </w:rPr>
        <w:t xml:space="preserve"> n. 36//2023 </w:t>
      </w:r>
    </w:p>
    <w:p w:rsidR="00BB41E6" w:rsidRPr="003B5479"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BB41E6" w:rsidRPr="000B1DAC"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bookmarkStart w:id="0" w:name="_Hlk140248833"/>
      <w:r w:rsidRPr="000B1DAC">
        <w:rPr>
          <w:b/>
          <w:bCs/>
          <w:i/>
          <w:color w:val="FF0000"/>
          <w:sz w:val="21"/>
          <w:szCs w:val="21"/>
        </w:rPr>
        <w:t>APPALTO INTEGRATO</w:t>
      </w:r>
    </w:p>
    <w:bookmarkEnd w:id="0"/>
    <w:p w:rsid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rFonts w:eastAsia="NSimSun"/>
          <w:color w:val="000000"/>
        </w:rPr>
      </w:pPr>
      <w:r w:rsidRPr="00C55AB4">
        <w:rPr>
          <w:rFonts w:eastAsia="NSimSun"/>
          <w:color w:val="000000"/>
        </w:rPr>
        <w:t xml:space="preserve"> </w:t>
      </w:r>
      <w:r>
        <w:rPr>
          <w:rFonts w:eastAsia="NSimSun"/>
          <w:color w:val="000000"/>
        </w:rPr>
        <w:t xml:space="preserve">“ </w:t>
      </w:r>
      <w:r w:rsidRPr="0047770C">
        <w:rPr>
          <w:rFonts w:eastAsia="NSimSun"/>
          <w:b/>
          <w:color w:val="000000"/>
        </w:rPr>
        <w:t xml:space="preserve">PROGETTAZIONE ESECUTIVA ED ESECUZIONE LAVORI </w:t>
      </w:r>
      <w:proofErr w:type="spellStart"/>
      <w:r w:rsidRPr="0047770C">
        <w:rPr>
          <w:rFonts w:eastAsia="NSimSun"/>
          <w:b/>
          <w:color w:val="000000"/>
        </w:rPr>
        <w:t>DI</w:t>
      </w:r>
      <w:proofErr w:type="spellEnd"/>
      <w:r w:rsidRPr="0047770C">
        <w:rPr>
          <w:rFonts w:eastAsia="NSimSun"/>
          <w:b/>
          <w:color w:val="000000"/>
        </w:rPr>
        <w:t xml:space="preserve"> ADEGUAMENTO SISMICO LICEO CLASSICO</w:t>
      </w:r>
      <w:r>
        <w:rPr>
          <w:rFonts w:eastAsia="NSimSun"/>
          <w:b/>
          <w:color w:val="000000"/>
        </w:rPr>
        <w:t xml:space="preserve"> </w:t>
      </w:r>
      <w:r w:rsidRPr="0047770C">
        <w:rPr>
          <w:rFonts w:eastAsia="NSimSun"/>
          <w:b/>
          <w:color w:val="000000"/>
        </w:rPr>
        <w:t>– CORPO B</w:t>
      </w:r>
      <w:r>
        <w:rPr>
          <w:rFonts w:eastAsia="NSimSun"/>
          <w:b/>
          <w:color w:val="000000"/>
        </w:rPr>
        <w:t xml:space="preserve"> </w:t>
      </w:r>
      <w:proofErr w:type="spellStart"/>
      <w:r>
        <w:rPr>
          <w:rFonts w:eastAsia="NSimSun"/>
          <w:b/>
          <w:color w:val="000000"/>
        </w:rPr>
        <w:t>DI</w:t>
      </w:r>
      <w:proofErr w:type="spellEnd"/>
      <w:r>
        <w:rPr>
          <w:rFonts w:eastAsia="NSimSun"/>
          <w:b/>
          <w:color w:val="000000"/>
        </w:rPr>
        <w:t xml:space="preserve"> RENDE (CS)</w:t>
      </w:r>
      <w:r>
        <w:rPr>
          <w:rFonts w:eastAsia="NSimSun"/>
          <w:color w:val="000000"/>
        </w:rPr>
        <w:t xml:space="preserve">” </w:t>
      </w:r>
    </w:p>
    <w:p w:rsidR="00BB41E6" w:rsidRPr="000B1DAC"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rFonts w:eastAsia="NSimSun"/>
          <w:b/>
          <w:sz w:val="21"/>
          <w:szCs w:val="21"/>
        </w:rPr>
      </w:pPr>
    </w:p>
    <w:p w:rsid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3B5479">
        <w:rPr>
          <w:b/>
          <w:sz w:val="21"/>
          <w:szCs w:val="21"/>
        </w:rPr>
        <w:t>CIG:</w:t>
      </w:r>
      <w:r w:rsidRPr="0006732E">
        <w:rPr>
          <w:rFonts w:ascii="TimesNewRomanPSMT" w:eastAsia="NSimSun" w:hAnsi="TimesNewRomanPSMT" w:cs="TimesNewRomanPSMT"/>
        </w:rPr>
        <w:t xml:space="preserve"> </w:t>
      </w:r>
      <w:r>
        <w:rPr>
          <w:bCs/>
          <w:sz w:val="21"/>
          <w:szCs w:val="21"/>
        </w:rPr>
        <w:t>9999387B2F</w:t>
      </w:r>
      <w:r w:rsidRPr="003B5479">
        <w:rPr>
          <w:b/>
          <w:color w:val="000000"/>
          <w:spacing w:val="1"/>
          <w:sz w:val="21"/>
          <w:szCs w:val="21"/>
          <w:lang w:eastAsia="en-US"/>
        </w:rPr>
        <w:t xml:space="preserve"> </w:t>
      </w:r>
      <w:r w:rsidRPr="003B5479">
        <w:rPr>
          <w:b/>
          <w:sz w:val="21"/>
          <w:szCs w:val="21"/>
        </w:rPr>
        <w:t xml:space="preserve">– CUP: </w:t>
      </w:r>
      <w:r w:rsidRPr="000B1DAC">
        <w:rPr>
          <w:bCs/>
          <w:sz w:val="21"/>
          <w:szCs w:val="21"/>
        </w:rPr>
        <w:t>F22E20000000001</w:t>
      </w:r>
    </w:p>
    <w:p w:rsidR="00BB41E6" w:rsidRP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BB41E6">
        <w:rPr>
          <w:b/>
          <w:bCs/>
          <w:sz w:val="21"/>
          <w:szCs w:val="21"/>
        </w:rPr>
        <w:t>Cod. Gara: 23SUA063</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BB41E6" w:rsidRDefault="00BB41E6" w:rsidP="00AE23B5">
            <w:pPr>
              <w:spacing w:before="60" w:after="60"/>
              <w:rPr>
                <w:rFonts w:ascii="Calibri" w:hAnsi="Calibri" w:cs="Calibri"/>
                <w:sz w:val="20"/>
                <w:szCs w:val="20"/>
              </w:rPr>
            </w:pPr>
          </w:p>
          <w:p w:rsidR="00BB41E6" w:rsidRDefault="00BB41E6" w:rsidP="00AE23B5">
            <w:pPr>
              <w:spacing w:before="60" w:after="60"/>
              <w:rPr>
                <w:rFonts w:ascii="Calibri" w:hAnsi="Calibri" w:cs="Calibri"/>
                <w:sz w:val="20"/>
                <w:szCs w:val="20"/>
              </w:rPr>
            </w:pPr>
          </w:p>
          <w:p w:rsidR="00BB41E6" w:rsidRDefault="00BB41E6" w:rsidP="00AE23B5">
            <w:pPr>
              <w:spacing w:before="60" w:after="60"/>
              <w:rPr>
                <w:rFonts w:ascii="Calibri" w:hAnsi="Calibri" w:cs="Calibri"/>
                <w:sz w:val="20"/>
                <w:szCs w:val="20"/>
              </w:rPr>
            </w:pPr>
          </w:p>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1" w:name="_Hlk138287431"/>
          <w:p w:rsidR="00AE23B5" w:rsidRPr="00AE23B5" w:rsidRDefault="00883114"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1"/>
      <w:tr w:rsidR="00AE23B5" w:rsidRPr="00AE23B5">
        <w:trPr>
          <w:cantSplit/>
        </w:trPr>
        <w:tc>
          <w:tcPr>
            <w:tcW w:w="430" w:type="dxa"/>
            <w:vAlign w:val="center"/>
          </w:tcPr>
          <w:p w:rsidR="00AE23B5" w:rsidRPr="00AE23B5" w:rsidRDefault="00883114"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883114"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883114" w:rsidP="00AE23B5">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883114"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883114">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BB41E6" w:rsidRP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i/>
          <w:sz w:val="22"/>
          <w:szCs w:val="22"/>
        </w:rPr>
      </w:pPr>
      <w:r w:rsidRPr="00BB41E6">
        <w:rPr>
          <w:bCs/>
          <w:i/>
          <w:sz w:val="22"/>
          <w:szCs w:val="22"/>
        </w:rPr>
        <w:t xml:space="preserve">Procedura aperta ai sensi dell’art. 71 del </w:t>
      </w:r>
      <w:proofErr w:type="spellStart"/>
      <w:r w:rsidRPr="00BB41E6">
        <w:rPr>
          <w:bCs/>
          <w:i/>
          <w:sz w:val="22"/>
          <w:szCs w:val="22"/>
        </w:rPr>
        <w:t>D.Lgs.</w:t>
      </w:r>
      <w:proofErr w:type="spellEnd"/>
      <w:r w:rsidRPr="00BB41E6">
        <w:rPr>
          <w:bCs/>
          <w:i/>
          <w:sz w:val="22"/>
          <w:szCs w:val="22"/>
        </w:rPr>
        <w:t xml:space="preserve"> n. 36//2023 </w:t>
      </w:r>
    </w:p>
    <w:p w:rsidR="00BB41E6" w:rsidRPr="003B5479"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BB41E6" w:rsidRPr="000B1DAC"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r w:rsidRPr="000B1DAC">
        <w:rPr>
          <w:b/>
          <w:bCs/>
          <w:i/>
          <w:color w:val="FF0000"/>
          <w:sz w:val="21"/>
          <w:szCs w:val="21"/>
        </w:rPr>
        <w:t>APPALTO INTEGRATO</w:t>
      </w:r>
    </w:p>
    <w:p w:rsid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rFonts w:eastAsia="NSimSun"/>
          <w:color w:val="000000"/>
        </w:rPr>
      </w:pPr>
      <w:r w:rsidRPr="00C55AB4">
        <w:rPr>
          <w:rFonts w:eastAsia="NSimSun"/>
          <w:color w:val="000000"/>
        </w:rPr>
        <w:t xml:space="preserve"> </w:t>
      </w:r>
      <w:r>
        <w:rPr>
          <w:rFonts w:eastAsia="NSimSun"/>
          <w:color w:val="000000"/>
        </w:rPr>
        <w:t xml:space="preserve">“ </w:t>
      </w:r>
      <w:r w:rsidRPr="0047770C">
        <w:rPr>
          <w:rFonts w:eastAsia="NSimSun"/>
          <w:b/>
          <w:color w:val="000000"/>
        </w:rPr>
        <w:t xml:space="preserve">PROGETTAZIONE ESECUTIVA ED ESECUZIONE LAVORI </w:t>
      </w:r>
      <w:proofErr w:type="spellStart"/>
      <w:r w:rsidRPr="0047770C">
        <w:rPr>
          <w:rFonts w:eastAsia="NSimSun"/>
          <w:b/>
          <w:color w:val="000000"/>
        </w:rPr>
        <w:t>DI</w:t>
      </w:r>
      <w:proofErr w:type="spellEnd"/>
      <w:r w:rsidRPr="0047770C">
        <w:rPr>
          <w:rFonts w:eastAsia="NSimSun"/>
          <w:b/>
          <w:color w:val="000000"/>
        </w:rPr>
        <w:t xml:space="preserve"> ADEGUAMENTO SISMICO LICEO CLASSICO</w:t>
      </w:r>
      <w:r>
        <w:rPr>
          <w:rFonts w:eastAsia="NSimSun"/>
          <w:b/>
          <w:color w:val="000000"/>
        </w:rPr>
        <w:t xml:space="preserve"> </w:t>
      </w:r>
      <w:r w:rsidRPr="0047770C">
        <w:rPr>
          <w:rFonts w:eastAsia="NSimSun"/>
          <w:b/>
          <w:color w:val="000000"/>
        </w:rPr>
        <w:t>– CORPO B</w:t>
      </w:r>
      <w:r>
        <w:rPr>
          <w:rFonts w:eastAsia="NSimSun"/>
          <w:b/>
          <w:color w:val="000000"/>
        </w:rPr>
        <w:t xml:space="preserve"> </w:t>
      </w:r>
      <w:proofErr w:type="spellStart"/>
      <w:r>
        <w:rPr>
          <w:rFonts w:eastAsia="NSimSun"/>
          <w:b/>
          <w:color w:val="000000"/>
        </w:rPr>
        <w:t>DI</w:t>
      </w:r>
      <w:proofErr w:type="spellEnd"/>
      <w:r>
        <w:rPr>
          <w:rFonts w:eastAsia="NSimSun"/>
          <w:b/>
          <w:color w:val="000000"/>
        </w:rPr>
        <w:t xml:space="preserve"> RENDE (CS)</w:t>
      </w:r>
      <w:r>
        <w:rPr>
          <w:rFonts w:eastAsia="NSimSun"/>
          <w:color w:val="000000"/>
        </w:rPr>
        <w:t xml:space="preserve">” </w:t>
      </w:r>
    </w:p>
    <w:p w:rsidR="00BB41E6" w:rsidRPr="000B1DAC"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rFonts w:eastAsia="NSimSun"/>
          <w:b/>
          <w:sz w:val="21"/>
          <w:szCs w:val="21"/>
        </w:rPr>
      </w:pPr>
    </w:p>
    <w:p w:rsid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3B5479">
        <w:rPr>
          <w:b/>
          <w:sz w:val="21"/>
          <w:szCs w:val="21"/>
        </w:rPr>
        <w:t>CIG:</w:t>
      </w:r>
      <w:r w:rsidRPr="0006732E">
        <w:rPr>
          <w:rFonts w:ascii="TimesNewRomanPSMT" w:eastAsia="NSimSun" w:hAnsi="TimesNewRomanPSMT" w:cs="TimesNewRomanPSMT"/>
        </w:rPr>
        <w:t xml:space="preserve"> </w:t>
      </w:r>
      <w:r>
        <w:rPr>
          <w:bCs/>
          <w:sz w:val="21"/>
          <w:szCs w:val="21"/>
        </w:rPr>
        <w:t>9999387B2F</w:t>
      </w:r>
      <w:r w:rsidRPr="003B5479">
        <w:rPr>
          <w:b/>
          <w:color w:val="000000"/>
          <w:spacing w:val="1"/>
          <w:sz w:val="21"/>
          <w:szCs w:val="21"/>
          <w:lang w:eastAsia="en-US"/>
        </w:rPr>
        <w:t xml:space="preserve"> </w:t>
      </w:r>
      <w:r w:rsidRPr="003B5479">
        <w:rPr>
          <w:b/>
          <w:sz w:val="21"/>
          <w:szCs w:val="21"/>
        </w:rPr>
        <w:t xml:space="preserve">– CUP: </w:t>
      </w:r>
      <w:r w:rsidRPr="000B1DAC">
        <w:rPr>
          <w:bCs/>
          <w:sz w:val="21"/>
          <w:szCs w:val="21"/>
        </w:rPr>
        <w:t>F22E20000000001</w:t>
      </w:r>
    </w:p>
    <w:p w:rsidR="00BB41E6" w:rsidRPr="00BB41E6" w:rsidRDefault="00BB41E6" w:rsidP="00BB41E6">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BB41E6">
        <w:rPr>
          <w:b/>
          <w:bCs/>
          <w:sz w:val="21"/>
          <w:szCs w:val="21"/>
        </w:rPr>
        <w:t>Cod. Gara: 23SUA063</w:t>
      </w:r>
    </w:p>
    <w:p w:rsidR="00BB41E6" w:rsidRDefault="00BB41E6" w:rsidP="00BB41E6">
      <w:pPr>
        <w:widowControl w:val="0"/>
        <w:spacing w:before="120" w:after="120" w:line="259" w:lineRule="auto"/>
        <w:jc w:val="center"/>
        <w:rPr>
          <w:rFonts w:ascii="Calibri" w:hAnsi="Calibri" w:cs="Calibri"/>
          <w:b/>
        </w:rPr>
      </w:pPr>
    </w:p>
    <w:p w:rsidR="0009235A" w:rsidRPr="00BB41E6" w:rsidRDefault="00BB41E6" w:rsidP="00BB41E6">
      <w:pPr>
        <w:widowControl w:val="0"/>
        <w:spacing w:before="120" w:after="120" w:line="259" w:lineRule="auto"/>
        <w:jc w:val="center"/>
        <w:rPr>
          <w:rFonts w:ascii="Calibri" w:hAnsi="Calibri" w:cs="Calibri"/>
          <w:b/>
        </w:rPr>
      </w:pPr>
      <w:r w:rsidRPr="00BB41E6">
        <w:rPr>
          <w:rFonts w:ascii="Calibri" w:hAnsi="Calibri" w:cs="Calibri"/>
          <w:b/>
        </w:rPr>
        <w:t>DICHIARAZIONE</w:t>
      </w:r>
    </w:p>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lastRenderedPageBreak/>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883114">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2"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3" w:name="_Hlk137637037"/>
                  <w:r w:rsidRPr="0009235A">
                    <w:rPr>
                      <w:rFonts w:ascii="Calibri" w:hAnsi="Calibri" w:cs="Calibri"/>
                      <w:i/>
                      <w:iCs/>
                      <w:sz w:val="20"/>
                      <w:szCs w:val="20"/>
                    </w:rPr>
                    <w:lastRenderedPageBreak/>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3"/>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2"/>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883114"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883114"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xml:space="preserve">,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09235A">
              <w:rPr>
                <w:rFonts w:ascii="Calibri" w:hAnsi="Calibri" w:cs="Calibri"/>
                <w:sz w:val="20"/>
                <w:szCs w:val="20"/>
              </w:rPr>
              <w:lastRenderedPageBreak/>
              <w:t>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883114"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83114">
              <w:rPr>
                <w:rFonts w:ascii="Calibri" w:hAnsi="Calibri" w:cs="Calibri"/>
                <w:sz w:val="20"/>
                <w:szCs w:val="20"/>
              </w:rPr>
            </w:r>
            <w:r w:rsidR="00883114">
              <w:rPr>
                <w:rFonts w:ascii="Calibri" w:hAnsi="Calibri" w:cs="Calibri"/>
                <w:sz w:val="20"/>
                <w:szCs w:val="20"/>
              </w:rPr>
              <w:fldChar w:fldCharType="separate"/>
            </w:r>
            <w:r w:rsidR="00883114"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883114" w:rsidP="0009235A">
            <w:pPr>
              <w:widowControl w:val="0"/>
              <w:jc w:val="both"/>
              <w:rPr>
                <w:rFonts w:ascii="Calibri" w:hAnsi="Calibri" w:cs="Calibri"/>
                <w:b/>
                <w:bCs/>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883114"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883114"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883114"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883114"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83114">
              <w:rPr>
                <w:rFonts w:ascii="Calibri" w:hAnsi="Calibri" w:cs="Calibri"/>
                <w:sz w:val="20"/>
                <w:szCs w:val="20"/>
              </w:rPr>
            </w:r>
            <w:r w:rsidR="00883114">
              <w:rPr>
                <w:rFonts w:ascii="Calibri" w:hAnsi="Calibri" w:cs="Calibri"/>
                <w:sz w:val="20"/>
                <w:szCs w:val="20"/>
              </w:rPr>
              <w:fldChar w:fldCharType="separate"/>
            </w:r>
            <w:r w:rsidR="00883114"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dimostrato significative o persistenti carenze nell'esecuzione di un precedente contratto di appalto o di concessione che ne hanno causato la risoluzione per inadempimento oppure la condanna al risarcimento </w:t>
            </w:r>
            <w:r w:rsidRPr="0009235A">
              <w:rPr>
                <w:rFonts w:ascii="Calibri" w:hAnsi="Calibri" w:cs="Calibri"/>
                <w:bCs/>
                <w:sz w:val="20"/>
                <w:szCs w:val="20"/>
              </w:rPr>
              <w:lastRenderedPageBreak/>
              <w:t>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883114"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883114"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4" w:name="_Hlk137645468"/>
    </w:p>
    <w:p w:rsidR="0009235A" w:rsidRPr="0009235A" w:rsidRDefault="00883114"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4"/>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883114"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883114"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883114"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883114"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883114"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883114"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5" w:name="_Hlk137645324"/>
            <w:r w:rsidRPr="0009235A">
              <w:rPr>
                <w:rFonts w:ascii="Calibri" w:hAnsi="Calibri" w:cs="Calibri"/>
                <w:b/>
                <w:bCs/>
                <w:spacing w:val="-4"/>
                <w:sz w:val="20"/>
                <w:szCs w:val="20"/>
              </w:rPr>
              <w:t>E. REQUISITI DI ORDINE SPECIALE:</w:t>
            </w:r>
          </w:p>
        </w:tc>
      </w:tr>
      <w:bookmarkEnd w:id="5"/>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w:t>
            </w:r>
            <w:r w:rsidRPr="0009235A">
              <w:rPr>
                <w:rFonts w:ascii="Calibri" w:hAnsi="Calibri" w:cs="Calibri"/>
                <w:bCs/>
                <w:sz w:val="20"/>
                <w:szCs w:val="20"/>
              </w:rPr>
              <w:lastRenderedPageBreak/>
              <w:t>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883114"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883114"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883114"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883114"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883114"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883114"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883114"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883114"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883114"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883114"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883114">
                    <w:rPr>
                      <w:rFonts w:ascii="Calibri" w:hAnsi="Calibri" w:cs="Calibri"/>
                      <w:bCs/>
                      <w:sz w:val="20"/>
                      <w:szCs w:val="20"/>
                    </w:rPr>
                  </w:r>
                  <w:r w:rsidR="00883114">
                    <w:rPr>
                      <w:rFonts w:ascii="Calibri" w:hAnsi="Calibri" w:cs="Calibri"/>
                      <w:bCs/>
                      <w:sz w:val="20"/>
                      <w:szCs w:val="20"/>
                    </w:rPr>
                    <w:fldChar w:fldCharType="separate"/>
                  </w:r>
                  <w:r w:rsidR="00883114"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883114"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883114"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883114"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883114"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883114"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883114"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883114"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883114"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lastRenderedPageBreak/>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883114"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tblPr>
            <w:tblGrid>
              <w:gridCol w:w="9639"/>
            </w:tblGrid>
            <w:tr w:rsidR="006C6241" w:rsidRPr="006C6241">
              <w:tc>
                <w:tcPr>
                  <w:tcW w:w="5000" w:type="pct"/>
                  <w:shd w:val="clear" w:color="auto" w:fill="auto"/>
                </w:tcPr>
                <w:p w:rsidR="006C6241" w:rsidRDefault="00883114"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883114"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883114"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883114"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883114"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883114"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883114"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BB41E6">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883114"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883114"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lastRenderedPageBreak/>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883114"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883114"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6"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883114"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BB41E6">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BB41E6">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BB41E6">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BB41E6">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BB41E6">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BB41E6">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BB41E6">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BB41E6">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BB41E6">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BB41E6">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BB41E6">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883114"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BB41E6">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883114"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883114" w:rsidP="0009235A">
            <w:pPr>
              <w:spacing w:before="40" w:after="40"/>
              <w:jc w:val="both"/>
              <w:rPr>
                <w:rFonts w:ascii="Calibri" w:hAnsi="Calibri" w:cs="Calibri"/>
                <w:sz w:val="20"/>
                <w:szCs w:val="20"/>
              </w:rPr>
            </w:pPr>
            <w:r w:rsidRPr="0009235A">
              <w:rPr>
                <w:rFonts w:ascii="Calibri" w:hAnsi="Calibri" w:cs="Calibri"/>
                <w:sz w:val="20"/>
                <w:szCs w:val="20"/>
              </w:rPr>
              <w:lastRenderedPageBreak/>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883114"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883114" w:rsidP="0009235A">
      <w:pPr>
        <w:ind w:left="318"/>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7" w:name="_Hlk138288859"/>
    <w:p w:rsidR="0009235A" w:rsidRDefault="00883114"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883114"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883114"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883114">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883114"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883114"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883114"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8"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883114"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883114"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883114">
        <w:rPr>
          <w:rFonts w:ascii="Calibri" w:hAnsi="Calibri" w:cs="Calibri"/>
          <w:sz w:val="20"/>
          <w:szCs w:val="20"/>
        </w:rPr>
      </w:r>
      <w:r w:rsidR="00883114">
        <w:rPr>
          <w:rFonts w:ascii="Calibri" w:hAnsi="Calibri" w:cs="Calibri"/>
          <w:sz w:val="20"/>
          <w:szCs w:val="20"/>
        </w:rPr>
        <w:fldChar w:fldCharType="separate"/>
      </w:r>
      <w:r w:rsidR="00883114"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883114"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w:t>
      </w:r>
      <w:r w:rsidRPr="0009235A">
        <w:rPr>
          <w:rFonts w:ascii="Calibri" w:hAnsi="Calibri" w:cs="Calibri"/>
          <w:sz w:val="20"/>
          <w:szCs w:val="20"/>
        </w:rPr>
        <w:lastRenderedPageBreak/>
        <w:t xml:space="preserve">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883114"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883114"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883114"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charset w:val="0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2FAD"/>
    <w:rsid w:val="001359D9"/>
    <w:rsid w:val="001457D0"/>
    <w:rsid w:val="001654E2"/>
    <w:rsid w:val="00181B75"/>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A22"/>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571"/>
    <w:rsid w:val="00713BE3"/>
    <w:rsid w:val="00733D05"/>
    <w:rsid w:val="007466B2"/>
    <w:rsid w:val="00764982"/>
    <w:rsid w:val="0076704C"/>
    <w:rsid w:val="0077453A"/>
    <w:rsid w:val="007A243F"/>
    <w:rsid w:val="007B6AE2"/>
    <w:rsid w:val="007C357A"/>
    <w:rsid w:val="007C508B"/>
    <w:rsid w:val="007F2581"/>
    <w:rsid w:val="007F394F"/>
    <w:rsid w:val="007F7D85"/>
    <w:rsid w:val="0082617B"/>
    <w:rsid w:val="00832F7E"/>
    <w:rsid w:val="00840711"/>
    <w:rsid w:val="008443BD"/>
    <w:rsid w:val="008466BC"/>
    <w:rsid w:val="00852085"/>
    <w:rsid w:val="0086701D"/>
    <w:rsid w:val="00883114"/>
    <w:rsid w:val="008C4EBD"/>
    <w:rsid w:val="008C6B66"/>
    <w:rsid w:val="008D5DF0"/>
    <w:rsid w:val="008D6A7E"/>
    <w:rsid w:val="00900923"/>
    <w:rsid w:val="00904C10"/>
    <w:rsid w:val="00904F3A"/>
    <w:rsid w:val="009115F8"/>
    <w:rsid w:val="00914A80"/>
    <w:rsid w:val="0093548F"/>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1D11"/>
    <w:rsid w:val="00B4430A"/>
    <w:rsid w:val="00B54A83"/>
    <w:rsid w:val="00B5605E"/>
    <w:rsid w:val="00B9316B"/>
    <w:rsid w:val="00BA30B2"/>
    <w:rsid w:val="00BA32DC"/>
    <w:rsid w:val="00BA33A4"/>
    <w:rsid w:val="00BB41E6"/>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47C98"/>
    <w:rsid w:val="00C650E5"/>
    <w:rsid w:val="00C66874"/>
    <w:rsid w:val="00CA0013"/>
    <w:rsid w:val="00CA5D4B"/>
    <w:rsid w:val="00CD03EC"/>
    <w:rsid w:val="00D06362"/>
    <w:rsid w:val="00D1694F"/>
    <w:rsid w:val="00D25F4C"/>
    <w:rsid w:val="00D2644F"/>
    <w:rsid w:val="00D47DE0"/>
    <w:rsid w:val="00D62C34"/>
    <w:rsid w:val="00D705F4"/>
    <w:rsid w:val="00D82A76"/>
    <w:rsid w:val="00DD21BB"/>
    <w:rsid w:val="00E04968"/>
    <w:rsid w:val="00E17D01"/>
    <w:rsid w:val="00E35FED"/>
    <w:rsid w:val="00E40245"/>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6ABB"/>
    <w:rsid w:val="00F578A6"/>
    <w:rsid w:val="00F711D6"/>
    <w:rsid w:val="00F755CF"/>
    <w:rsid w:val="00F76640"/>
    <w:rsid w:val="00F871DC"/>
    <w:rsid w:val="00FA1A0F"/>
    <w:rsid w:val="00FC3EE9"/>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 w:type="character" w:styleId="Testosegnaposto">
    <w:name w:val="Placeholder Text"/>
    <w:qFormat/>
    <w:rsid w:val="00BB41E6"/>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7C3C-093A-4DF1-BA11-D184AC85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5387</Words>
  <Characters>33896</Characters>
  <Application>Microsoft Office Word</Application>
  <DocSecurity>0</DocSecurity>
  <Lines>282</Lines>
  <Paragraphs>78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Nicoletta Perrotti</cp:lastModifiedBy>
  <cp:revision>16</cp:revision>
  <cp:lastPrinted>2018-07-17T13:27:00Z</cp:lastPrinted>
  <dcterms:created xsi:type="dcterms:W3CDTF">2023-07-20T10:54:00Z</dcterms:created>
  <dcterms:modified xsi:type="dcterms:W3CDTF">2023-08-30T07:50:00Z</dcterms:modified>
</cp:coreProperties>
</file>