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4A27"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14:paraId="1A368912"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39353548" w14:textId="77777777" w:rsidR="00AE23B5" w:rsidRPr="00AE23B5" w:rsidRDefault="00AE23B5" w:rsidP="00AE23B5">
      <w:pPr>
        <w:rPr>
          <w:rFonts w:ascii="Calibri" w:hAnsi="Calibri" w:cs="Calibri"/>
          <w:sz w:val="20"/>
          <w:szCs w:val="20"/>
        </w:rPr>
      </w:pPr>
    </w:p>
    <w:p w14:paraId="4949D868" w14:textId="77777777" w:rsidR="00131C83" w:rsidRPr="003B5479" w:rsidRDefault="00131C83" w:rsidP="00131C83">
      <w:pPr>
        <w:spacing w:after="200" w:line="288" w:lineRule="auto"/>
        <w:jc w:val="center"/>
        <w:rPr>
          <w:sz w:val="21"/>
          <w:szCs w:val="21"/>
        </w:rPr>
      </w:pPr>
      <w:r>
        <w:rPr>
          <w:noProof/>
          <w:sz w:val="21"/>
          <w:szCs w:val="21"/>
        </w:rPr>
        <w:drawing>
          <wp:inline distT="0" distB="0" distL="0" distR="0" wp14:anchorId="08FA2BDF" wp14:editId="0071B686">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14:paraId="30FFF209" w14:textId="77777777" w:rsidR="00F20F1C" w:rsidRDefault="00F20F1C" w:rsidP="00F20F1C">
      <w:pPr>
        <w:spacing w:line="276" w:lineRule="auto"/>
        <w:contextualSpacing/>
        <w:jc w:val="center"/>
      </w:pPr>
      <w:r>
        <w:rPr>
          <w:b/>
          <w:color w:val="262626"/>
          <w:spacing w:val="-15"/>
          <w:sz w:val="21"/>
          <w:szCs w:val="21"/>
        </w:rPr>
        <w:t xml:space="preserve">Stazione Unica Appaltante </w:t>
      </w:r>
      <w:proofErr w:type="gramStart"/>
      <w:r>
        <w:rPr>
          <w:b/>
          <w:color w:val="262626"/>
          <w:spacing w:val="-15"/>
          <w:sz w:val="21"/>
          <w:szCs w:val="21"/>
        </w:rPr>
        <w:t>-  SUA.CS</w:t>
      </w:r>
      <w:proofErr w:type="gramEnd"/>
    </w:p>
    <w:p w14:paraId="65F51E75" w14:textId="77777777" w:rsidR="00F20F1C" w:rsidRDefault="00F20F1C" w:rsidP="00F20F1C">
      <w:pPr>
        <w:spacing w:line="276" w:lineRule="auto"/>
        <w:contextualSpacing/>
        <w:jc w:val="center"/>
      </w:pPr>
      <w:r>
        <w:rPr>
          <w:b/>
          <w:color w:val="262626"/>
          <w:spacing w:val="-15"/>
          <w:sz w:val="21"/>
          <w:szCs w:val="21"/>
        </w:rPr>
        <w:t>Per conto del SETTORE EDILIZIA – DATORE DI LAVORO</w:t>
      </w:r>
    </w:p>
    <w:p w14:paraId="079E4A85" w14:textId="77777777" w:rsidR="00F20F1C" w:rsidRDefault="00F20F1C" w:rsidP="00F20F1C">
      <w:pPr>
        <w:spacing w:line="276" w:lineRule="auto"/>
        <w:contextualSpacing/>
        <w:jc w:val="center"/>
      </w:pPr>
      <w:r>
        <w:rPr>
          <w:color w:val="262626"/>
          <w:spacing w:val="-15"/>
          <w:sz w:val="21"/>
          <w:szCs w:val="21"/>
        </w:rPr>
        <w:t>Piazza XV Marzo, 1 – 87100 Cosenza</w:t>
      </w:r>
    </w:p>
    <w:p w14:paraId="5E9D85E3" w14:textId="77777777" w:rsidR="00F20F1C" w:rsidRDefault="00F20F1C" w:rsidP="00F20F1C">
      <w:pPr>
        <w:spacing w:line="276" w:lineRule="auto"/>
        <w:contextualSpacing/>
        <w:jc w:val="center"/>
      </w:pPr>
      <w:r>
        <w:rPr>
          <w:color w:val="262626"/>
          <w:spacing w:val="-15"/>
          <w:sz w:val="21"/>
          <w:szCs w:val="21"/>
        </w:rPr>
        <w:t>Tel. 0984/814220 – 632 – 393 – 274- 547</w:t>
      </w:r>
    </w:p>
    <w:p w14:paraId="5C2650CC" w14:textId="77777777"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14:paraId="44F67B33" w14:textId="77777777" w:rsidR="00F20F1C" w:rsidRDefault="00F20F1C" w:rsidP="00F20F1C">
      <w:pPr>
        <w:pStyle w:val="Didascaliatabella"/>
        <w:shd w:val="clear" w:color="auto" w:fill="auto"/>
        <w:spacing w:after="0" w:line="276" w:lineRule="auto"/>
        <w:jc w:val="center"/>
        <w:rPr>
          <w:color w:val="000000"/>
          <w:sz w:val="21"/>
          <w:szCs w:val="21"/>
        </w:rPr>
      </w:pPr>
    </w:p>
    <w:p w14:paraId="3EE12C3E" w14:textId="77777777" w:rsidR="00131C83" w:rsidRPr="003B5479" w:rsidRDefault="00131C83" w:rsidP="00131C83">
      <w:pPr>
        <w:pStyle w:val="Didascaliatabella"/>
        <w:shd w:val="clear" w:color="auto" w:fill="auto"/>
        <w:spacing w:after="0" w:line="240" w:lineRule="auto"/>
        <w:jc w:val="center"/>
        <w:rPr>
          <w:color w:val="000000"/>
          <w:sz w:val="21"/>
          <w:szCs w:val="21"/>
        </w:rPr>
      </w:pPr>
    </w:p>
    <w:p w14:paraId="5F6B22C2"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bCs/>
          <w:sz w:val="21"/>
          <w:szCs w:val="21"/>
        </w:rPr>
        <w:t xml:space="preserve">Procedura aperta ai sensi dell’art. 71 del </w:t>
      </w:r>
      <w:proofErr w:type="spellStart"/>
      <w:r>
        <w:rPr>
          <w:bCs/>
          <w:sz w:val="21"/>
          <w:szCs w:val="21"/>
        </w:rPr>
        <w:t>D.Lgs.</w:t>
      </w:r>
      <w:proofErr w:type="spellEnd"/>
      <w:r>
        <w:rPr>
          <w:bCs/>
          <w:sz w:val="21"/>
          <w:szCs w:val="21"/>
        </w:rPr>
        <w:t xml:space="preserve"> n. 36//2023 –</w:t>
      </w:r>
    </w:p>
    <w:p w14:paraId="2C215D52"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1705DB66"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bookmarkStart w:id="0" w:name="_Hlk140248833"/>
      <w:r>
        <w:rPr>
          <w:b/>
          <w:bCs/>
          <w:i/>
          <w:sz w:val="21"/>
          <w:szCs w:val="21"/>
        </w:rPr>
        <w:t>Esecuzione lavori di</w:t>
      </w:r>
    </w:p>
    <w:bookmarkEnd w:id="0"/>
    <w:p w14:paraId="56BE8BE7" w14:textId="77777777" w:rsidR="00AB15CD" w:rsidRPr="00AB15CD" w:rsidRDefault="00AB15CD" w:rsidP="00AB15CD">
      <w:pPr>
        <w:pBdr>
          <w:top w:val="single" w:sz="4" w:space="1" w:color="000000"/>
          <w:left w:val="single" w:sz="4" w:space="4" w:color="000000"/>
          <w:bottom w:val="single" w:sz="4" w:space="0" w:color="000000"/>
          <w:right w:val="single" w:sz="4" w:space="4" w:color="000000"/>
        </w:pBdr>
        <w:spacing w:line="276" w:lineRule="auto"/>
        <w:jc w:val="center"/>
        <w:rPr>
          <w:color w:val="000000"/>
        </w:rPr>
      </w:pPr>
      <w:r w:rsidRPr="00AB15CD">
        <w:rPr>
          <w:color w:val="000000"/>
        </w:rPr>
        <w:t>RIQUALIFAZIONE SPAZI ESISTENTI MENSA ISTITUTO DANTE ALIGIHERI". PNRR, MISSIONE 4, ISTRUZIONE E RICERCA INVESTIMENTO 1.2 PIANO ESTENSIONE DEL TEMPO PIENO MENSE</w:t>
      </w:r>
      <w:r w:rsidRPr="00AB15CD">
        <w:rPr>
          <w:b/>
          <w:color w:val="000000"/>
        </w:rPr>
        <w:t>”</w:t>
      </w:r>
    </w:p>
    <w:p w14:paraId="670A116E" w14:textId="77777777" w:rsidR="009B67DA" w:rsidRDefault="009B67DA" w:rsidP="009B67DA">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CIG:</w:t>
      </w:r>
      <w:r w:rsidRPr="00A768A2">
        <w:rPr>
          <w:rFonts w:ascii="Calibri" w:eastAsiaTheme="minorEastAsia" w:hAnsi="Calibri" w:cs="Calibri"/>
          <w:color w:val="000000"/>
          <w:spacing w:val="1"/>
          <w:sz w:val="22"/>
          <w:szCs w:val="22"/>
          <w:lang w:eastAsia="en-US"/>
        </w:rPr>
        <w:t xml:space="preserve"> </w:t>
      </w:r>
      <w:r w:rsidRPr="00794024">
        <w:rPr>
          <w:sz w:val="21"/>
          <w:szCs w:val="21"/>
        </w:rPr>
        <w:t>A004D41152</w:t>
      </w:r>
      <w:r>
        <w:rPr>
          <w:rFonts w:ascii="TimesNewRomanPSMT" w:eastAsia="NSimSun" w:hAnsi="TimesNewRomanPSMT" w:cs="TimesNewRomanPSMT"/>
        </w:rPr>
        <w:t xml:space="preserve"> </w:t>
      </w:r>
      <w:r>
        <w:rPr>
          <w:b/>
          <w:sz w:val="21"/>
          <w:szCs w:val="21"/>
        </w:rPr>
        <w:t xml:space="preserve">– CUP: </w:t>
      </w:r>
      <w:r w:rsidRPr="00A768A2">
        <w:rPr>
          <w:rFonts w:eastAsia="NSimSun"/>
          <w:color w:val="000000"/>
          <w:sz w:val="23"/>
          <w:szCs w:val="23"/>
        </w:rPr>
        <w:t>J17G22000220006</w:t>
      </w:r>
    </w:p>
    <w:p w14:paraId="084B941D" w14:textId="51FF5F62" w:rsidR="009B67DA" w:rsidRDefault="009B67DA" w:rsidP="009B67DA">
      <w:pPr>
        <w:pBdr>
          <w:top w:val="single" w:sz="4" w:space="1" w:color="000000"/>
          <w:left w:val="single" w:sz="4" w:space="4" w:color="000000"/>
          <w:bottom w:val="single" w:sz="4" w:space="0" w:color="000000"/>
          <w:right w:val="single" w:sz="4" w:space="4" w:color="000000"/>
        </w:pBdr>
        <w:spacing w:line="276" w:lineRule="auto"/>
        <w:jc w:val="center"/>
      </w:pPr>
      <w:r w:rsidRPr="00636844">
        <w:rPr>
          <w:b/>
          <w:sz w:val="21"/>
          <w:szCs w:val="21"/>
        </w:rPr>
        <w:t>Cod. gara:23SUA0</w:t>
      </w:r>
      <w:r w:rsidR="00636844" w:rsidRPr="00636844">
        <w:rPr>
          <w:b/>
          <w:sz w:val="21"/>
          <w:szCs w:val="21"/>
        </w:rPr>
        <w:t>60</w:t>
      </w:r>
    </w:p>
    <w:p w14:paraId="567DC645" w14:textId="77777777" w:rsidR="00131C83" w:rsidRPr="003B5479" w:rsidRDefault="00131C83" w:rsidP="00131C83">
      <w:pPr>
        <w:jc w:val="center"/>
        <w:rPr>
          <w:b/>
          <w:sz w:val="21"/>
          <w:szCs w:val="21"/>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AE23B5" w:rsidRPr="00AE23B5" w14:paraId="3ADCE94D" w14:textId="77777777">
        <w:trPr>
          <w:cantSplit/>
          <w:jc w:val="center"/>
        </w:trPr>
        <w:tc>
          <w:tcPr>
            <w:tcW w:w="1674" w:type="dxa"/>
            <w:gridSpan w:val="3"/>
          </w:tcPr>
          <w:p w14:paraId="322C2593"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14:paraId="62AA5071" w14:textId="77777777" w:rsidR="00AE23B5" w:rsidRPr="00AE23B5" w:rsidRDefault="00AE23B5" w:rsidP="00AE23B5">
            <w:pPr>
              <w:spacing w:before="60" w:after="60"/>
              <w:rPr>
                <w:rFonts w:ascii="Calibri" w:hAnsi="Calibri" w:cs="Calibri"/>
                <w:sz w:val="20"/>
                <w:szCs w:val="20"/>
              </w:rPr>
            </w:pPr>
          </w:p>
        </w:tc>
      </w:tr>
      <w:tr w:rsidR="00AE23B5" w:rsidRPr="00AE23B5" w14:paraId="23FD5AA7" w14:textId="77777777">
        <w:trPr>
          <w:cantSplit/>
          <w:jc w:val="center"/>
        </w:trPr>
        <w:tc>
          <w:tcPr>
            <w:tcW w:w="1204" w:type="dxa"/>
            <w:gridSpan w:val="2"/>
          </w:tcPr>
          <w:p w14:paraId="47EEF82D"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14:paraId="35B3C1F2" w14:textId="77777777"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4C243475" w14:textId="77777777" w:rsidR="00AE23B5" w:rsidRPr="00AE23B5" w:rsidRDefault="00AE23B5" w:rsidP="00AE23B5">
            <w:pPr>
              <w:spacing w:before="60" w:after="60"/>
              <w:jc w:val="right"/>
              <w:rPr>
                <w:rFonts w:ascii="Calibri" w:hAnsi="Calibri" w:cs="Calibri"/>
                <w:sz w:val="20"/>
                <w:szCs w:val="20"/>
              </w:rPr>
            </w:pPr>
          </w:p>
        </w:tc>
      </w:tr>
      <w:tr w:rsidR="00AE23B5" w:rsidRPr="00AE23B5" w14:paraId="01654246" w14:textId="77777777">
        <w:trPr>
          <w:cantSplit/>
          <w:jc w:val="center"/>
        </w:trPr>
        <w:tc>
          <w:tcPr>
            <w:tcW w:w="1674" w:type="dxa"/>
            <w:gridSpan w:val="3"/>
          </w:tcPr>
          <w:p w14:paraId="498B6C98"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14:paraId="04D1D857" w14:textId="77777777" w:rsidR="00AE23B5" w:rsidRPr="00AE23B5" w:rsidRDefault="00AE23B5" w:rsidP="00AE23B5">
            <w:pPr>
              <w:spacing w:before="60" w:after="60"/>
              <w:rPr>
                <w:rFonts w:ascii="Calibri" w:hAnsi="Calibri" w:cs="Calibri"/>
                <w:sz w:val="20"/>
                <w:szCs w:val="20"/>
              </w:rPr>
            </w:pPr>
          </w:p>
        </w:tc>
      </w:tr>
      <w:tr w:rsidR="00AE23B5" w:rsidRPr="00AE23B5" w14:paraId="6293B513" w14:textId="77777777">
        <w:trPr>
          <w:cantSplit/>
          <w:jc w:val="center"/>
        </w:trPr>
        <w:tc>
          <w:tcPr>
            <w:tcW w:w="779" w:type="dxa"/>
          </w:tcPr>
          <w:p w14:paraId="24AC218B"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14:paraId="7A8F881E" w14:textId="77777777"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6F65DC32" w14:textId="77777777" w:rsidR="00AE23B5" w:rsidRPr="00AE23B5" w:rsidRDefault="00AE23B5" w:rsidP="00AE23B5">
            <w:pPr>
              <w:spacing w:before="60" w:after="60"/>
              <w:rPr>
                <w:rFonts w:ascii="Calibri" w:hAnsi="Calibri" w:cs="Calibri"/>
                <w:sz w:val="20"/>
                <w:szCs w:val="20"/>
              </w:rPr>
            </w:pPr>
          </w:p>
        </w:tc>
        <w:tc>
          <w:tcPr>
            <w:tcW w:w="992" w:type="dxa"/>
            <w:gridSpan w:val="2"/>
          </w:tcPr>
          <w:p w14:paraId="31BD64F9"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14:paraId="49D77335" w14:textId="77777777" w:rsidR="00AE23B5" w:rsidRPr="00AE23B5" w:rsidRDefault="00AE23B5" w:rsidP="00AE23B5">
            <w:pPr>
              <w:spacing w:before="60" w:after="60"/>
              <w:rPr>
                <w:rFonts w:ascii="Calibri" w:hAnsi="Calibri" w:cs="Calibri"/>
                <w:sz w:val="20"/>
                <w:szCs w:val="20"/>
              </w:rPr>
            </w:pPr>
          </w:p>
        </w:tc>
        <w:tc>
          <w:tcPr>
            <w:tcW w:w="1036" w:type="dxa"/>
          </w:tcPr>
          <w:p w14:paraId="696B8E6B"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14:paraId="5E439ABA" w14:textId="77777777" w:rsidR="00AE23B5" w:rsidRPr="00AE23B5" w:rsidRDefault="00AE23B5" w:rsidP="00AE23B5">
            <w:pPr>
              <w:spacing w:before="60" w:after="60"/>
              <w:rPr>
                <w:rFonts w:ascii="Calibri" w:hAnsi="Calibri" w:cs="Calibri"/>
                <w:sz w:val="20"/>
                <w:szCs w:val="20"/>
              </w:rPr>
            </w:pPr>
          </w:p>
        </w:tc>
      </w:tr>
      <w:tr w:rsidR="00AE23B5" w:rsidRPr="00AE23B5" w14:paraId="43250336" w14:textId="77777777">
        <w:trPr>
          <w:cantSplit/>
          <w:jc w:val="center"/>
        </w:trPr>
        <w:tc>
          <w:tcPr>
            <w:tcW w:w="10150" w:type="dxa"/>
            <w:gridSpan w:val="12"/>
          </w:tcPr>
          <w:p w14:paraId="57967C22" w14:textId="77777777" w:rsidR="00AE23B5" w:rsidRPr="00AE23B5" w:rsidRDefault="00AE23B5" w:rsidP="00AE23B5">
            <w:pPr>
              <w:rPr>
                <w:rFonts w:ascii="Calibri" w:hAnsi="Calibri" w:cs="Calibri"/>
                <w:sz w:val="20"/>
                <w:szCs w:val="20"/>
              </w:rPr>
            </w:pPr>
          </w:p>
        </w:tc>
      </w:tr>
      <w:tr w:rsidR="00AE23B5" w:rsidRPr="00AE23B5" w14:paraId="5A58C719" w14:textId="77777777">
        <w:trPr>
          <w:cantSplit/>
          <w:jc w:val="center"/>
        </w:trPr>
        <w:tc>
          <w:tcPr>
            <w:tcW w:w="1674" w:type="dxa"/>
            <w:gridSpan w:val="3"/>
          </w:tcPr>
          <w:p w14:paraId="7DF906CE"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14:paraId="55870505"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37D87825"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0685E96E" w14:textId="77777777" w:rsidR="00AE23B5" w:rsidRPr="00AE23B5" w:rsidRDefault="00AE23B5" w:rsidP="00AE23B5">
            <w:pPr>
              <w:spacing w:before="60" w:after="60"/>
              <w:rPr>
                <w:rFonts w:ascii="Calibri" w:hAnsi="Calibri" w:cs="Calibri"/>
                <w:sz w:val="20"/>
                <w:szCs w:val="20"/>
              </w:rPr>
            </w:pPr>
          </w:p>
        </w:tc>
      </w:tr>
      <w:tr w:rsidR="00AE23B5" w:rsidRPr="00AE23B5" w14:paraId="3AA05B59" w14:textId="77777777">
        <w:trPr>
          <w:cantSplit/>
          <w:jc w:val="center"/>
        </w:trPr>
        <w:tc>
          <w:tcPr>
            <w:tcW w:w="1674" w:type="dxa"/>
            <w:gridSpan w:val="3"/>
          </w:tcPr>
          <w:p w14:paraId="1ADAF562" w14:textId="77777777" w:rsidR="00AE23B5" w:rsidRPr="00AE23B5" w:rsidRDefault="00AE23B5" w:rsidP="00AE23B5">
            <w:pPr>
              <w:spacing w:before="60" w:after="60"/>
              <w:rPr>
                <w:rFonts w:ascii="Calibri" w:hAnsi="Calibri" w:cs="Calibri"/>
                <w:sz w:val="20"/>
                <w:szCs w:val="20"/>
              </w:rPr>
            </w:pPr>
          </w:p>
        </w:tc>
        <w:tc>
          <w:tcPr>
            <w:tcW w:w="4111" w:type="dxa"/>
            <w:gridSpan w:val="4"/>
          </w:tcPr>
          <w:p w14:paraId="5D046846"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0D211DB3"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4A7D0E74" w14:textId="77777777" w:rsidR="00AE23B5" w:rsidRPr="00AE23B5" w:rsidRDefault="00AE23B5" w:rsidP="00AE23B5">
            <w:pPr>
              <w:spacing w:before="60" w:after="60"/>
              <w:rPr>
                <w:rFonts w:ascii="Calibri" w:hAnsi="Calibri" w:cs="Calibri"/>
                <w:sz w:val="20"/>
                <w:szCs w:val="20"/>
              </w:rPr>
            </w:pPr>
          </w:p>
        </w:tc>
      </w:tr>
    </w:tbl>
    <w:p w14:paraId="34DD2BB1"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p>
    <w:p w14:paraId="23E1EE48"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AE23B5" w:rsidRPr="00AE23B5" w14:paraId="2D84D9AF" w14:textId="77777777">
        <w:trPr>
          <w:cantSplit/>
        </w:trPr>
        <w:tc>
          <w:tcPr>
            <w:tcW w:w="430" w:type="dxa"/>
          </w:tcPr>
          <w:bookmarkStart w:id="1" w:name="_Hlk138287431"/>
          <w:p w14:paraId="2D7F16DA" w14:textId="77777777" w:rsidR="00AE23B5" w:rsidRPr="00AE23B5" w:rsidRDefault="00C36D3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7F9C62BD" w14:textId="77777777"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1"/>
      <w:tr w:rsidR="00AE23B5" w:rsidRPr="00AE23B5" w14:paraId="5AF458CB" w14:textId="77777777">
        <w:trPr>
          <w:cantSplit/>
        </w:trPr>
        <w:tc>
          <w:tcPr>
            <w:tcW w:w="430" w:type="dxa"/>
            <w:vAlign w:val="center"/>
          </w:tcPr>
          <w:p w14:paraId="5C9FCD23" w14:textId="77777777" w:rsidR="00AE23B5" w:rsidRPr="00AE23B5" w:rsidRDefault="00C36D3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798DAB40"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14:paraId="4AEFB9E6"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14:paraId="69BB8BF0"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14:paraId="1B5A9753" w14:textId="77777777">
        <w:trPr>
          <w:cantSplit/>
        </w:trPr>
        <w:tc>
          <w:tcPr>
            <w:tcW w:w="430" w:type="dxa"/>
            <w:vAlign w:val="center"/>
          </w:tcPr>
          <w:p w14:paraId="6AFF3F15" w14:textId="77777777" w:rsidR="00AE23B5" w:rsidRPr="00AE23B5" w:rsidRDefault="00C36D3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5D23F293"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14:paraId="471DEB9C" w14:textId="77777777" w:rsidR="00AE23B5" w:rsidRPr="00AE23B5" w:rsidRDefault="00AE23B5" w:rsidP="00AE23B5">
            <w:pPr>
              <w:spacing w:before="60" w:after="60"/>
              <w:rPr>
                <w:rFonts w:ascii="Calibri" w:hAnsi="Calibri" w:cs="Calibri"/>
                <w:sz w:val="20"/>
                <w:szCs w:val="20"/>
              </w:rPr>
            </w:pPr>
          </w:p>
        </w:tc>
        <w:tc>
          <w:tcPr>
            <w:tcW w:w="6237" w:type="dxa"/>
            <w:vMerge/>
            <w:vAlign w:val="center"/>
          </w:tcPr>
          <w:p w14:paraId="61E4A353" w14:textId="77777777" w:rsidR="00AE23B5" w:rsidRPr="00AE23B5" w:rsidRDefault="00AE23B5" w:rsidP="00AE23B5">
            <w:pPr>
              <w:ind w:left="110" w:hanging="110"/>
              <w:rPr>
                <w:rFonts w:ascii="Calibri" w:hAnsi="Calibri" w:cs="Calibri"/>
                <w:sz w:val="20"/>
                <w:szCs w:val="20"/>
              </w:rPr>
            </w:pPr>
          </w:p>
        </w:tc>
      </w:tr>
      <w:tr w:rsidR="00AE23B5" w:rsidRPr="00AE23B5" w14:paraId="06D4342B" w14:textId="77777777">
        <w:trPr>
          <w:cantSplit/>
        </w:trPr>
        <w:tc>
          <w:tcPr>
            <w:tcW w:w="430" w:type="dxa"/>
          </w:tcPr>
          <w:p w14:paraId="7D6BFB67" w14:textId="77777777" w:rsidR="00AE23B5" w:rsidRPr="00AE23B5" w:rsidRDefault="00C36D3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32989DB9"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14:paraId="23E78D10"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14:paraId="051B63E6"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14:paraId="12D895C6" w14:textId="77777777">
        <w:trPr>
          <w:cantSplit/>
        </w:trPr>
        <w:tc>
          <w:tcPr>
            <w:tcW w:w="430" w:type="dxa"/>
          </w:tcPr>
          <w:p w14:paraId="15E1FF49" w14:textId="77777777" w:rsidR="00AE23B5" w:rsidRPr="00AE23B5" w:rsidRDefault="00C36D3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1A0B46B3"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14:paraId="3DA3F6D4" w14:textId="77777777"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14:paraId="5640E686" w14:textId="77777777" w:rsidR="00AE23B5" w:rsidRPr="00AE23B5" w:rsidRDefault="00AE23B5" w:rsidP="00AE23B5">
            <w:pPr>
              <w:ind w:left="110" w:hanging="110"/>
              <w:rPr>
                <w:rFonts w:ascii="Calibri" w:hAnsi="Calibri" w:cs="Calibri"/>
                <w:sz w:val="20"/>
                <w:szCs w:val="20"/>
              </w:rPr>
            </w:pPr>
          </w:p>
        </w:tc>
      </w:tr>
      <w:tr w:rsidR="00AE23B5" w:rsidRPr="00AE23B5" w14:paraId="0AC42689" w14:textId="77777777">
        <w:trPr>
          <w:cantSplit/>
        </w:trPr>
        <w:tc>
          <w:tcPr>
            <w:tcW w:w="430" w:type="dxa"/>
          </w:tcPr>
          <w:p w14:paraId="19F68068" w14:textId="77777777" w:rsidR="00AE23B5" w:rsidRPr="00AE23B5" w:rsidRDefault="00C36D37">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20A8E775" w14:textId="77777777"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14:paraId="2206FDA2"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013CFB9C" w14:textId="77777777"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14:paraId="1B8D354A"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13421268" w14:textId="77777777"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14:paraId="68C8D970" w14:textId="77777777"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14:paraId="7C4A81FA" w14:textId="77777777" w:rsidR="005A4642" w:rsidRDefault="005A4642" w:rsidP="005A4642">
      <w:pPr>
        <w:suppressAutoHyphens/>
        <w:spacing w:before="80"/>
        <w:jc w:val="both"/>
        <w:rPr>
          <w:b/>
          <w:bCs/>
          <w:color w:val="222222"/>
          <w:sz w:val="22"/>
          <w:szCs w:val="22"/>
          <w:lang w:eastAsia="ar-SA"/>
        </w:rPr>
      </w:pPr>
    </w:p>
    <w:p w14:paraId="516945B6" w14:textId="77777777" w:rsidR="005A4642" w:rsidRDefault="005A4642" w:rsidP="005A4642">
      <w:pPr>
        <w:suppressAutoHyphens/>
        <w:spacing w:before="80"/>
        <w:jc w:val="both"/>
        <w:rPr>
          <w:b/>
          <w:bCs/>
          <w:color w:val="222222"/>
          <w:sz w:val="22"/>
          <w:szCs w:val="22"/>
          <w:lang w:eastAsia="ar-SA"/>
        </w:rPr>
      </w:pPr>
    </w:p>
    <w:p w14:paraId="4EA4348D"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14:paraId="0C80F279"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49E2B8FD" w14:textId="77777777" w:rsidR="0009235A" w:rsidRPr="0009235A" w:rsidRDefault="0009235A" w:rsidP="0009235A">
      <w:pPr>
        <w:rPr>
          <w:rFonts w:ascii="Calibri" w:hAnsi="Calibri" w:cs="Calibri"/>
          <w:sz w:val="20"/>
          <w:szCs w:val="20"/>
        </w:rPr>
      </w:pPr>
    </w:p>
    <w:p w14:paraId="19DFA21F"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bCs/>
          <w:sz w:val="21"/>
          <w:szCs w:val="21"/>
        </w:rPr>
        <w:t xml:space="preserve">Procedura aperta ai sensi dell’art. 71 del </w:t>
      </w:r>
      <w:proofErr w:type="spellStart"/>
      <w:r>
        <w:rPr>
          <w:bCs/>
          <w:sz w:val="21"/>
          <w:szCs w:val="21"/>
        </w:rPr>
        <w:t>D.Lgs.</w:t>
      </w:r>
      <w:proofErr w:type="spellEnd"/>
      <w:r>
        <w:rPr>
          <w:bCs/>
          <w:sz w:val="21"/>
          <w:szCs w:val="21"/>
        </w:rPr>
        <w:t xml:space="preserve"> n. 36//2023 –</w:t>
      </w:r>
    </w:p>
    <w:p w14:paraId="335B3B6E"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4E03BF54"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b/>
          <w:bCs/>
          <w:i/>
          <w:sz w:val="21"/>
          <w:szCs w:val="21"/>
        </w:rPr>
        <w:t>Esecuzione lavori di</w:t>
      </w:r>
    </w:p>
    <w:p w14:paraId="00CFE797"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color w:val="000000"/>
        </w:rPr>
        <w:t xml:space="preserve"> </w:t>
      </w:r>
      <w:r>
        <w:rPr>
          <w:rFonts w:eastAsia="NSimSun"/>
          <w:color w:val="000000"/>
        </w:rPr>
        <w:t>“</w:t>
      </w:r>
      <w:r>
        <w:rPr>
          <w:rFonts w:eastAsia="NSimSun"/>
          <w:color w:val="000000"/>
          <w:sz w:val="23"/>
          <w:szCs w:val="23"/>
        </w:rPr>
        <w:t>INTERVENTO DI RISTRUTTURAZIONE EDILIZIA PER ADEGUAMENTO SISMICO ITA TOMMASI CORPI C +D – COSENZA – I° LOTTO FUNZIONALE</w:t>
      </w:r>
      <w:r>
        <w:rPr>
          <w:rFonts w:eastAsia="NSimSun"/>
          <w:b/>
          <w:sz w:val="21"/>
          <w:szCs w:val="21"/>
        </w:rPr>
        <w:t>”</w:t>
      </w:r>
    </w:p>
    <w:p w14:paraId="42F438D0"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CIG:</w:t>
      </w:r>
      <w:r>
        <w:rPr>
          <w:rFonts w:ascii="TimesNewRomanPSMT" w:eastAsia="NSimSun" w:hAnsi="TimesNewRomanPSMT" w:cs="TimesNewRomanPSMT"/>
        </w:rPr>
        <w:t xml:space="preserve"> </w:t>
      </w:r>
      <w:r>
        <w:rPr>
          <w:rFonts w:eastAsia="NSimSun"/>
          <w:b/>
          <w:bCs/>
          <w:color w:val="000000"/>
          <w:sz w:val="23"/>
          <w:szCs w:val="23"/>
        </w:rPr>
        <w:t>A0020B5E6D</w:t>
      </w:r>
      <w:r>
        <w:rPr>
          <w:b/>
          <w:color w:val="000000"/>
          <w:spacing w:val="1"/>
          <w:sz w:val="21"/>
          <w:szCs w:val="21"/>
          <w:lang w:eastAsia="en-US"/>
        </w:rPr>
        <w:t xml:space="preserve"> </w:t>
      </w:r>
      <w:r>
        <w:rPr>
          <w:b/>
          <w:sz w:val="21"/>
          <w:szCs w:val="21"/>
        </w:rPr>
        <w:t xml:space="preserve">– CUP: </w:t>
      </w:r>
      <w:r>
        <w:rPr>
          <w:rFonts w:eastAsia="NSimSun"/>
          <w:color w:val="000000"/>
          <w:sz w:val="23"/>
          <w:szCs w:val="23"/>
        </w:rPr>
        <w:t>F82E20000030001</w:t>
      </w:r>
    </w:p>
    <w:p w14:paraId="2E345CCE" w14:textId="77777777" w:rsidR="00F20F1C" w:rsidRDefault="00F20F1C" w:rsidP="00F20F1C">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Cod. gara:23SUA051</w:t>
      </w:r>
    </w:p>
    <w:p w14:paraId="29D91697"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43C34E43"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08446AD6"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369E34DC" w14:textId="77777777" w:rsidR="0009235A" w:rsidRPr="0009235A" w:rsidRDefault="0009235A" w:rsidP="0009235A">
      <w:pPr>
        <w:rPr>
          <w:rFonts w:ascii="Calibri" w:hAnsi="Calibri" w:cs="Calibri"/>
          <w:sz w:val="20"/>
          <w:szCs w:val="20"/>
        </w:rPr>
      </w:pPr>
    </w:p>
    <w:p w14:paraId="6E5EB190"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371454CC" w14:textId="77777777" w:rsidTr="00D705F4">
        <w:trPr>
          <w:cantSplit/>
          <w:jc w:val="center"/>
        </w:trPr>
        <w:tc>
          <w:tcPr>
            <w:tcW w:w="1674" w:type="dxa"/>
            <w:gridSpan w:val="3"/>
          </w:tcPr>
          <w:p w14:paraId="41CED2C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36781041" w14:textId="77777777" w:rsidR="0009235A" w:rsidRPr="0009235A" w:rsidRDefault="0009235A" w:rsidP="0009235A">
            <w:pPr>
              <w:spacing w:before="60" w:after="60"/>
              <w:rPr>
                <w:rFonts w:ascii="Calibri" w:hAnsi="Calibri" w:cs="Calibri"/>
                <w:sz w:val="20"/>
                <w:szCs w:val="20"/>
              </w:rPr>
            </w:pPr>
          </w:p>
        </w:tc>
      </w:tr>
      <w:tr w:rsidR="0009235A" w:rsidRPr="0009235A" w14:paraId="63AAF585" w14:textId="77777777" w:rsidTr="00D705F4">
        <w:trPr>
          <w:cantSplit/>
          <w:jc w:val="center"/>
        </w:trPr>
        <w:tc>
          <w:tcPr>
            <w:tcW w:w="1204" w:type="dxa"/>
            <w:gridSpan w:val="2"/>
          </w:tcPr>
          <w:p w14:paraId="2205DF0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56496C2D"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14:paraId="59C7DE60" w14:textId="77777777" w:rsidR="0009235A" w:rsidRPr="0009235A" w:rsidRDefault="0009235A" w:rsidP="0009235A">
            <w:pPr>
              <w:spacing w:before="60" w:after="60"/>
              <w:jc w:val="right"/>
              <w:rPr>
                <w:rFonts w:ascii="Calibri" w:hAnsi="Calibri" w:cs="Calibri"/>
                <w:sz w:val="20"/>
                <w:szCs w:val="20"/>
              </w:rPr>
            </w:pPr>
          </w:p>
        </w:tc>
      </w:tr>
      <w:tr w:rsidR="0009235A" w:rsidRPr="0009235A" w14:paraId="764A4411" w14:textId="77777777" w:rsidTr="00D705F4">
        <w:trPr>
          <w:cantSplit/>
          <w:jc w:val="center"/>
        </w:trPr>
        <w:tc>
          <w:tcPr>
            <w:tcW w:w="1674" w:type="dxa"/>
            <w:gridSpan w:val="3"/>
          </w:tcPr>
          <w:p w14:paraId="3099D7B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18F47C1E" w14:textId="77777777" w:rsidR="0009235A" w:rsidRPr="0009235A" w:rsidRDefault="0009235A" w:rsidP="0009235A">
            <w:pPr>
              <w:spacing w:before="60" w:after="60"/>
              <w:rPr>
                <w:rFonts w:ascii="Calibri" w:hAnsi="Calibri" w:cs="Calibri"/>
                <w:sz w:val="20"/>
                <w:szCs w:val="20"/>
              </w:rPr>
            </w:pPr>
          </w:p>
        </w:tc>
      </w:tr>
      <w:tr w:rsidR="0009235A" w:rsidRPr="0009235A" w14:paraId="787AB7BD" w14:textId="77777777" w:rsidTr="00D705F4">
        <w:trPr>
          <w:cantSplit/>
          <w:jc w:val="center"/>
        </w:trPr>
        <w:tc>
          <w:tcPr>
            <w:tcW w:w="779" w:type="dxa"/>
          </w:tcPr>
          <w:p w14:paraId="1A2230B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2CB3D617"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0A2902A1" w14:textId="77777777" w:rsidR="0009235A" w:rsidRPr="0009235A" w:rsidRDefault="0009235A" w:rsidP="0009235A">
            <w:pPr>
              <w:spacing w:before="60" w:after="60"/>
              <w:rPr>
                <w:rFonts w:ascii="Calibri" w:hAnsi="Calibri" w:cs="Calibri"/>
                <w:sz w:val="20"/>
                <w:szCs w:val="20"/>
              </w:rPr>
            </w:pPr>
          </w:p>
        </w:tc>
        <w:tc>
          <w:tcPr>
            <w:tcW w:w="992" w:type="dxa"/>
            <w:gridSpan w:val="2"/>
          </w:tcPr>
          <w:p w14:paraId="62569EE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301AB12D" w14:textId="77777777" w:rsidR="0009235A" w:rsidRPr="0009235A" w:rsidRDefault="0009235A" w:rsidP="0009235A">
            <w:pPr>
              <w:spacing w:before="60" w:after="60"/>
              <w:rPr>
                <w:rFonts w:ascii="Calibri" w:hAnsi="Calibri" w:cs="Calibri"/>
                <w:sz w:val="20"/>
                <w:szCs w:val="20"/>
              </w:rPr>
            </w:pPr>
          </w:p>
        </w:tc>
        <w:tc>
          <w:tcPr>
            <w:tcW w:w="1036" w:type="dxa"/>
          </w:tcPr>
          <w:p w14:paraId="0B0BDA1A"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60BAC73F" w14:textId="77777777" w:rsidR="0009235A" w:rsidRPr="0009235A" w:rsidRDefault="0009235A" w:rsidP="0009235A">
            <w:pPr>
              <w:spacing w:before="60" w:after="60"/>
              <w:rPr>
                <w:rFonts w:ascii="Calibri" w:hAnsi="Calibri" w:cs="Calibri"/>
                <w:sz w:val="20"/>
                <w:szCs w:val="20"/>
              </w:rPr>
            </w:pPr>
          </w:p>
        </w:tc>
      </w:tr>
      <w:tr w:rsidR="0009235A" w:rsidRPr="0009235A" w14:paraId="57443846" w14:textId="77777777" w:rsidTr="00D705F4">
        <w:trPr>
          <w:cantSplit/>
          <w:jc w:val="center"/>
        </w:trPr>
        <w:tc>
          <w:tcPr>
            <w:tcW w:w="10150" w:type="dxa"/>
            <w:gridSpan w:val="12"/>
          </w:tcPr>
          <w:p w14:paraId="16E7D788" w14:textId="77777777" w:rsidR="0009235A" w:rsidRPr="0009235A" w:rsidRDefault="0009235A" w:rsidP="0009235A">
            <w:pPr>
              <w:rPr>
                <w:rFonts w:ascii="Calibri" w:hAnsi="Calibri" w:cs="Calibri"/>
                <w:sz w:val="20"/>
                <w:szCs w:val="20"/>
              </w:rPr>
            </w:pPr>
          </w:p>
        </w:tc>
      </w:tr>
      <w:tr w:rsidR="0009235A" w:rsidRPr="0009235A" w14:paraId="4345F0A5" w14:textId="77777777" w:rsidTr="00D705F4">
        <w:trPr>
          <w:cantSplit/>
          <w:jc w:val="center"/>
        </w:trPr>
        <w:tc>
          <w:tcPr>
            <w:tcW w:w="1674" w:type="dxa"/>
            <w:gridSpan w:val="3"/>
          </w:tcPr>
          <w:p w14:paraId="6F2FB44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14245314"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5093D1C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51E46D67" w14:textId="77777777" w:rsidR="0009235A" w:rsidRPr="0009235A" w:rsidRDefault="0009235A" w:rsidP="0009235A">
            <w:pPr>
              <w:spacing w:before="60" w:after="60"/>
              <w:rPr>
                <w:rFonts w:ascii="Calibri" w:hAnsi="Calibri" w:cs="Calibri"/>
                <w:sz w:val="20"/>
                <w:szCs w:val="20"/>
              </w:rPr>
            </w:pPr>
          </w:p>
        </w:tc>
      </w:tr>
      <w:tr w:rsidR="0009235A" w:rsidRPr="0009235A" w14:paraId="3D0B7C09" w14:textId="77777777" w:rsidTr="00D705F4">
        <w:trPr>
          <w:cantSplit/>
          <w:jc w:val="center"/>
        </w:trPr>
        <w:tc>
          <w:tcPr>
            <w:tcW w:w="1674" w:type="dxa"/>
            <w:gridSpan w:val="3"/>
          </w:tcPr>
          <w:p w14:paraId="6D2DB6D1" w14:textId="77777777" w:rsidR="0009235A" w:rsidRPr="0009235A" w:rsidRDefault="0009235A" w:rsidP="0009235A">
            <w:pPr>
              <w:spacing w:before="60" w:after="60"/>
              <w:rPr>
                <w:rFonts w:ascii="Calibri" w:hAnsi="Calibri" w:cs="Calibri"/>
                <w:sz w:val="20"/>
                <w:szCs w:val="20"/>
              </w:rPr>
            </w:pPr>
          </w:p>
        </w:tc>
        <w:tc>
          <w:tcPr>
            <w:tcW w:w="4111" w:type="dxa"/>
            <w:gridSpan w:val="4"/>
          </w:tcPr>
          <w:p w14:paraId="0DCB57B4"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4CF05DE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3C4EFB4D" w14:textId="77777777" w:rsidR="0009235A" w:rsidRPr="0009235A" w:rsidRDefault="0009235A" w:rsidP="0009235A">
            <w:pPr>
              <w:spacing w:before="60" w:after="60"/>
              <w:rPr>
                <w:rFonts w:ascii="Calibri" w:hAnsi="Calibri" w:cs="Calibri"/>
                <w:sz w:val="20"/>
                <w:szCs w:val="20"/>
              </w:rPr>
            </w:pPr>
          </w:p>
        </w:tc>
      </w:tr>
    </w:tbl>
    <w:p w14:paraId="7CA22E8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74E0A36C" w14:textId="77777777"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6F1D75C5" w14:textId="77777777" w:rsidTr="00D705F4">
        <w:trPr>
          <w:cantSplit/>
        </w:trPr>
        <w:tc>
          <w:tcPr>
            <w:tcW w:w="430" w:type="dxa"/>
          </w:tcPr>
          <w:p w14:paraId="68EA5C18"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01DBFA49"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6BECDB9B" w14:textId="77777777" w:rsidTr="00D705F4">
        <w:trPr>
          <w:cantSplit/>
        </w:trPr>
        <w:tc>
          <w:tcPr>
            <w:tcW w:w="430" w:type="dxa"/>
            <w:vAlign w:val="center"/>
          </w:tcPr>
          <w:p w14:paraId="583BE9B3"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0D814E6C"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34AA4945"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03C9B336"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7282006F" w14:textId="77777777" w:rsidTr="00D705F4">
        <w:trPr>
          <w:cantSplit/>
        </w:trPr>
        <w:tc>
          <w:tcPr>
            <w:tcW w:w="430" w:type="dxa"/>
            <w:vAlign w:val="center"/>
          </w:tcPr>
          <w:p w14:paraId="78B1C3F7"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56B7C1E8"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6296BFC4"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4C479DEA" w14:textId="77777777" w:rsidR="0009235A" w:rsidRPr="0009235A" w:rsidRDefault="0009235A" w:rsidP="0009235A">
            <w:pPr>
              <w:ind w:left="110" w:hanging="110"/>
              <w:rPr>
                <w:rFonts w:ascii="Calibri" w:hAnsi="Calibri" w:cs="Calibri"/>
                <w:sz w:val="20"/>
                <w:szCs w:val="20"/>
              </w:rPr>
            </w:pPr>
          </w:p>
        </w:tc>
      </w:tr>
      <w:tr w:rsidR="0009235A" w:rsidRPr="0009235A" w14:paraId="311880D5" w14:textId="77777777" w:rsidTr="00D705F4">
        <w:trPr>
          <w:cantSplit/>
        </w:trPr>
        <w:tc>
          <w:tcPr>
            <w:tcW w:w="430" w:type="dxa"/>
          </w:tcPr>
          <w:p w14:paraId="005787C8"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900B509"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6B2DE8A5"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5B42EA04"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18A1DF08" w14:textId="77777777" w:rsidTr="00D705F4">
        <w:trPr>
          <w:cantSplit/>
        </w:trPr>
        <w:tc>
          <w:tcPr>
            <w:tcW w:w="430" w:type="dxa"/>
          </w:tcPr>
          <w:p w14:paraId="14133C01"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40F1B6EC"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14035D4B"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601ECCC1" w14:textId="77777777" w:rsidR="0009235A" w:rsidRPr="0009235A" w:rsidRDefault="0009235A" w:rsidP="0009235A">
            <w:pPr>
              <w:ind w:left="110" w:hanging="110"/>
              <w:rPr>
                <w:rFonts w:ascii="Calibri" w:hAnsi="Calibri" w:cs="Calibri"/>
                <w:sz w:val="20"/>
                <w:szCs w:val="20"/>
              </w:rPr>
            </w:pPr>
          </w:p>
        </w:tc>
      </w:tr>
      <w:tr w:rsidR="00AE23B5" w:rsidRPr="00AE23B5" w14:paraId="75590D74" w14:textId="77777777">
        <w:trPr>
          <w:cantSplit/>
        </w:trPr>
        <w:tc>
          <w:tcPr>
            <w:tcW w:w="430" w:type="dxa"/>
          </w:tcPr>
          <w:p w14:paraId="14F6045C" w14:textId="77777777" w:rsidR="00AE23B5" w:rsidRPr="00AE23B5" w:rsidRDefault="00C36D37">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3D11F7B7" w14:textId="77777777"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74662382" w14:textId="77777777" w:rsidR="0009235A" w:rsidRPr="0009235A" w:rsidRDefault="0009235A" w:rsidP="00AE23B5">
      <w:pPr>
        <w:tabs>
          <w:tab w:val="left" w:pos="1068"/>
        </w:tabs>
        <w:spacing w:before="120" w:after="120"/>
        <w:ind w:left="284" w:hanging="284"/>
        <w:jc w:val="both"/>
        <w:rPr>
          <w:rFonts w:ascii="Calibri" w:hAnsi="Calibri" w:cs="Calibri"/>
          <w:b/>
          <w:sz w:val="20"/>
          <w:szCs w:val="20"/>
        </w:rPr>
      </w:pPr>
    </w:p>
    <w:p w14:paraId="0D6D228C"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2ED31320"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72918A4A" w14:textId="77777777" w:rsidR="00F20F1C" w:rsidRDefault="00F20F1C" w:rsidP="009B67DA">
      <w:pPr>
        <w:spacing w:after="200" w:line="276" w:lineRule="auto"/>
        <w:rPr>
          <w:rFonts w:ascii="Calibri" w:hAnsi="Calibri" w:cs="Calibri"/>
          <w:b/>
          <w:sz w:val="20"/>
          <w:szCs w:val="20"/>
        </w:rPr>
      </w:pPr>
    </w:p>
    <w:p w14:paraId="547326A7" w14:textId="77777777" w:rsidR="00F20F1C" w:rsidRDefault="00F20F1C" w:rsidP="0009235A">
      <w:pPr>
        <w:spacing w:after="200" w:line="276" w:lineRule="auto"/>
        <w:jc w:val="center"/>
        <w:rPr>
          <w:rFonts w:ascii="Calibri" w:hAnsi="Calibri" w:cs="Calibri"/>
          <w:b/>
          <w:sz w:val="20"/>
          <w:szCs w:val="20"/>
        </w:rPr>
      </w:pPr>
    </w:p>
    <w:p w14:paraId="609EB28D"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9235A" w:rsidRPr="0009235A" w14:paraId="5919E10A" w14:textId="77777777" w:rsidTr="00F20F1C">
        <w:tc>
          <w:tcPr>
            <w:tcW w:w="9571" w:type="dxa"/>
            <w:shd w:val="clear" w:color="auto" w:fill="auto"/>
          </w:tcPr>
          <w:p w14:paraId="4334BBEA"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50DB1F16"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014482C3"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5EBF2518" w14:textId="77777777" w:rsidTr="00D705F4">
        <w:tc>
          <w:tcPr>
            <w:tcW w:w="2948" w:type="dxa"/>
            <w:gridSpan w:val="2"/>
            <w:tcBorders>
              <w:top w:val="nil"/>
              <w:left w:val="nil"/>
              <w:bottom w:val="nil"/>
              <w:right w:val="nil"/>
            </w:tcBorders>
            <w:hideMark/>
          </w:tcPr>
          <w:p w14:paraId="3C59184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41063B48"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271D2162"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2396797B" w14:textId="77777777" w:rsidR="0009235A" w:rsidRPr="0009235A" w:rsidRDefault="0009235A" w:rsidP="0009235A">
            <w:pPr>
              <w:spacing w:before="60" w:after="60"/>
              <w:rPr>
                <w:rFonts w:ascii="Calibri" w:hAnsi="Calibri" w:cs="Calibri"/>
                <w:sz w:val="20"/>
                <w:szCs w:val="20"/>
              </w:rPr>
            </w:pPr>
          </w:p>
        </w:tc>
      </w:tr>
      <w:tr w:rsidR="0009235A" w:rsidRPr="0009235A" w14:paraId="2A713590" w14:textId="77777777" w:rsidTr="00D705F4">
        <w:tc>
          <w:tcPr>
            <w:tcW w:w="1095" w:type="dxa"/>
            <w:tcBorders>
              <w:top w:val="nil"/>
              <w:left w:val="nil"/>
              <w:bottom w:val="nil"/>
              <w:right w:val="nil"/>
            </w:tcBorders>
            <w:hideMark/>
          </w:tcPr>
          <w:p w14:paraId="65FEF98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01B6F0BC"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623DFD1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7F2430CD" w14:textId="77777777" w:rsidR="0009235A" w:rsidRPr="0009235A" w:rsidRDefault="0009235A" w:rsidP="0009235A">
            <w:pPr>
              <w:spacing w:before="60" w:after="60"/>
              <w:rPr>
                <w:rFonts w:ascii="Calibri" w:hAnsi="Calibri" w:cs="Calibri"/>
                <w:sz w:val="20"/>
                <w:szCs w:val="20"/>
              </w:rPr>
            </w:pPr>
          </w:p>
        </w:tc>
      </w:tr>
    </w:tbl>
    <w:p w14:paraId="5420B059" w14:textId="77777777" w:rsidR="0009235A" w:rsidRPr="0009235A" w:rsidRDefault="0009235A" w:rsidP="0009235A">
      <w:pPr>
        <w:ind w:left="284" w:hanging="284"/>
        <w:jc w:val="both"/>
        <w:rPr>
          <w:rFonts w:ascii="Calibri" w:hAnsi="Calibri" w:cs="Calibri"/>
          <w:b/>
          <w:i/>
          <w:color w:val="FF0000"/>
          <w:sz w:val="20"/>
          <w:szCs w:val="20"/>
        </w:rPr>
      </w:pPr>
    </w:p>
    <w:p w14:paraId="051A3AC6" w14:textId="77777777"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14:paraId="5A4D7BBF" w14:textId="77777777" w:rsidR="00F20F1C" w:rsidRPr="0009235A" w:rsidRDefault="00F20F1C" w:rsidP="0009235A">
      <w:pPr>
        <w:ind w:left="284" w:hanging="284"/>
        <w:jc w:val="both"/>
        <w:rPr>
          <w:rFonts w:ascii="Calibri" w:hAnsi="Calibri" w:cs="Calibri"/>
          <w:b/>
          <w:i/>
          <w:color w:val="FF0000"/>
          <w:sz w:val="20"/>
          <w:szCs w:val="20"/>
        </w:rPr>
      </w:pPr>
    </w:p>
    <w:p w14:paraId="6991229B" w14:textId="77777777"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6A4C047F" w14:textId="77777777" w:rsidTr="00D705F4">
        <w:tc>
          <w:tcPr>
            <w:tcW w:w="2984" w:type="dxa"/>
            <w:gridSpan w:val="2"/>
            <w:tcBorders>
              <w:top w:val="nil"/>
              <w:left w:val="nil"/>
              <w:bottom w:val="nil"/>
              <w:right w:val="nil"/>
            </w:tcBorders>
            <w:hideMark/>
          </w:tcPr>
          <w:p w14:paraId="7FE97470"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3A24EE9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35E2D5AD"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5A2C231D" w14:textId="77777777" w:rsidR="0009235A" w:rsidRPr="0009235A" w:rsidRDefault="0009235A" w:rsidP="0009235A">
            <w:pPr>
              <w:spacing w:before="60" w:after="60"/>
              <w:rPr>
                <w:rFonts w:ascii="Calibri" w:hAnsi="Calibri" w:cs="Calibri"/>
                <w:sz w:val="20"/>
                <w:szCs w:val="20"/>
              </w:rPr>
            </w:pPr>
          </w:p>
        </w:tc>
      </w:tr>
      <w:tr w:rsidR="0009235A" w:rsidRPr="0009235A" w14:paraId="2EA40D1D" w14:textId="77777777" w:rsidTr="00D705F4">
        <w:trPr>
          <w:cantSplit/>
        </w:trPr>
        <w:tc>
          <w:tcPr>
            <w:tcW w:w="9923" w:type="dxa"/>
            <w:gridSpan w:val="9"/>
            <w:tcBorders>
              <w:top w:val="nil"/>
              <w:left w:val="nil"/>
              <w:bottom w:val="single" w:sz="4" w:space="0" w:color="auto"/>
              <w:right w:val="nil"/>
            </w:tcBorders>
            <w:hideMark/>
          </w:tcPr>
          <w:p w14:paraId="01556ABC"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44EC65AB"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3C0533E1"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008F3426"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6697EB3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6D27D3C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2BF56778"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2843D5F4"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10D04935"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219540F6"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75E9E00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10D751E9"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D73C170"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6CD0D0AF"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1E2B21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D27272C"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2F6E0F8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C570E4E"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22CC92C4" w14:textId="77777777" w:rsidR="0009235A" w:rsidRPr="0009235A" w:rsidRDefault="0009235A" w:rsidP="0009235A">
            <w:pPr>
              <w:spacing w:before="60" w:after="60"/>
              <w:rPr>
                <w:rFonts w:ascii="Calibri" w:hAnsi="Calibri" w:cs="Calibri"/>
                <w:sz w:val="20"/>
                <w:szCs w:val="20"/>
              </w:rPr>
            </w:pPr>
          </w:p>
        </w:tc>
      </w:tr>
      <w:tr w:rsidR="0009235A" w:rsidRPr="0009235A" w14:paraId="466241CF" w14:textId="77777777" w:rsidTr="00D705F4">
        <w:tc>
          <w:tcPr>
            <w:tcW w:w="9923" w:type="dxa"/>
            <w:gridSpan w:val="9"/>
            <w:tcBorders>
              <w:top w:val="nil"/>
              <w:left w:val="nil"/>
              <w:bottom w:val="nil"/>
              <w:right w:val="nil"/>
            </w:tcBorders>
          </w:tcPr>
          <w:p w14:paraId="02167EC8" w14:textId="77777777" w:rsidR="0009235A" w:rsidRPr="0009235A" w:rsidRDefault="0009235A" w:rsidP="0009235A">
            <w:pPr>
              <w:spacing w:before="60" w:after="60"/>
              <w:rPr>
                <w:rFonts w:ascii="Calibri" w:hAnsi="Calibri" w:cs="Calibri"/>
                <w:b/>
                <w:i/>
                <w:caps/>
                <w:color w:val="FF0000"/>
                <w:sz w:val="20"/>
                <w:szCs w:val="20"/>
              </w:rPr>
            </w:pPr>
            <w:bookmarkStart w:id="2" w:name="_Hlk137638643"/>
          </w:p>
          <w:p w14:paraId="340A702F"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0615F92B" w14:textId="77777777" w:rsidTr="00D705F4">
              <w:trPr>
                <w:gridBefore w:val="1"/>
                <w:wBefore w:w="280" w:type="dxa"/>
              </w:trPr>
              <w:tc>
                <w:tcPr>
                  <w:tcW w:w="2984" w:type="dxa"/>
                  <w:tcBorders>
                    <w:top w:val="nil"/>
                    <w:left w:val="nil"/>
                    <w:bottom w:val="nil"/>
                    <w:right w:val="nil"/>
                  </w:tcBorders>
                  <w:hideMark/>
                </w:tcPr>
                <w:p w14:paraId="0F7E9764"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682996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5B44594A"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6822474B" w14:textId="77777777" w:rsidR="0009235A" w:rsidRPr="0009235A" w:rsidRDefault="0009235A" w:rsidP="0009235A">
                  <w:pPr>
                    <w:spacing w:before="60" w:after="60"/>
                    <w:rPr>
                      <w:rFonts w:ascii="Calibri" w:hAnsi="Calibri" w:cs="Calibri"/>
                      <w:sz w:val="20"/>
                      <w:szCs w:val="20"/>
                    </w:rPr>
                  </w:pPr>
                </w:p>
              </w:tc>
            </w:tr>
            <w:tr w:rsidR="0009235A" w:rsidRPr="0009235A" w14:paraId="3D6BDA4F"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14048FD6"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0E0EB47A"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652E547B"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4BFDDDDD"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6DA2EA8E" w14:textId="77777777" w:rsidR="0009235A" w:rsidRPr="0009235A" w:rsidRDefault="0009235A" w:rsidP="0009235A">
                  <w:pPr>
                    <w:jc w:val="center"/>
                    <w:rPr>
                      <w:rFonts w:ascii="Calibri" w:hAnsi="Calibri" w:cs="Calibri"/>
                      <w:i/>
                      <w:iCs/>
                      <w:sz w:val="20"/>
                      <w:szCs w:val="20"/>
                    </w:rPr>
                  </w:pPr>
                  <w:bookmarkStart w:id="3"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1E0D2BF8"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7A5C8F9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2328E268"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653535BC"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455B4DF4"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5ACA6F9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351E7876"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728279BC"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128505DB"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143E4D0C"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356EDA91"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6D001C0F"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38415972"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3E1136C4" w14:textId="77777777" w:rsidR="0009235A" w:rsidRPr="0009235A" w:rsidRDefault="0009235A" w:rsidP="0009235A">
                  <w:pPr>
                    <w:spacing w:before="60" w:after="60"/>
                    <w:rPr>
                      <w:rFonts w:ascii="Calibri" w:hAnsi="Calibri" w:cs="Calibri"/>
                      <w:sz w:val="20"/>
                      <w:szCs w:val="20"/>
                    </w:rPr>
                  </w:pPr>
                </w:p>
              </w:tc>
            </w:tr>
            <w:bookmarkEnd w:id="3"/>
          </w:tbl>
          <w:p w14:paraId="78C3AC96" w14:textId="77777777" w:rsidR="0009235A" w:rsidRPr="0009235A" w:rsidRDefault="0009235A" w:rsidP="0009235A">
            <w:pPr>
              <w:spacing w:before="60" w:after="60"/>
              <w:rPr>
                <w:rFonts w:ascii="Calibri" w:hAnsi="Calibri" w:cs="Calibri"/>
                <w:b/>
                <w:i/>
                <w:caps/>
                <w:color w:val="FF0000"/>
                <w:sz w:val="20"/>
                <w:szCs w:val="20"/>
              </w:rPr>
            </w:pPr>
          </w:p>
          <w:p w14:paraId="05C0F460"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00C7D5A5" w14:textId="77777777" w:rsidTr="00D705F4">
              <w:tc>
                <w:tcPr>
                  <w:tcW w:w="3122" w:type="dxa"/>
                  <w:tcBorders>
                    <w:top w:val="nil"/>
                    <w:left w:val="nil"/>
                    <w:bottom w:val="nil"/>
                    <w:right w:val="nil"/>
                  </w:tcBorders>
                  <w:hideMark/>
                </w:tcPr>
                <w:p w14:paraId="566BC05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EBED60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7A2566CA"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07E53FA8" w14:textId="77777777" w:rsidR="0009235A" w:rsidRPr="0009235A" w:rsidRDefault="0009235A" w:rsidP="0009235A">
                  <w:pPr>
                    <w:spacing w:before="60" w:after="60"/>
                    <w:rPr>
                      <w:rFonts w:ascii="Calibri" w:hAnsi="Calibri" w:cs="Calibri"/>
                      <w:sz w:val="20"/>
                      <w:szCs w:val="20"/>
                    </w:rPr>
                  </w:pPr>
                </w:p>
              </w:tc>
            </w:tr>
            <w:tr w:rsidR="0009235A" w:rsidRPr="0009235A" w14:paraId="4A190D47" w14:textId="77777777" w:rsidTr="00D705F4">
              <w:trPr>
                <w:cantSplit/>
              </w:trPr>
              <w:tc>
                <w:tcPr>
                  <w:tcW w:w="9781" w:type="dxa"/>
                  <w:gridSpan w:val="6"/>
                  <w:tcBorders>
                    <w:top w:val="nil"/>
                    <w:left w:val="nil"/>
                    <w:bottom w:val="single" w:sz="4" w:space="0" w:color="auto"/>
                    <w:right w:val="nil"/>
                  </w:tcBorders>
                  <w:hideMark/>
                </w:tcPr>
                <w:p w14:paraId="0D5BC49B"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1492217D"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451B79B6"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619CEA7F"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3E1F29F8"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C99EC61"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480E248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A027EB1"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5BDCE998"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44FA55CB"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52BA2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1200B026"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5CC31C79"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428356F"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5596B73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31D14748"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3F72677D"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2F8FD67"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451E2DD6" w14:textId="77777777" w:rsidR="0009235A" w:rsidRPr="0009235A" w:rsidRDefault="0009235A" w:rsidP="0009235A">
                  <w:pPr>
                    <w:spacing w:before="60" w:after="60"/>
                    <w:rPr>
                      <w:rFonts w:ascii="Calibri" w:hAnsi="Calibri" w:cs="Calibri"/>
                      <w:sz w:val="20"/>
                      <w:szCs w:val="20"/>
                    </w:rPr>
                  </w:pPr>
                </w:p>
              </w:tc>
            </w:tr>
          </w:tbl>
          <w:p w14:paraId="44A85525" w14:textId="77777777" w:rsidR="0009235A" w:rsidRPr="0009235A" w:rsidRDefault="0009235A" w:rsidP="0009235A">
            <w:pPr>
              <w:spacing w:before="60" w:after="60"/>
              <w:rPr>
                <w:rFonts w:ascii="Calibri" w:hAnsi="Calibri" w:cs="Calibri"/>
                <w:b/>
                <w:i/>
                <w:caps/>
                <w:color w:val="FF0000"/>
                <w:sz w:val="20"/>
                <w:szCs w:val="20"/>
              </w:rPr>
            </w:pPr>
          </w:p>
          <w:p w14:paraId="08D74AEE"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2461EEDB" w14:textId="77777777" w:rsidTr="00D705F4">
        <w:tc>
          <w:tcPr>
            <w:tcW w:w="2984" w:type="dxa"/>
            <w:gridSpan w:val="2"/>
            <w:tcBorders>
              <w:top w:val="nil"/>
              <w:left w:val="nil"/>
              <w:bottom w:val="nil"/>
              <w:right w:val="nil"/>
            </w:tcBorders>
            <w:hideMark/>
          </w:tcPr>
          <w:p w14:paraId="428388A0"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4B1D4794"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3D4FD05B"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39F919DC" w14:textId="77777777" w:rsidR="0009235A" w:rsidRPr="0009235A" w:rsidRDefault="0009235A" w:rsidP="0009235A">
            <w:pPr>
              <w:spacing w:before="60" w:after="60"/>
              <w:rPr>
                <w:rFonts w:ascii="Calibri" w:hAnsi="Calibri" w:cs="Calibri"/>
                <w:sz w:val="20"/>
                <w:szCs w:val="20"/>
              </w:rPr>
            </w:pPr>
          </w:p>
        </w:tc>
      </w:tr>
      <w:tr w:rsidR="0009235A" w:rsidRPr="0009235A" w14:paraId="5824056D" w14:textId="77777777" w:rsidTr="00D705F4">
        <w:tc>
          <w:tcPr>
            <w:tcW w:w="2984" w:type="dxa"/>
            <w:gridSpan w:val="2"/>
            <w:tcBorders>
              <w:top w:val="nil"/>
              <w:left w:val="nil"/>
              <w:bottom w:val="nil"/>
              <w:right w:val="nil"/>
            </w:tcBorders>
            <w:hideMark/>
          </w:tcPr>
          <w:p w14:paraId="5C150A8B"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2E425F2C"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4349EB4F"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05D504C1" w14:textId="77777777" w:rsidR="0009235A" w:rsidRPr="0009235A" w:rsidRDefault="0009235A" w:rsidP="0009235A">
            <w:pPr>
              <w:spacing w:before="60" w:after="60"/>
              <w:rPr>
                <w:rFonts w:ascii="Calibri" w:hAnsi="Calibri" w:cs="Calibri"/>
                <w:sz w:val="20"/>
                <w:szCs w:val="20"/>
              </w:rPr>
            </w:pPr>
          </w:p>
        </w:tc>
      </w:tr>
      <w:tr w:rsidR="0009235A" w:rsidRPr="0009235A" w14:paraId="692BD699" w14:textId="77777777" w:rsidTr="00D705F4">
        <w:trPr>
          <w:cantSplit/>
        </w:trPr>
        <w:tc>
          <w:tcPr>
            <w:tcW w:w="9923" w:type="dxa"/>
            <w:gridSpan w:val="9"/>
            <w:tcBorders>
              <w:top w:val="nil"/>
              <w:left w:val="nil"/>
              <w:bottom w:val="single" w:sz="4" w:space="0" w:color="auto"/>
              <w:right w:val="nil"/>
            </w:tcBorders>
            <w:hideMark/>
          </w:tcPr>
          <w:p w14:paraId="78F111F7"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534B3C19"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084D5F3B"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1B4B0D3D"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2947967B"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3A64C4CD"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46DEB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380F472B"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51D4978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63C6F29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6256243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1DB807C8"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33A3086C"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3D2A0959"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10B5752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1C5CEAA9" w14:textId="77777777" w:rsidR="0009235A" w:rsidRPr="0009235A" w:rsidRDefault="0009235A" w:rsidP="0009235A">
            <w:pPr>
              <w:spacing w:before="60" w:after="60"/>
              <w:jc w:val="center"/>
              <w:rPr>
                <w:rFonts w:ascii="Calibri" w:hAnsi="Calibri" w:cs="Calibri"/>
                <w:sz w:val="20"/>
                <w:szCs w:val="20"/>
              </w:rPr>
            </w:pPr>
          </w:p>
        </w:tc>
      </w:tr>
      <w:tr w:rsidR="0009235A" w:rsidRPr="0009235A" w14:paraId="2C9B398B"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086E576"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21DAB9F"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674DBEBD" w14:textId="77777777" w:rsidR="0009235A" w:rsidRPr="0009235A" w:rsidRDefault="0009235A" w:rsidP="0009235A">
            <w:pPr>
              <w:spacing w:before="60" w:after="60"/>
              <w:jc w:val="center"/>
              <w:rPr>
                <w:rFonts w:ascii="Calibri" w:hAnsi="Calibri" w:cs="Calibri"/>
                <w:sz w:val="20"/>
                <w:szCs w:val="20"/>
              </w:rPr>
            </w:pPr>
          </w:p>
        </w:tc>
      </w:tr>
      <w:tr w:rsidR="0009235A" w:rsidRPr="0009235A" w14:paraId="7B691DE1"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9FB5E04"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B529519"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A2EAB29" w14:textId="77777777" w:rsidR="0009235A" w:rsidRPr="0009235A" w:rsidRDefault="0009235A" w:rsidP="0009235A">
            <w:pPr>
              <w:spacing w:before="60" w:after="60"/>
              <w:jc w:val="center"/>
              <w:rPr>
                <w:rFonts w:ascii="Calibri" w:hAnsi="Calibri" w:cs="Calibri"/>
                <w:sz w:val="20"/>
                <w:szCs w:val="20"/>
              </w:rPr>
            </w:pPr>
          </w:p>
        </w:tc>
      </w:tr>
      <w:tr w:rsidR="0009235A" w:rsidRPr="0009235A" w14:paraId="6EDDE7EB"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AAC46B7"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E21854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70250AE" w14:textId="77777777" w:rsidR="0009235A" w:rsidRPr="0009235A" w:rsidRDefault="0009235A" w:rsidP="0009235A">
            <w:pPr>
              <w:spacing w:before="60" w:after="60"/>
              <w:jc w:val="center"/>
              <w:rPr>
                <w:rFonts w:ascii="Calibri" w:hAnsi="Calibri" w:cs="Calibri"/>
                <w:sz w:val="20"/>
                <w:szCs w:val="20"/>
              </w:rPr>
            </w:pPr>
          </w:p>
        </w:tc>
      </w:tr>
      <w:tr w:rsidR="0009235A" w:rsidRPr="0009235A" w14:paraId="0752E34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21711DD"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A152FEA"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9DBFBAC" w14:textId="77777777" w:rsidR="0009235A" w:rsidRPr="0009235A" w:rsidRDefault="0009235A" w:rsidP="0009235A">
            <w:pPr>
              <w:spacing w:before="60" w:after="60"/>
              <w:jc w:val="center"/>
              <w:rPr>
                <w:rFonts w:ascii="Calibri" w:hAnsi="Calibri" w:cs="Calibri"/>
                <w:sz w:val="20"/>
                <w:szCs w:val="20"/>
              </w:rPr>
            </w:pPr>
          </w:p>
        </w:tc>
      </w:tr>
      <w:tr w:rsidR="0009235A" w:rsidRPr="0009235A" w14:paraId="2EA60ED1"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1E5128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C0382D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DBEE00C" w14:textId="77777777" w:rsidR="0009235A" w:rsidRPr="0009235A" w:rsidRDefault="0009235A" w:rsidP="0009235A">
            <w:pPr>
              <w:spacing w:before="60" w:after="60"/>
              <w:jc w:val="center"/>
              <w:rPr>
                <w:rFonts w:ascii="Calibri" w:hAnsi="Calibri" w:cs="Calibri"/>
                <w:sz w:val="20"/>
                <w:szCs w:val="20"/>
              </w:rPr>
            </w:pPr>
          </w:p>
        </w:tc>
      </w:tr>
      <w:tr w:rsidR="0009235A" w:rsidRPr="0009235A" w14:paraId="247EA2C5"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33933554"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3171A358"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6F9439E9" w14:textId="77777777" w:rsidR="0009235A" w:rsidRPr="0009235A" w:rsidRDefault="0009235A" w:rsidP="0009235A">
            <w:pPr>
              <w:spacing w:before="60" w:after="60"/>
              <w:jc w:val="center"/>
              <w:rPr>
                <w:rFonts w:ascii="Calibri" w:hAnsi="Calibri" w:cs="Calibri"/>
                <w:sz w:val="20"/>
                <w:szCs w:val="20"/>
              </w:rPr>
            </w:pPr>
          </w:p>
        </w:tc>
      </w:tr>
      <w:bookmarkEnd w:id="2"/>
      <w:tr w:rsidR="0009235A" w:rsidRPr="0009235A" w14:paraId="7EB419AA" w14:textId="77777777" w:rsidTr="00D705F4">
        <w:trPr>
          <w:cantSplit/>
        </w:trPr>
        <w:tc>
          <w:tcPr>
            <w:tcW w:w="9923" w:type="dxa"/>
            <w:gridSpan w:val="9"/>
            <w:tcBorders>
              <w:top w:val="nil"/>
              <w:left w:val="nil"/>
              <w:bottom w:val="nil"/>
              <w:right w:val="nil"/>
            </w:tcBorders>
            <w:hideMark/>
          </w:tcPr>
          <w:p w14:paraId="2937349D" w14:textId="77777777" w:rsidR="0009235A" w:rsidRPr="0009235A" w:rsidRDefault="0009235A" w:rsidP="0009235A">
            <w:pPr>
              <w:spacing w:before="60" w:after="60"/>
              <w:rPr>
                <w:rFonts w:ascii="Calibri" w:hAnsi="Calibri" w:cs="Calibri"/>
                <w:b/>
                <w:i/>
                <w:color w:val="FF0000"/>
                <w:sz w:val="20"/>
                <w:szCs w:val="20"/>
              </w:rPr>
            </w:pPr>
          </w:p>
          <w:p w14:paraId="45EA24BB"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428FEE87"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26BE8DA8" w14:textId="77777777" w:rsidR="0009235A" w:rsidRPr="0009235A" w:rsidRDefault="0009235A" w:rsidP="0009235A">
            <w:pPr>
              <w:spacing w:before="60" w:after="60"/>
              <w:jc w:val="both"/>
              <w:rPr>
                <w:rFonts w:ascii="Calibri" w:hAnsi="Calibri" w:cs="Calibri"/>
                <w:bCs/>
                <w:iCs/>
                <w:sz w:val="20"/>
                <w:szCs w:val="20"/>
              </w:rPr>
            </w:pPr>
          </w:p>
          <w:p w14:paraId="774D2CFC" w14:textId="77777777" w:rsidR="0009235A" w:rsidRPr="0009235A" w:rsidRDefault="0009235A" w:rsidP="0009235A">
            <w:pPr>
              <w:spacing w:before="60" w:after="60"/>
              <w:jc w:val="center"/>
              <w:rPr>
                <w:rFonts w:ascii="Calibri" w:hAnsi="Calibri" w:cs="Calibri"/>
                <w:b/>
                <w:i/>
                <w:color w:val="FF0000"/>
                <w:sz w:val="20"/>
                <w:szCs w:val="20"/>
              </w:rPr>
            </w:pPr>
          </w:p>
          <w:p w14:paraId="66C3C046"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7426846A" w14:textId="77777777" w:rsidTr="00D705F4">
        <w:tc>
          <w:tcPr>
            <w:tcW w:w="9923" w:type="dxa"/>
            <w:gridSpan w:val="9"/>
            <w:tcBorders>
              <w:top w:val="nil"/>
              <w:left w:val="nil"/>
              <w:bottom w:val="nil"/>
              <w:right w:val="nil"/>
            </w:tcBorders>
            <w:hideMark/>
          </w:tcPr>
          <w:p w14:paraId="5E497F99"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44B0FFB3" w14:textId="77777777" w:rsidR="0009235A" w:rsidRPr="0009235A" w:rsidRDefault="00C36D3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554E5E2D" w14:textId="77777777" w:rsidR="0009235A" w:rsidRPr="0009235A" w:rsidRDefault="00C36D3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3A7FD09F" w14:textId="77777777"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14:paraId="5473294B" w14:textId="77777777" w:rsidR="00F20F1C" w:rsidRPr="0009235A" w:rsidRDefault="00F20F1C" w:rsidP="0009235A">
            <w:pPr>
              <w:autoSpaceDE w:val="0"/>
              <w:autoSpaceDN w:val="0"/>
              <w:adjustRightInd w:val="0"/>
              <w:spacing w:before="40" w:after="40"/>
              <w:jc w:val="both"/>
              <w:rPr>
                <w:rFonts w:ascii="Calibri" w:hAnsi="Calibri" w:cs="Calibri"/>
                <w:bCs/>
                <w:sz w:val="20"/>
                <w:szCs w:val="20"/>
              </w:rPr>
            </w:pPr>
          </w:p>
          <w:p w14:paraId="610411AA" w14:textId="77777777"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14:paraId="01B720CE"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04B2D8AA"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5C2E9280"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69722C51" w14:textId="77777777" w:rsidR="0009235A" w:rsidRPr="0009235A" w:rsidRDefault="0009235A" w:rsidP="0009235A">
      <w:pPr>
        <w:ind w:left="284" w:hanging="284"/>
        <w:jc w:val="both"/>
        <w:rPr>
          <w:rFonts w:ascii="Calibri" w:hAnsi="Calibri" w:cs="Calibri"/>
          <w:b/>
          <w:sz w:val="20"/>
          <w:szCs w:val="20"/>
        </w:rPr>
      </w:pPr>
    </w:p>
    <w:p w14:paraId="5C1B0315"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13521D70"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855"/>
      </w:tblGrid>
      <w:tr w:rsidR="0009235A" w:rsidRPr="0009235A" w14:paraId="65D29814" w14:textId="77777777" w:rsidTr="00D705F4">
        <w:tc>
          <w:tcPr>
            <w:tcW w:w="5000" w:type="pct"/>
            <w:shd w:val="clear" w:color="auto" w:fill="auto"/>
          </w:tcPr>
          <w:p w14:paraId="50401F3D"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46FB40ED"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14:paraId="2FF68ECD" w14:textId="77777777" w:rsidR="0009235A" w:rsidRPr="0009235A" w:rsidRDefault="0009235A" w:rsidP="0009235A">
            <w:pPr>
              <w:widowControl w:val="0"/>
              <w:jc w:val="both"/>
              <w:rPr>
                <w:rFonts w:ascii="Calibri" w:hAnsi="Calibri" w:cs="Calibri"/>
                <w:sz w:val="20"/>
                <w:szCs w:val="20"/>
              </w:rPr>
            </w:pPr>
          </w:p>
          <w:p w14:paraId="20D12BF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14:paraId="13913067"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43FA885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14:paraId="7D4CDF18" w14:textId="77777777" w:rsidR="0009235A" w:rsidRPr="0009235A" w:rsidRDefault="0009235A" w:rsidP="0009235A">
            <w:pPr>
              <w:widowControl w:val="0"/>
              <w:jc w:val="both"/>
              <w:rPr>
                <w:rFonts w:ascii="Calibri" w:hAnsi="Calibri" w:cs="Calibri"/>
                <w:sz w:val="20"/>
                <w:szCs w:val="20"/>
              </w:rPr>
            </w:pPr>
          </w:p>
          <w:p w14:paraId="0917A118"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6A8BD57B"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14:paraId="1189BFA1" w14:textId="77777777" w:rsidR="0009235A" w:rsidRPr="0009235A" w:rsidRDefault="0009235A" w:rsidP="0009235A">
            <w:pPr>
              <w:widowControl w:val="0"/>
              <w:jc w:val="both"/>
              <w:rPr>
                <w:rFonts w:ascii="Calibri" w:hAnsi="Calibri" w:cs="Calibri"/>
                <w:sz w:val="20"/>
                <w:szCs w:val="20"/>
              </w:rPr>
            </w:pPr>
          </w:p>
          <w:p w14:paraId="6C89453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69309AD4"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w:t>
            </w:r>
            <w:r w:rsidR="0009235A" w:rsidRPr="0009235A">
              <w:rPr>
                <w:rFonts w:ascii="Calibri" w:hAnsi="Calibri" w:cs="Calibri"/>
                <w:sz w:val="20"/>
                <w:szCs w:val="20"/>
              </w:rPr>
              <w:lastRenderedPageBreak/>
              <w:t>amministrazione, compresi i provvedimenti interdittivi di cui all’articolo 14 del decreto legislativo 9 aprile 2008, n.81;</w:t>
            </w:r>
          </w:p>
          <w:p w14:paraId="08B0A70A" w14:textId="77777777" w:rsidR="0009235A" w:rsidRPr="0009235A" w:rsidRDefault="0009235A" w:rsidP="0009235A">
            <w:pPr>
              <w:widowControl w:val="0"/>
              <w:jc w:val="both"/>
              <w:rPr>
                <w:rFonts w:ascii="Calibri" w:hAnsi="Calibri" w:cs="Calibri"/>
                <w:sz w:val="20"/>
                <w:szCs w:val="20"/>
              </w:rPr>
            </w:pPr>
          </w:p>
          <w:p w14:paraId="7C04CCF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14:paraId="5F376775"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14:paraId="6B88E3F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7D9E9395"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4790A9F3"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13D49BA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5E634CD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2288071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578594B0"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3AA603C5"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DEB829F"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1EFED06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308CB8B6" w14:textId="77777777" w:rsidR="0009235A" w:rsidRPr="0009235A" w:rsidRDefault="0009235A" w:rsidP="0009235A">
            <w:pPr>
              <w:widowControl w:val="0"/>
              <w:jc w:val="both"/>
              <w:rPr>
                <w:rFonts w:ascii="Wingdings" w:hAnsi="Wingdings" w:cs="Calibri"/>
                <w:sz w:val="20"/>
                <w:szCs w:val="20"/>
              </w:rPr>
            </w:pPr>
          </w:p>
          <w:p w14:paraId="2196DCAF"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339CF2C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27198D0A" w14:textId="77777777" w:rsidR="0009235A" w:rsidRPr="0009235A" w:rsidRDefault="0009235A" w:rsidP="0009235A">
            <w:pPr>
              <w:widowControl w:val="0"/>
              <w:jc w:val="both"/>
              <w:rPr>
                <w:rFonts w:ascii="Calibri" w:hAnsi="Calibri" w:cs="Calibri"/>
                <w:sz w:val="20"/>
                <w:szCs w:val="20"/>
              </w:rPr>
            </w:pPr>
          </w:p>
          <w:p w14:paraId="1A44719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4EC61667" w14:textId="77777777" w:rsidR="0009235A" w:rsidRPr="0009235A" w:rsidRDefault="0009235A" w:rsidP="0009235A">
            <w:pPr>
              <w:widowControl w:val="0"/>
              <w:jc w:val="both"/>
              <w:rPr>
                <w:rFonts w:ascii="Calibri" w:hAnsi="Calibri" w:cs="Calibri"/>
                <w:sz w:val="20"/>
                <w:szCs w:val="20"/>
              </w:rPr>
            </w:pPr>
          </w:p>
          <w:p w14:paraId="20564CE1"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36D3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00C36D37"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29D016F3"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2F0D3F7F"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Il numero di dipendenti impiegati alla data di presentazione della domanda</w:t>
            </w:r>
            <w:r>
              <w:rPr>
                <w:rFonts w:ascii="Calibri" w:hAnsi="Calibri" w:cs="Calibri"/>
                <w:sz w:val="20"/>
                <w:szCs w:val="20"/>
              </w:rPr>
              <w:t>………………………</w:t>
            </w:r>
            <w:r w:rsidRPr="002E017E">
              <w:rPr>
                <w:rFonts w:ascii="Calibri" w:hAnsi="Calibri" w:cs="Calibri"/>
                <w:sz w:val="20"/>
                <w:szCs w:val="20"/>
              </w:rPr>
              <w:t>;</w:t>
            </w:r>
          </w:p>
          <w:p w14:paraId="2A49AF19"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14:paraId="67CF2241" w14:textId="77777777"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1061FF18" w14:textId="77777777"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14:paraId="1A83E947"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51990D0D" w14:textId="77777777" w:rsidR="0009235A" w:rsidRPr="0009235A" w:rsidRDefault="00C36D3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p w14:paraId="779697C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6749378E" w14:textId="77777777" w:rsidR="0009235A" w:rsidRPr="0009235A" w:rsidRDefault="0009235A" w:rsidP="0009235A">
            <w:pPr>
              <w:widowControl w:val="0"/>
              <w:jc w:val="both"/>
              <w:rPr>
                <w:rFonts w:ascii="Calibri" w:hAnsi="Calibri" w:cs="Calibri"/>
                <w:sz w:val="20"/>
                <w:szCs w:val="20"/>
              </w:rPr>
            </w:pPr>
          </w:p>
          <w:p w14:paraId="7EE53E7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3B99588E" w14:textId="77777777" w:rsidR="0009235A" w:rsidRPr="0009235A" w:rsidRDefault="00C36D3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p w14:paraId="04E721D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32092DC9" w14:textId="77777777" w:rsidR="0009235A" w:rsidRPr="0009235A" w:rsidRDefault="0009235A" w:rsidP="0009235A">
            <w:pPr>
              <w:widowControl w:val="0"/>
              <w:jc w:val="both"/>
              <w:rPr>
                <w:rFonts w:ascii="Calibri" w:hAnsi="Calibri" w:cs="Calibri"/>
                <w:sz w:val="20"/>
                <w:szCs w:val="20"/>
              </w:rPr>
            </w:pPr>
          </w:p>
          <w:p w14:paraId="252E503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14:paraId="7CC7F96F" w14:textId="77777777" w:rsidR="0009235A" w:rsidRPr="0009235A" w:rsidRDefault="00C36D3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p w14:paraId="1EB9250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3FCDD083" w14:textId="77777777" w:rsidR="0009235A" w:rsidRPr="0009235A" w:rsidRDefault="0009235A" w:rsidP="0009235A">
            <w:pPr>
              <w:widowControl w:val="0"/>
              <w:jc w:val="both"/>
              <w:rPr>
                <w:rFonts w:ascii="Calibri" w:hAnsi="Calibri" w:cs="Calibri"/>
                <w:sz w:val="20"/>
                <w:szCs w:val="20"/>
              </w:rPr>
            </w:pPr>
          </w:p>
          <w:p w14:paraId="55C5050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025FF7A1"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14:paraId="36AB9389" w14:textId="77777777" w:rsidR="0009235A" w:rsidRDefault="0009235A" w:rsidP="0009235A">
            <w:pPr>
              <w:widowControl w:val="0"/>
              <w:jc w:val="both"/>
              <w:rPr>
                <w:rFonts w:ascii="Calibri" w:hAnsi="Calibri" w:cs="Calibri"/>
                <w:sz w:val="20"/>
                <w:szCs w:val="20"/>
              </w:rPr>
            </w:pPr>
          </w:p>
          <w:p w14:paraId="6F47C383" w14:textId="77777777"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1E10952A" w14:textId="77777777" w:rsidTr="00D705F4">
              <w:tc>
                <w:tcPr>
                  <w:tcW w:w="9422" w:type="dxa"/>
                  <w:shd w:val="clear" w:color="auto" w:fill="auto"/>
                </w:tcPr>
                <w:p w14:paraId="2F247A2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256E932B"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7D373D1A" w14:textId="77777777" w:rsidR="0009235A" w:rsidRPr="0009235A" w:rsidRDefault="0009235A" w:rsidP="0009235A">
            <w:pPr>
              <w:widowControl w:val="0"/>
              <w:jc w:val="both"/>
              <w:rPr>
                <w:rFonts w:ascii="Calibri" w:hAnsi="Calibri" w:cs="Calibri"/>
                <w:sz w:val="20"/>
                <w:szCs w:val="20"/>
              </w:rPr>
            </w:pPr>
          </w:p>
          <w:p w14:paraId="4B300E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0DA068C7" w14:textId="77777777" w:rsidR="0009235A" w:rsidRPr="0009235A" w:rsidRDefault="0009235A" w:rsidP="0009235A">
            <w:pPr>
              <w:widowControl w:val="0"/>
              <w:jc w:val="both"/>
              <w:rPr>
                <w:rFonts w:ascii="Calibri" w:hAnsi="Calibri" w:cs="Calibri"/>
                <w:sz w:val="20"/>
                <w:szCs w:val="20"/>
              </w:rPr>
            </w:pPr>
          </w:p>
          <w:p w14:paraId="5DE0497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14:paraId="0070779D" w14:textId="77777777" w:rsidR="0009235A" w:rsidRPr="0009235A" w:rsidRDefault="00C36D37"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14:paraId="75A979C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1B1CCE5" w14:textId="77777777" w:rsidR="0009235A" w:rsidRPr="0009235A" w:rsidRDefault="0009235A" w:rsidP="0009235A">
            <w:pPr>
              <w:widowControl w:val="0"/>
              <w:jc w:val="both"/>
              <w:rPr>
                <w:rFonts w:ascii="Calibri" w:hAnsi="Calibri" w:cs="Calibri"/>
                <w:sz w:val="20"/>
                <w:szCs w:val="20"/>
              </w:rPr>
            </w:pPr>
          </w:p>
          <w:p w14:paraId="1D0E271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42FF46AC"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p w14:paraId="56471BB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00FFE0AE" w14:textId="77777777" w:rsidR="0009235A" w:rsidRPr="0009235A" w:rsidRDefault="0009235A" w:rsidP="0009235A">
            <w:pPr>
              <w:widowControl w:val="0"/>
              <w:jc w:val="both"/>
              <w:rPr>
                <w:rFonts w:ascii="Calibri" w:hAnsi="Calibri" w:cs="Calibri"/>
                <w:sz w:val="20"/>
                <w:szCs w:val="20"/>
              </w:rPr>
            </w:pPr>
          </w:p>
          <w:p w14:paraId="735B1D7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09866F85"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p w14:paraId="0571082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5C51800D" w14:textId="77777777" w:rsidR="0009235A" w:rsidRPr="0009235A" w:rsidRDefault="0009235A" w:rsidP="0009235A">
            <w:pPr>
              <w:widowControl w:val="0"/>
              <w:jc w:val="both"/>
              <w:rPr>
                <w:rFonts w:ascii="Calibri" w:hAnsi="Calibri" w:cs="Calibri"/>
                <w:sz w:val="20"/>
                <w:szCs w:val="20"/>
              </w:rPr>
            </w:pPr>
          </w:p>
          <w:p w14:paraId="3DAA570D" w14:textId="77777777" w:rsidR="0009235A" w:rsidRPr="0009235A" w:rsidRDefault="0009235A" w:rsidP="0009235A">
            <w:pPr>
              <w:widowControl w:val="0"/>
              <w:jc w:val="both"/>
              <w:rPr>
                <w:rFonts w:ascii="Calibri" w:hAnsi="Calibri" w:cs="Calibri"/>
                <w:sz w:val="20"/>
                <w:szCs w:val="20"/>
              </w:rPr>
            </w:pPr>
          </w:p>
          <w:p w14:paraId="4ADA6FE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3902E2A1"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C36D3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00C36D37" w:rsidRPr="0009235A">
              <w:rPr>
                <w:rFonts w:ascii="Calibri" w:hAnsi="Calibri" w:cs="Calibri"/>
                <w:sz w:val="20"/>
                <w:szCs w:val="20"/>
              </w:rPr>
              <w:fldChar w:fldCharType="end"/>
            </w:r>
          </w:p>
          <w:p w14:paraId="3EBD16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772087EB" w14:textId="77777777" w:rsidR="0009235A" w:rsidRPr="0009235A" w:rsidRDefault="0009235A" w:rsidP="0009235A">
            <w:pPr>
              <w:widowControl w:val="0"/>
              <w:jc w:val="both"/>
              <w:rPr>
                <w:rFonts w:ascii="Calibri" w:hAnsi="Calibri" w:cs="Calibri"/>
                <w:sz w:val="20"/>
                <w:szCs w:val="20"/>
              </w:rPr>
            </w:pPr>
          </w:p>
          <w:p w14:paraId="360B2D38" w14:textId="77777777" w:rsidR="0009235A" w:rsidRPr="0009235A" w:rsidRDefault="0009235A" w:rsidP="0009235A">
            <w:pPr>
              <w:widowControl w:val="0"/>
              <w:jc w:val="both"/>
              <w:rPr>
                <w:rFonts w:ascii="Calibri" w:hAnsi="Calibri" w:cs="Calibri"/>
                <w:sz w:val="20"/>
                <w:szCs w:val="20"/>
              </w:rPr>
            </w:pPr>
          </w:p>
        </w:tc>
      </w:tr>
      <w:tr w:rsidR="0009235A" w:rsidRPr="0009235A" w14:paraId="30FFBD80" w14:textId="77777777" w:rsidTr="00D705F4">
        <w:tc>
          <w:tcPr>
            <w:tcW w:w="5000" w:type="pct"/>
            <w:shd w:val="clear" w:color="auto" w:fill="auto"/>
          </w:tcPr>
          <w:p w14:paraId="5B213631"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2428EA77"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50B7A9F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14:paraId="228DB467" w14:textId="77777777" w:rsidTr="00D705F4">
        <w:tc>
          <w:tcPr>
            <w:tcW w:w="5000" w:type="pct"/>
            <w:shd w:val="clear" w:color="auto" w:fill="auto"/>
          </w:tcPr>
          <w:p w14:paraId="5E159264" w14:textId="77777777" w:rsidR="0009235A" w:rsidRPr="0009235A" w:rsidRDefault="0009235A" w:rsidP="0009235A">
            <w:pPr>
              <w:widowControl w:val="0"/>
              <w:jc w:val="both"/>
              <w:rPr>
                <w:rFonts w:ascii="Calibri" w:hAnsi="Calibri" w:cs="Calibri"/>
                <w:b/>
                <w:sz w:val="20"/>
                <w:szCs w:val="20"/>
              </w:rPr>
            </w:pPr>
          </w:p>
          <w:p w14:paraId="7C9DFDA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41A305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BBD468F"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748A45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38D5163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61C10A0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45AA792C"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w:t>
            </w:r>
            <w:r w:rsidRPr="0009235A">
              <w:rPr>
                <w:rFonts w:ascii="Calibri" w:hAnsi="Calibri" w:cs="Calibri"/>
                <w:sz w:val="20"/>
                <w:szCs w:val="20"/>
              </w:rPr>
              <w:lastRenderedPageBreak/>
              <w:t>di cui al comma 1 del medesimo articolo 94;</w:t>
            </w:r>
          </w:p>
          <w:p w14:paraId="37F7638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14:paraId="28B2040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5050DC5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9224CCD"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43E921B9"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1BF9A76"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0E957C0F" w14:textId="77777777" w:rsidR="0009235A" w:rsidRPr="0009235A" w:rsidRDefault="0009235A" w:rsidP="0009235A">
            <w:pPr>
              <w:widowControl w:val="0"/>
              <w:jc w:val="both"/>
              <w:rPr>
                <w:rFonts w:ascii="Calibri" w:hAnsi="Calibri" w:cs="Calibri"/>
                <w:b/>
                <w:sz w:val="20"/>
                <w:szCs w:val="20"/>
              </w:rPr>
            </w:pPr>
          </w:p>
          <w:p w14:paraId="17C5011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7BC7F80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4182ACC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4D2B7442"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1717EEA2" w14:textId="77777777" w:rsidR="0009235A" w:rsidRPr="0009235A" w:rsidRDefault="0009235A" w:rsidP="0009235A">
            <w:pPr>
              <w:widowControl w:val="0"/>
              <w:jc w:val="both"/>
              <w:rPr>
                <w:rFonts w:ascii="Calibri" w:hAnsi="Calibri" w:cs="Calibri"/>
                <w:b/>
                <w:sz w:val="20"/>
                <w:szCs w:val="20"/>
              </w:rPr>
            </w:pPr>
          </w:p>
          <w:p w14:paraId="0C2A6A7D" w14:textId="77777777" w:rsidR="0009235A" w:rsidRPr="0009235A" w:rsidRDefault="0009235A" w:rsidP="0009235A">
            <w:pPr>
              <w:widowControl w:val="0"/>
              <w:jc w:val="both"/>
              <w:rPr>
                <w:rFonts w:ascii="Calibri" w:hAnsi="Calibri" w:cs="Calibri"/>
                <w:b/>
                <w:sz w:val="20"/>
                <w:szCs w:val="20"/>
              </w:rPr>
            </w:pPr>
          </w:p>
          <w:p w14:paraId="5243E246"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114C7F5C" w14:textId="77777777" w:rsidR="0009235A" w:rsidRPr="0009235A" w:rsidRDefault="00C36D3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3EBE9D6D"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14:paraId="31AA307F"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p w14:paraId="69134011"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622F9C71" w14:textId="77777777" w:rsidTr="00D705F4">
        <w:tc>
          <w:tcPr>
            <w:tcW w:w="5000" w:type="pct"/>
            <w:shd w:val="clear" w:color="auto" w:fill="auto"/>
          </w:tcPr>
          <w:p w14:paraId="314EA04C"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30684506" w14:textId="77777777" w:rsidR="0009235A" w:rsidRPr="0009235A" w:rsidRDefault="00C36D37"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14:paraId="2B2CC09C"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6EE5FACF"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14:paraId="07D3C4C0" w14:textId="77777777" w:rsidR="0009235A" w:rsidRPr="0009235A" w:rsidRDefault="0009235A" w:rsidP="0009235A">
            <w:pPr>
              <w:widowControl w:val="0"/>
              <w:jc w:val="both"/>
              <w:rPr>
                <w:rFonts w:ascii="Calibri" w:hAnsi="Calibri" w:cs="Calibri"/>
                <w:sz w:val="20"/>
                <w:szCs w:val="20"/>
              </w:rPr>
            </w:pPr>
          </w:p>
        </w:tc>
      </w:tr>
      <w:tr w:rsidR="0009235A" w:rsidRPr="0009235A" w14:paraId="02D0B9E9" w14:textId="77777777" w:rsidTr="00D705F4">
        <w:tc>
          <w:tcPr>
            <w:tcW w:w="5000" w:type="pct"/>
            <w:shd w:val="clear" w:color="auto" w:fill="auto"/>
          </w:tcPr>
          <w:p w14:paraId="579178B6" w14:textId="77777777" w:rsidR="0009235A" w:rsidRPr="0009235A" w:rsidRDefault="0009235A" w:rsidP="0009235A">
            <w:pPr>
              <w:widowControl w:val="0"/>
              <w:jc w:val="both"/>
              <w:rPr>
                <w:rFonts w:ascii="Calibri" w:hAnsi="Calibri" w:cs="Calibri"/>
                <w:b/>
                <w:sz w:val="20"/>
                <w:szCs w:val="20"/>
              </w:rPr>
            </w:pPr>
          </w:p>
        </w:tc>
      </w:tr>
    </w:tbl>
    <w:p w14:paraId="1C78C051"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4" w:name="_Hlk137645468"/>
    </w:p>
    <w:p w14:paraId="5F769E65" w14:textId="77777777" w:rsidR="0009235A" w:rsidRPr="0009235A" w:rsidRDefault="00C36D37" w:rsidP="0009235A">
      <w:pPr>
        <w:ind w:left="284" w:hanging="284"/>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bookmarkEnd w:id="4"/>
      <w:r w:rsidR="0009235A" w:rsidRPr="0009235A">
        <w:rPr>
          <w:rFonts w:ascii="Calibri" w:hAnsi="Calibri" w:cs="Calibri"/>
          <w:sz w:val="20"/>
          <w:szCs w:val="20"/>
        </w:rPr>
        <w:t xml:space="preserve"> di impegnarsi ad eseguire i lavori secondo le modalità ed i tempi previsti nel Progetto approvato dalla stazione appaltante; </w:t>
      </w:r>
    </w:p>
    <w:p w14:paraId="64A777A9" w14:textId="77777777" w:rsidR="0009235A" w:rsidRPr="0009235A" w:rsidRDefault="0009235A" w:rsidP="0009235A">
      <w:pPr>
        <w:ind w:left="284" w:hanging="284"/>
        <w:jc w:val="both"/>
        <w:rPr>
          <w:rFonts w:ascii="Calibri" w:hAnsi="Calibri" w:cs="Calibri"/>
          <w:sz w:val="20"/>
          <w:szCs w:val="20"/>
        </w:rPr>
      </w:pPr>
    </w:p>
    <w:p w14:paraId="07A6689D"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1607F6D3" w14:textId="77777777" w:rsidR="0009235A" w:rsidRPr="0009235A" w:rsidRDefault="00C36D37"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4A94C170" w14:textId="77777777" w:rsidR="0009235A" w:rsidRPr="0009235A" w:rsidRDefault="0009235A" w:rsidP="0009235A">
      <w:pPr>
        <w:ind w:left="284" w:hanging="284"/>
        <w:jc w:val="both"/>
        <w:rPr>
          <w:rFonts w:ascii="Calibri" w:hAnsi="Calibri" w:cs="Calibri"/>
          <w:sz w:val="20"/>
          <w:szCs w:val="20"/>
        </w:rPr>
      </w:pPr>
    </w:p>
    <w:p w14:paraId="47CDB5C9" w14:textId="77777777" w:rsidR="0009235A" w:rsidRPr="0009235A" w:rsidRDefault="0009235A" w:rsidP="0009235A">
      <w:pPr>
        <w:ind w:left="284" w:hanging="284"/>
        <w:jc w:val="both"/>
        <w:rPr>
          <w:rFonts w:ascii="Calibri" w:hAnsi="Calibri" w:cs="Calibri"/>
          <w:sz w:val="20"/>
          <w:szCs w:val="20"/>
        </w:rPr>
      </w:pPr>
    </w:p>
    <w:p w14:paraId="39C3C087"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25BDD316" w14:textId="77777777" w:rsidR="0009235A" w:rsidRPr="0009235A" w:rsidRDefault="0009235A" w:rsidP="0009235A">
      <w:pPr>
        <w:ind w:left="284" w:hanging="284"/>
        <w:jc w:val="both"/>
        <w:rPr>
          <w:rFonts w:ascii="Calibri" w:hAnsi="Calibri" w:cs="Calibri"/>
          <w:sz w:val="20"/>
          <w:szCs w:val="20"/>
        </w:rPr>
      </w:pPr>
    </w:p>
    <w:p w14:paraId="7E57B6E0"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060F9EF2"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20516F3A"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6F24B838" w14:textId="77777777" w:rsidR="0009235A" w:rsidRPr="0009235A" w:rsidRDefault="0009235A" w:rsidP="0009235A">
      <w:pPr>
        <w:jc w:val="both"/>
        <w:rPr>
          <w:rFonts w:ascii="Calibri" w:hAnsi="Calibri" w:cs="Calibri"/>
          <w:sz w:val="20"/>
          <w:szCs w:val="20"/>
        </w:rPr>
      </w:pPr>
    </w:p>
    <w:p w14:paraId="6EBC265D"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14:paraId="4318BEE3" w14:textId="77777777" w:rsidR="0009235A" w:rsidRPr="0009235A" w:rsidRDefault="0009235A" w:rsidP="0009235A">
      <w:pPr>
        <w:jc w:val="both"/>
        <w:rPr>
          <w:rFonts w:ascii="Calibri" w:hAnsi="Calibri" w:cs="Calibri"/>
          <w:sz w:val="20"/>
          <w:szCs w:val="20"/>
        </w:rPr>
      </w:pPr>
    </w:p>
    <w:p w14:paraId="275FE31B"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24985814"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0377C5DF" w14:textId="77777777" w:rsid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non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14:paraId="24EE9DE2" w14:textId="77777777" w:rsidR="005757B9" w:rsidRDefault="005757B9" w:rsidP="0009235A">
      <w:pPr>
        <w:jc w:val="both"/>
        <w:rPr>
          <w:rFonts w:ascii="Calibri" w:hAnsi="Calibri" w:cs="Calibri"/>
          <w:sz w:val="20"/>
          <w:szCs w:val="20"/>
        </w:rPr>
      </w:pPr>
    </w:p>
    <w:p w14:paraId="712B9E79" w14:textId="77777777" w:rsidR="005757B9" w:rsidRDefault="005757B9" w:rsidP="0009235A">
      <w:pPr>
        <w:jc w:val="both"/>
        <w:rPr>
          <w:rFonts w:ascii="Calibri" w:hAnsi="Calibri" w:cs="Calibri"/>
          <w:sz w:val="20"/>
          <w:szCs w:val="20"/>
        </w:rPr>
      </w:pPr>
    </w:p>
    <w:p w14:paraId="316B6AB7" w14:textId="77777777" w:rsidR="005757B9" w:rsidRPr="005757B9" w:rsidRDefault="00C36D37"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14:paraId="00E9B18C" w14:textId="77777777" w:rsidR="005757B9" w:rsidRPr="0009235A" w:rsidRDefault="005757B9" w:rsidP="0009235A">
      <w:pPr>
        <w:jc w:val="both"/>
        <w:rPr>
          <w:rFonts w:ascii="Calibri" w:hAnsi="Calibri" w:cs="Calibri"/>
          <w:sz w:val="20"/>
          <w:szCs w:val="20"/>
        </w:rPr>
      </w:pPr>
    </w:p>
    <w:p w14:paraId="204CEAC7" w14:textId="77777777" w:rsidR="0009235A" w:rsidRPr="0009235A" w:rsidRDefault="0009235A" w:rsidP="0009235A">
      <w:pPr>
        <w:jc w:val="both"/>
        <w:rPr>
          <w:rFonts w:ascii="Calibri" w:hAnsi="Calibri" w:cs="Calibri"/>
          <w:sz w:val="20"/>
          <w:szCs w:val="20"/>
        </w:rPr>
      </w:pPr>
    </w:p>
    <w:p w14:paraId="41D7A07F" w14:textId="77777777"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74C35394" w14:textId="77777777" w:rsidTr="00D705F4">
        <w:tc>
          <w:tcPr>
            <w:tcW w:w="5000" w:type="pct"/>
            <w:shd w:val="clear" w:color="auto" w:fill="auto"/>
          </w:tcPr>
          <w:p w14:paraId="08350311" w14:textId="77777777" w:rsidR="0009235A" w:rsidRPr="0009235A" w:rsidRDefault="0009235A" w:rsidP="0009235A">
            <w:pPr>
              <w:widowControl w:val="0"/>
              <w:ind w:left="454" w:hanging="454"/>
              <w:jc w:val="center"/>
              <w:rPr>
                <w:rFonts w:ascii="Calibri" w:hAnsi="Calibri" w:cs="Calibri"/>
                <w:b/>
                <w:bCs/>
                <w:sz w:val="20"/>
                <w:szCs w:val="20"/>
              </w:rPr>
            </w:pPr>
            <w:bookmarkStart w:id="5" w:name="_Hlk137645324"/>
            <w:r w:rsidRPr="0009235A">
              <w:rPr>
                <w:rFonts w:ascii="Calibri" w:hAnsi="Calibri" w:cs="Calibri"/>
                <w:b/>
                <w:bCs/>
                <w:spacing w:val="-4"/>
                <w:sz w:val="20"/>
                <w:szCs w:val="20"/>
              </w:rPr>
              <w:t>E. REQUISITI DI ORDINE SPECIALE:</w:t>
            </w:r>
          </w:p>
        </w:tc>
      </w:tr>
      <w:bookmarkEnd w:id="5"/>
    </w:tbl>
    <w:p w14:paraId="046A3BA5" w14:textId="77777777" w:rsidR="0009235A" w:rsidRPr="0009235A" w:rsidRDefault="0009235A" w:rsidP="0009235A">
      <w:pPr>
        <w:widowControl w:val="0"/>
        <w:autoSpaceDE w:val="0"/>
        <w:autoSpaceDN w:val="0"/>
        <w:spacing w:before="11"/>
        <w:jc w:val="both"/>
        <w:rPr>
          <w:rFonts w:ascii="Calibri" w:hAnsi="Calibri"/>
          <w:sz w:val="20"/>
          <w:szCs w:val="20"/>
          <w:lang w:bidi="it-IT"/>
        </w:rPr>
      </w:pPr>
    </w:p>
    <w:p w14:paraId="7A7EEB8D" w14:textId="77777777"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721F6C6B" w14:textId="77777777"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855"/>
      </w:tblGrid>
      <w:tr w:rsidR="0009235A" w:rsidRPr="0009235A" w14:paraId="45713224" w14:textId="77777777" w:rsidTr="00F20F1C">
        <w:tc>
          <w:tcPr>
            <w:tcW w:w="9855" w:type="dxa"/>
            <w:shd w:val="clear" w:color="auto" w:fill="auto"/>
          </w:tcPr>
          <w:p w14:paraId="3A8F29CD"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21436ABA"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14:paraId="32621F76" w14:textId="77777777" w:rsidR="0009235A" w:rsidRPr="0009235A" w:rsidRDefault="0009235A" w:rsidP="0009235A">
            <w:pPr>
              <w:widowControl w:val="0"/>
              <w:tabs>
                <w:tab w:val="left" w:pos="1068"/>
              </w:tabs>
              <w:rPr>
                <w:rFonts w:ascii="Calibri" w:hAnsi="Calibri" w:cs="Calibri"/>
                <w:bCs/>
                <w:sz w:val="20"/>
                <w:szCs w:val="20"/>
              </w:rPr>
            </w:pPr>
          </w:p>
          <w:p w14:paraId="795DCD0D" w14:textId="77777777"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1272"/>
              <w:gridCol w:w="765"/>
              <w:gridCol w:w="2037"/>
              <w:gridCol w:w="782"/>
              <w:gridCol w:w="1098"/>
              <w:gridCol w:w="1094"/>
              <w:gridCol w:w="1254"/>
            </w:tblGrid>
            <w:tr w:rsidR="0009235A" w:rsidRPr="0009235A" w14:paraId="1C012BE4" w14:textId="77777777" w:rsidTr="00D705F4">
              <w:trPr>
                <w:cantSplit/>
              </w:trPr>
              <w:tc>
                <w:tcPr>
                  <w:tcW w:w="1351" w:type="pct"/>
                  <w:gridSpan w:val="2"/>
                  <w:tcBorders>
                    <w:top w:val="nil"/>
                    <w:left w:val="nil"/>
                    <w:bottom w:val="nil"/>
                    <w:right w:val="nil"/>
                  </w:tcBorders>
                </w:tcPr>
                <w:p w14:paraId="1E906E1A"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25DC9105" w14:textId="77777777"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19B441CA"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334C951C"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5F18E6DE" w14:textId="77777777" w:rsidTr="00D705F4">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73FD7FB3"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1D6F140D" w14:textId="77777777" w:rsidTr="00D705F4">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595DC1C4"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7CDF645A" w14:textId="77777777"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2119BCF8"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73733BB3" w14:textId="77777777"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26C6386A"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4960EC85"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proofErr w:type="gramStart"/>
            <w:r w:rsidRPr="0009235A">
              <w:rPr>
                <w:rFonts w:ascii="Calibri" w:eastAsia="Calibri" w:hAnsi="Calibri"/>
                <w:bCs/>
                <w:color w:val="FF0000"/>
                <w:sz w:val="20"/>
                <w:szCs w:val="20"/>
                <w:lang w:eastAsia="en-US"/>
              </w:rPr>
              <w:t>…….</w:t>
            </w:r>
            <w:proofErr w:type="gramEnd"/>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873"/>
              <w:gridCol w:w="4420"/>
              <w:gridCol w:w="1091"/>
              <w:gridCol w:w="2696"/>
            </w:tblGrid>
            <w:tr w:rsidR="0009235A" w:rsidRPr="0009235A" w14:paraId="5E1E5451" w14:textId="77777777" w:rsidTr="00D705F4">
              <w:trPr>
                <w:cantSplit/>
              </w:trPr>
              <w:tc>
                <w:tcPr>
                  <w:tcW w:w="288" w:type="pct"/>
                  <w:tcBorders>
                    <w:top w:val="nil"/>
                    <w:left w:val="nil"/>
                    <w:bottom w:val="nil"/>
                    <w:right w:val="single" w:sz="4" w:space="0" w:color="auto"/>
                  </w:tcBorders>
                  <w:vAlign w:val="center"/>
                </w:tcPr>
                <w:p w14:paraId="265E9431" w14:textId="77777777"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1567E888"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4E505CE2"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7C081BC5"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14:paraId="6DEC2189" w14:textId="77777777" w:rsidTr="00D705F4">
              <w:trPr>
                <w:cantSplit/>
              </w:trPr>
              <w:tc>
                <w:tcPr>
                  <w:tcW w:w="288" w:type="pct"/>
                  <w:tcBorders>
                    <w:top w:val="nil"/>
                    <w:left w:val="nil"/>
                    <w:bottom w:val="nil"/>
                    <w:right w:val="dotted" w:sz="4" w:space="0" w:color="auto"/>
                  </w:tcBorders>
                  <w:vAlign w:val="center"/>
                </w:tcPr>
                <w:p w14:paraId="4C959C17"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2291F114"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53DA541F"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79DA0A84"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3CD26150"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23D325CA" w14:textId="77777777" w:rsidTr="00D705F4">
              <w:trPr>
                <w:cantSplit/>
              </w:trPr>
              <w:tc>
                <w:tcPr>
                  <w:tcW w:w="288" w:type="pct"/>
                  <w:tcBorders>
                    <w:top w:val="nil"/>
                    <w:left w:val="nil"/>
                    <w:bottom w:val="nil"/>
                    <w:right w:val="dotted" w:sz="4" w:space="0" w:color="auto"/>
                  </w:tcBorders>
                  <w:vAlign w:val="center"/>
                </w:tcPr>
                <w:p w14:paraId="16CF7F0E"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314A0059"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7EFC1C03"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28CB9C72"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263D96E9"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7CB8D57E" w14:textId="77777777" w:rsidTr="00D705F4">
              <w:trPr>
                <w:cantSplit/>
              </w:trPr>
              <w:tc>
                <w:tcPr>
                  <w:tcW w:w="288" w:type="pct"/>
                  <w:tcBorders>
                    <w:top w:val="nil"/>
                    <w:left w:val="nil"/>
                    <w:bottom w:val="nil"/>
                    <w:right w:val="dotted" w:sz="4" w:space="0" w:color="auto"/>
                  </w:tcBorders>
                  <w:vAlign w:val="center"/>
                </w:tcPr>
                <w:p w14:paraId="765D723F"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79F4E01B"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42466A83"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2271036D"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649D2C49"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53C19A36" w14:textId="77777777" w:rsidTr="00D705F4">
              <w:trPr>
                <w:cantSplit/>
              </w:trPr>
              <w:tc>
                <w:tcPr>
                  <w:tcW w:w="288" w:type="pct"/>
                  <w:tcBorders>
                    <w:top w:val="nil"/>
                    <w:left w:val="nil"/>
                    <w:bottom w:val="nil"/>
                    <w:right w:val="dotted" w:sz="4" w:space="0" w:color="auto"/>
                  </w:tcBorders>
                  <w:vAlign w:val="center"/>
                </w:tcPr>
                <w:p w14:paraId="59E32EF8"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7B8DC505"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08CC445C"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1F67347F"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5555B305"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4545E9D3"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2628262F"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6D4DAD71" w14:textId="77777777" w:rsidR="0009235A" w:rsidRPr="0009235A" w:rsidRDefault="00C36D3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1"/>
              <w:gridCol w:w="2552"/>
              <w:gridCol w:w="1664"/>
              <w:gridCol w:w="1662"/>
            </w:tblGrid>
            <w:tr w:rsidR="0009235A" w:rsidRPr="0009235A" w14:paraId="6C6885B0" w14:textId="77777777" w:rsidTr="00D705F4">
              <w:trPr>
                <w:cantSplit/>
                <w:trHeight w:val="315"/>
              </w:trPr>
              <w:tc>
                <w:tcPr>
                  <w:tcW w:w="1947" w:type="pct"/>
                  <w:vMerge w:val="restart"/>
                  <w:vAlign w:val="center"/>
                </w:tcPr>
                <w:p w14:paraId="5803B61F"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216E96A9"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2A968B3E"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14:paraId="428A6BC5" w14:textId="77777777" w:rsidTr="00D705F4">
              <w:trPr>
                <w:cantSplit/>
                <w:trHeight w:val="315"/>
              </w:trPr>
              <w:tc>
                <w:tcPr>
                  <w:tcW w:w="1947" w:type="pct"/>
                  <w:vMerge/>
                  <w:tcBorders>
                    <w:bottom w:val="single" w:sz="4" w:space="0" w:color="auto"/>
                  </w:tcBorders>
                  <w:vAlign w:val="center"/>
                </w:tcPr>
                <w:p w14:paraId="00DDABAD" w14:textId="77777777"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530FAD57" w14:textId="77777777"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1B79C3DE"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295BD1C0"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14:paraId="3D8A87C7" w14:textId="77777777" w:rsidTr="00D705F4">
              <w:trPr>
                <w:cantSplit/>
              </w:trPr>
              <w:tc>
                <w:tcPr>
                  <w:tcW w:w="1947" w:type="pct"/>
                  <w:tcBorders>
                    <w:top w:val="single" w:sz="4" w:space="0" w:color="auto"/>
                    <w:left w:val="single" w:sz="4" w:space="0" w:color="auto"/>
                    <w:bottom w:val="dotted" w:sz="4" w:space="0" w:color="auto"/>
                  </w:tcBorders>
                </w:tcPr>
                <w:p w14:paraId="5355472C"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09983E53"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309BB9BD"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61315B5A"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03B80116" w14:textId="77777777" w:rsidTr="00D705F4">
              <w:trPr>
                <w:cantSplit/>
              </w:trPr>
              <w:tc>
                <w:tcPr>
                  <w:tcW w:w="1947" w:type="pct"/>
                  <w:tcBorders>
                    <w:top w:val="dotted" w:sz="4" w:space="0" w:color="auto"/>
                    <w:left w:val="single" w:sz="4" w:space="0" w:color="auto"/>
                    <w:bottom w:val="dotted" w:sz="4" w:space="0" w:color="auto"/>
                  </w:tcBorders>
                </w:tcPr>
                <w:p w14:paraId="0687AF58"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1E5E727A"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285A6BF1"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FEBCA2E"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2BC9DED6" w14:textId="77777777" w:rsidTr="00D705F4">
              <w:trPr>
                <w:cantSplit/>
              </w:trPr>
              <w:tc>
                <w:tcPr>
                  <w:tcW w:w="1947" w:type="pct"/>
                  <w:tcBorders>
                    <w:top w:val="dotted" w:sz="4" w:space="0" w:color="auto"/>
                    <w:left w:val="single" w:sz="4" w:space="0" w:color="auto"/>
                    <w:bottom w:val="dotted" w:sz="4" w:space="0" w:color="auto"/>
                  </w:tcBorders>
                </w:tcPr>
                <w:p w14:paraId="450E4936"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501B7A80"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9377131"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6EFE45D5"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6256F79B" w14:textId="77777777" w:rsidTr="00D705F4">
              <w:trPr>
                <w:cantSplit/>
              </w:trPr>
              <w:tc>
                <w:tcPr>
                  <w:tcW w:w="1947" w:type="pct"/>
                  <w:tcBorders>
                    <w:top w:val="dotted" w:sz="4" w:space="0" w:color="auto"/>
                    <w:left w:val="single" w:sz="4" w:space="0" w:color="auto"/>
                    <w:bottom w:val="single" w:sz="4" w:space="0" w:color="auto"/>
                  </w:tcBorders>
                </w:tcPr>
                <w:p w14:paraId="7A76854A"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2FE46803"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687705F1"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392BDA00" w14:textId="77777777" w:rsidR="0009235A" w:rsidRPr="0009235A" w:rsidRDefault="00C36D3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3D65EBB2" w14:textId="77777777" w:rsidR="0009235A" w:rsidRPr="0009235A" w:rsidRDefault="0009235A" w:rsidP="0009235A">
            <w:pPr>
              <w:widowControl w:val="0"/>
              <w:tabs>
                <w:tab w:val="left" w:pos="1068"/>
              </w:tabs>
              <w:jc w:val="center"/>
              <w:rPr>
                <w:rFonts w:ascii="Calibri" w:hAnsi="Calibri" w:cs="Calibri"/>
                <w:bCs/>
                <w:sz w:val="20"/>
                <w:szCs w:val="20"/>
              </w:rPr>
            </w:pPr>
          </w:p>
          <w:p w14:paraId="0A0FE535" w14:textId="77777777"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1ED8D80E" w14:textId="77777777" w:rsidR="0009235A" w:rsidRPr="0009235A" w:rsidRDefault="0009235A" w:rsidP="0009235A">
            <w:pPr>
              <w:widowControl w:val="0"/>
              <w:tabs>
                <w:tab w:val="left" w:pos="1068"/>
              </w:tabs>
              <w:rPr>
                <w:rFonts w:ascii="Calibri" w:hAnsi="Calibri" w:cs="Calibri"/>
                <w:bCs/>
                <w:sz w:val="20"/>
                <w:szCs w:val="20"/>
              </w:rPr>
            </w:pPr>
          </w:p>
          <w:p w14:paraId="7FE55498"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1BEB3E50" w14:textId="77777777" w:rsidR="0009235A" w:rsidRPr="0009235A" w:rsidRDefault="00C36D37"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2AC2368A"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77B31DCD" w14:textId="77777777" w:rsidR="0009235A" w:rsidRPr="0009235A" w:rsidRDefault="00C36D37"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2D8B413A"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109"/>
              <w:gridCol w:w="399"/>
              <w:gridCol w:w="451"/>
              <w:gridCol w:w="2375"/>
              <w:gridCol w:w="785"/>
              <w:gridCol w:w="1355"/>
              <w:gridCol w:w="2710"/>
              <w:gridCol w:w="455"/>
            </w:tblGrid>
            <w:tr w:rsidR="0009235A" w:rsidRPr="0009235A" w14:paraId="1D4834A8" w14:textId="77777777" w:rsidTr="00D705F4">
              <w:tc>
                <w:tcPr>
                  <w:tcW w:w="575" w:type="pct"/>
                  <w:tcMar>
                    <w:left w:w="0" w:type="dxa"/>
                    <w:right w:w="0" w:type="dxa"/>
                  </w:tcMar>
                  <w:vAlign w:val="center"/>
                </w:tcPr>
                <w:p w14:paraId="52521C5F" w14:textId="77777777"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C36D37"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00C36D37" w:rsidRPr="0009235A">
                    <w:rPr>
                      <w:rFonts w:ascii="Calibri" w:hAnsi="Calibri" w:cs="Calibri"/>
                      <w:bCs/>
                      <w:sz w:val="20"/>
                      <w:szCs w:val="20"/>
                    </w:rPr>
                    <w:fldChar w:fldCharType="end"/>
                  </w:r>
                </w:p>
              </w:tc>
              <w:tc>
                <w:tcPr>
                  <w:tcW w:w="4425" w:type="pct"/>
                  <w:gridSpan w:val="7"/>
                  <w:vAlign w:val="center"/>
                </w:tcPr>
                <w:p w14:paraId="33173B3C" w14:textId="77777777"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roofErr w:type="gramStart"/>
                  <w:r w:rsidRPr="0009235A">
                    <w:rPr>
                      <w:rFonts w:ascii="Calibri" w:hAnsi="Calibri" w:cs="Calibri"/>
                      <w:bCs/>
                      <w:sz w:val="20"/>
                      <w:szCs w:val="20"/>
                    </w:rPr>
                    <w:t>…….</w:t>
                  </w:r>
                  <w:proofErr w:type="gramEnd"/>
                  <w:r w:rsidRPr="0009235A">
                    <w:rPr>
                      <w:rFonts w:ascii="Calibri" w:hAnsi="Calibri" w:cs="Calibri"/>
                      <w:bCs/>
                      <w:sz w:val="20"/>
                      <w:szCs w:val="20"/>
                    </w:rPr>
                    <w:t>.:</w:t>
                  </w:r>
                </w:p>
              </w:tc>
            </w:tr>
            <w:tr w:rsidR="0009235A" w:rsidRPr="0009235A" w14:paraId="2493C432"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7618CBEC" w14:textId="77777777"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30541419" w14:textId="77777777" w:rsidR="0009235A" w:rsidRPr="0009235A" w:rsidRDefault="0009235A" w:rsidP="0009235A">
                  <w:pPr>
                    <w:spacing w:before="60" w:after="60"/>
                    <w:rPr>
                      <w:rFonts w:ascii="Calibri" w:hAnsi="Calibri" w:cs="Calibri"/>
                      <w:bCs/>
                      <w:sz w:val="20"/>
                      <w:szCs w:val="20"/>
                    </w:rPr>
                  </w:pPr>
                </w:p>
              </w:tc>
            </w:tr>
            <w:tr w:rsidR="0009235A" w:rsidRPr="0009235A" w14:paraId="0156BE42"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53DA8615" w14:textId="77777777" w:rsidR="0009235A" w:rsidRPr="0009235A" w:rsidRDefault="0009235A" w:rsidP="0009235A">
                  <w:pPr>
                    <w:jc w:val="both"/>
                    <w:rPr>
                      <w:rFonts w:ascii="Calibri" w:hAnsi="Calibri" w:cs="Calibri"/>
                      <w:bCs/>
                      <w:sz w:val="20"/>
                      <w:szCs w:val="20"/>
                    </w:rPr>
                  </w:pPr>
                </w:p>
              </w:tc>
            </w:tr>
            <w:tr w:rsidR="0009235A" w:rsidRPr="0009235A" w14:paraId="2AF02AFE"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77CD894B" w14:textId="77777777"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2318FF9B" w14:textId="77777777"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14:paraId="111297FB"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115D3447" w14:textId="77777777"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14:paraId="3FAB5532"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14:paraId="3684ED83"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5AAE2538" w14:textId="77777777"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14:paraId="65D6B21A"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787B8AB3" w14:textId="77777777"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14:paraId="43B499DC"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2498976E"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0CF60C77" w14:textId="77777777" w:rsidR="0009235A" w:rsidRPr="0009235A" w:rsidRDefault="00C36D37"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636844">
                    <w:rPr>
                      <w:rFonts w:ascii="Calibri" w:hAnsi="Calibri" w:cs="Calibri"/>
                      <w:bCs/>
                      <w:sz w:val="20"/>
                      <w:szCs w:val="20"/>
                    </w:rPr>
                  </w:r>
                  <w:r w:rsidR="00636844">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5648D8DE" w14:textId="77777777"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14:paraId="7FB5685A"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027F6544"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6C5C9B19"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37B6ED2B" w14:textId="77777777" w:rsidR="0009235A" w:rsidRPr="0009235A" w:rsidRDefault="0009235A" w:rsidP="0009235A">
                  <w:pPr>
                    <w:spacing w:before="60" w:after="60"/>
                    <w:ind w:left="110" w:hanging="110"/>
                    <w:rPr>
                      <w:rFonts w:ascii="Calibri" w:hAnsi="Calibri" w:cs="Calibri"/>
                      <w:bCs/>
                      <w:sz w:val="20"/>
                      <w:szCs w:val="20"/>
                    </w:rPr>
                  </w:pPr>
                </w:p>
              </w:tc>
            </w:tr>
          </w:tbl>
          <w:p w14:paraId="6D714DD0" w14:textId="77777777" w:rsidR="00AF3602" w:rsidRDefault="00AF3602" w:rsidP="0009235A">
            <w:pPr>
              <w:widowControl w:val="0"/>
              <w:tabs>
                <w:tab w:val="left" w:pos="1068"/>
              </w:tabs>
              <w:rPr>
                <w:rFonts w:ascii="Calibri" w:hAnsi="Calibri" w:cs="Calibri"/>
                <w:bCs/>
                <w:sz w:val="20"/>
                <w:szCs w:val="20"/>
              </w:rPr>
            </w:pPr>
          </w:p>
          <w:p w14:paraId="2EC30DFD"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0BFC6C45" w14:textId="77777777" w:rsidR="0009235A" w:rsidRPr="0009235A" w:rsidRDefault="0009235A" w:rsidP="0009235A">
            <w:pPr>
              <w:widowControl w:val="0"/>
              <w:tabs>
                <w:tab w:val="left" w:pos="1068"/>
              </w:tabs>
              <w:rPr>
                <w:rFonts w:ascii="Calibri" w:hAnsi="Calibri" w:cs="Calibri"/>
                <w:bCs/>
                <w:sz w:val="20"/>
                <w:szCs w:val="20"/>
              </w:rPr>
            </w:pPr>
          </w:p>
          <w:p w14:paraId="6DD23FDF"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35E93FAE" w14:textId="77777777"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503CBED1" w14:textId="77777777" w:rsidR="0009235A" w:rsidRPr="0009235A" w:rsidRDefault="0009235A" w:rsidP="0009235A">
            <w:pPr>
              <w:widowControl w:val="0"/>
              <w:tabs>
                <w:tab w:val="left" w:pos="1068"/>
              </w:tabs>
              <w:rPr>
                <w:rFonts w:ascii="Calibri" w:hAnsi="Calibri" w:cs="Calibri"/>
                <w:bCs/>
                <w:sz w:val="20"/>
                <w:szCs w:val="20"/>
              </w:rPr>
            </w:pPr>
          </w:p>
        </w:tc>
      </w:tr>
      <w:tr w:rsidR="0009235A" w:rsidRPr="0009235A" w14:paraId="654DE571" w14:textId="77777777"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14:paraId="229D5D3B"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14:paraId="0A0E6539"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14:paraId="7868008E" w14:textId="77777777" w:rsidR="0009235A" w:rsidRPr="0009235A" w:rsidRDefault="0009235A" w:rsidP="0009235A">
      <w:pPr>
        <w:ind w:left="284" w:hanging="284"/>
        <w:jc w:val="both"/>
        <w:rPr>
          <w:rFonts w:ascii="Calibri" w:hAnsi="Calibri" w:cs="Calibri"/>
          <w:sz w:val="20"/>
          <w:szCs w:val="20"/>
        </w:rPr>
      </w:pPr>
    </w:p>
    <w:p w14:paraId="48EA45FD" w14:textId="77777777"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855"/>
      </w:tblGrid>
      <w:tr w:rsidR="0009235A" w:rsidRPr="0009235A" w14:paraId="374DE713" w14:textId="77777777" w:rsidTr="00D705F4">
        <w:tc>
          <w:tcPr>
            <w:tcW w:w="5000" w:type="pct"/>
            <w:shd w:val="clear" w:color="auto" w:fill="auto"/>
          </w:tcPr>
          <w:p w14:paraId="5E8BE53B"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14:paraId="37E5FEF9"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23DAEF05" w14:textId="77777777" w:rsidTr="00D705F4">
              <w:tc>
                <w:tcPr>
                  <w:tcW w:w="215" w:type="pct"/>
                  <w:tcBorders>
                    <w:top w:val="nil"/>
                    <w:left w:val="nil"/>
                    <w:bottom w:val="nil"/>
                    <w:right w:val="nil"/>
                  </w:tcBorders>
                  <w:tcMar>
                    <w:left w:w="0" w:type="dxa"/>
                    <w:right w:w="0" w:type="dxa"/>
                  </w:tcMar>
                </w:tcPr>
                <w:p w14:paraId="0D735793" w14:textId="77777777" w:rsidR="0009235A" w:rsidRPr="0009235A" w:rsidRDefault="00C36D3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1CF34FF6"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3D4F54A1"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276E6A2C"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51EBF0FA"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63887C3D"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06130CB3" w14:textId="77777777" w:rsidR="0009235A" w:rsidRPr="0009235A" w:rsidRDefault="0009235A" w:rsidP="0009235A">
                  <w:pPr>
                    <w:spacing w:before="20" w:after="20"/>
                    <w:jc w:val="both"/>
                    <w:rPr>
                      <w:rFonts w:ascii="Calibri" w:hAnsi="Calibri" w:cs="Calibri"/>
                      <w:sz w:val="20"/>
                      <w:szCs w:val="20"/>
                    </w:rPr>
                  </w:pPr>
                </w:p>
              </w:tc>
            </w:tr>
            <w:tr w:rsidR="0009235A" w:rsidRPr="0009235A" w14:paraId="47D01074" w14:textId="77777777" w:rsidTr="00D705F4">
              <w:tc>
                <w:tcPr>
                  <w:tcW w:w="215" w:type="pct"/>
                  <w:tcBorders>
                    <w:top w:val="nil"/>
                    <w:left w:val="nil"/>
                    <w:bottom w:val="nil"/>
                    <w:right w:val="nil"/>
                  </w:tcBorders>
                  <w:tcMar>
                    <w:left w:w="0" w:type="dxa"/>
                    <w:right w:w="0" w:type="dxa"/>
                  </w:tcMar>
                </w:tcPr>
                <w:p w14:paraId="21104AF1"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0917B4E7"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6D83C1FB"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72B59FA2"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3CBA07F5" w14:textId="77777777" w:rsidR="0009235A" w:rsidRPr="0009235A" w:rsidRDefault="0009235A" w:rsidP="0009235A">
                  <w:pPr>
                    <w:spacing w:before="20" w:after="20"/>
                    <w:jc w:val="both"/>
                    <w:rPr>
                      <w:rFonts w:ascii="Calibri" w:hAnsi="Calibri" w:cs="Calibri"/>
                      <w:sz w:val="20"/>
                      <w:szCs w:val="20"/>
                    </w:rPr>
                  </w:pPr>
                </w:p>
              </w:tc>
            </w:tr>
            <w:tr w:rsidR="0009235A" w:rsidRPr="0009235A" w14:paraId="7590A244" w14:textId="77777777" w:rsidTr="00D705F4">
              <w:tc>
                <w:tcPr>
                  <w:tcW w:w="215" w:type="pct"/>
                  <w:tcBorders>
                    <w:top w:val="nil"/>
                    <w:left w:val="nil"/>
                    <w:bottom w:val="nil"/>
                    <w:right w:val="nil"/>
                  </w:tcBorders>
                  <w:tcMar>
                    <w:left w:w="0" w:type="dxa"/>
                    <w:right w:w="0" w:type="dxa"/>
                  </w:tcMar>
                </w:tcPr>
                <w:p w14:paraId="141412CD"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61220216"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70B6E7FF"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33EF11F5"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48AE08BB" w14:textId="77777777" w:rsidR="0009235A" w:rsidRPr="0009235A" w:rsidRDefault="0009235A" w:rsidP="0009235A">
            <w:pPr>
              <w:jc w:val="both"/>
              <w:rPr>
                <w:rFonts w:ascii="Calibri" w:hAnsi="Calibri" w:cs="Calibri"/>
                <w:sz w:val="20"/>
                <w:szCs w:val="20"/>
              </w:rPr>
            </w:pPr>
          </w:p>
          <w:p w14:paraId="5791DBDA"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11AC25F2" w14:textId="77777777" w:rsidR="0009235A" w:rsidRPr="0009235A" w:rsidRDefault="0009235A" w:rsidP="0009235A">
            <w:pPr>
              <w:jc w:val="both"/>
              <w:rPr>
                <w:rFonts w:ascii="Calibri" w:hAnsi="Calibri" w:cs="Calibri"/>
                <w:sz w:val="20"/>
                <w:szCs w:val="20"/>
              </w:rPr>
            </w:pPr>
          </w:p>
          <w:p w14:paraId="14387009" w14:textId="77777777" w:rsidR="0009235A" w:rsidRPr="0009235A" w:rsidRDefault="00C36D37"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14:paraId="542EC8CF" w14:textId="77777777" w:rsidR="0009235A" w:rsidRPr="0009235A" w:rsidRDefault="0009235A" w:rsidP="0009235A">
            <w:pPr>
              <w:jc w:val="both"/>
              <w:rPr>
                <w:rFonts w:ascii="Calibri" w:hAnsi="Calibri" w:cs="Calibri"/>
                <w:sz w:val="20"/>
                <w:szCs w:val="20"/>
              </w:rPr>
            </w:pPr>
          </w:p>
          <w:p w14:paraId="21DA883D"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14:paraId="57A95A3C"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09439C93" w14:textId="77777777" w:rsidTr="00D705F4">
              <w:tc>
                <w:tcPr>
                  <w:tcW w:w="215" w:type="pct"/>
                  <w:tcBorders>
                    <w:top w:val="nil"/>
                    <w:left w:val="nil"/>
                    <w:bottom w:val="nil"/>
                    <w:right w:val="nil"/>
                  </w:tcBorders>
                  <w:tcMar>
                    <w:left w:w="0" w:type="dxa"/>
                    <w:right w:w="0" w:type="dxa"/>
                  </w:tcMar>
                </w:tcPr>
                <w:p w14:paraId="16F793FB" w14:textId="77777777" w:rsidR="0009235A" w:rsidRPr="0009235A" w:rsidRDefault="00C36D3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2F4B20A"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705F09C3"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09067FC5"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59605AD8"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6089E5BC"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253F5243" w14:textId="77777777" w:rsidR="0009235A" w:rsidRPr="0009235A" w:rsidRDefault="0009235A" w:rsidP="0009235A">
                  <w:pPr>
                    <w:spacing w:before="20" w:after="20"/>
                    <w:jc w:val="both"/>
                    <w:rPr>
                      <w:rFonts w:ascii="Calibri" w:hAnsi="Calibri" w:cs="Calibri"/>
                      <w:sz w:val="20"/>
                      <w:szCs w:val="20"/>
                    </w:rPr>
                  </w:pPr>
                </w:p>
              </w:tc>
            </w:tr>
            <w:tr w:rsidR="0009235A" w:rsidRPr="0009235A" w14:paraId="793F02E0" w14:textId="77777777" w:rsidTr="00D705F4">
              <w:tc>
                <w:tcPr>
                  <w:tcW w:w="215" w:type="pct"/>
                  <w:tcBorders>
                    <w:top w:val="nil"/>
                    <w:left w:val="nil"/>
                    <w:bottom w:val="nil"/>
                    <w:right w:val="nil"/>
                  </w:tcBorders>
                  <w:tcMar>
                    <w:left w:w="0" w:type="dxa"/>
                    <w:right w:w="0" w:type="dxa"/>
                  </w:tcMar>
                </w:tcPr>
                <w:p w14:paraId="01DA6AC7"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333F10B0"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156FF2DB"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02C4678C"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43C50AE0" w14:textId="77777777" w:rsidR="0009235A" w:rsidRPr="0009235A" w:rsidRDefault="0009235A" w:rsidP="0009235A">
                  <w:pPr>
                    <w:spacing w:before="20" w:after="20"/>
                    <w:jc w:val="both"/>
                    <w:rPr>
                      <w:rFonts w:ascii="Calibri" w:hAnsi="Calibri" w:cs="Calibri"/>
                      <w:sz w:val="20"/>
                      <w:szCs w:val="20"/>
                    </w:rPr>
                  </w:pPr>
                </w:p>
              </w:tc>
            </w:tr>
            <w:tr w:rsidR="0009235A" w:rsidRPr="0009235A" w14:paraId="4D995681" w14:textId="77777777" w:rsidTr="00D705F4">
              <w:tc>
                <w:tcPr>
                  <w:tcW w:w="215" w:type="pct"/>
                  <w:tcBorders>
                    <w:top w:val="nil"/>
                    <w:left w:val="nil"/>
                    <w:bottom w:val="nil"/>
                    <w:right w:val="nil"/>
                  </w:tcBorders>
                  <w:tcMar>
                    <w:left w:w="0" w:type="dxa"/>
                    <w:right w:w="0" w:type="dxa"/>
                  </w:tcMar>
                </w:tcPr>
                <w:p w14:paraId="015E3182"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59DEB85"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66115FF"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3595C452"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0E986F1A" w14:textId="77777777" w:rsidR="0009235A" w:rsidRPr="0009235A" w:rsidRDefault="0009235A" w:rsidP="0009235A">
            <w:pPr>
              <w:jc w:val="both"/>
              <w:rPr>
                <w:rFonts w:ascii="Calibri" w:hAnsi="Calibri" w:cs="Calibri"/>
                <w:sz w:val="20"/>
                <w:szCs w:val="20"/>
              </w:rPr>
            </w:pPr>
          </w:p>
          <w:p w14:paraId="08EB02ED"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3ADC06B4" w14:textId="77777777" w:rsidR="0009235A" w:rsidRPr="0009235A" w:rsidRDefault="0009235A" w:rsidP="0009235A">
            <w:pPr>
              <w:jc w:val="both"/>
              <w:rPr>
                <w:rFonts w:ascii="Calibri" w:hAnsi="Calibri" w:cs="Calibri"/>
                <w:sz w:val="20"/>
                <w:szCs w:val="20"/>
              </w:rPr>
            </w:pPr>
          </w:p>
          <w:p w14:paraId="25FA019B"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14:paraId="031C6576" w14:textId="77777777" w:rsidR="0009235A" w:rsidRPr="0009235A" w:rsidRDefault="00C36D3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4CA23123" w14:textId="77777777" w:rsidTr="00D705F4">
              <w:tc>
                <w:tcPr>
                  <w:tcW w:w="215" w:type="pct"/>
                  <w:tcBorders>
                    <w:top w:val="nil"/>
                    <w:left w:val="nil"/>
                    <w:bottom w:val="nil"/>
                    <w:right w:val="nil"/>
                  </w:tcBorders>
                  <w:tcMar>
                    <w:left w:w="0" w:type="dxa"/>
                    <w:right w:w="0" w:type="dxa"/>
                  </w:tcMar>
                </w:tcPr>
                <w:p w14:paraId="736D24A6" w14:textId="77777777" w:rsidR="0009235A" w:rsidRPr="0009235A" w:rsidRDefault="00C36D3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D23EAC5"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25F258B7"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5D423374"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4FBCD436"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1A260B1D"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408515CD" w14:textId="77777777" w:rsidR="0009235A" w:rsidRPr="0009235A" w:rsidRDefault="0009235A" w:rsidP="0009235A">
                  <w:pPr>
                    <w:spacing w:before="20" w:after="20"/>
                    <w:jc w:val="both"/>
                    <w:rPr>
                      <w:rFonts w:ascii="Calibri" w:hAnsi="Calibri" w:cs="Calibri"/>
                      <w:sz w:val="20"/>
                      <w:szCs w:val="20"/>
                    </w:rPr>
                  </w:pPr>
                </w:p>
              </w:tc>
            </w:tr>
            <w:tr w:rsidR="0009235A" w:rsidRPr="0009235A" w14:paraId="68914694" w14:textId="77777777" w:rsidTr="00D705F4">
              <w:tc>
                <w:tcPr>
                  <w:tcW w:w="215" w:type="pct"/>
                  <w:tcBorders>
                    <w:top w:val="nil"/>
                    <w:left w:val="nil"/>
                    <w:bottom w:val="nil"/>
                    <w:right w:val="nil"/>
                  </w:tcBorders>
                  <w:tcMar>
                    <w:left w:w="0" w:type="dxa"/>
                    <w:right w:w="0" w:type="dxa"/>
                  </w:tcMar>
                </w:tcPr>
                <w:p w14:paraId="0543F97D"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1BC6E7DC"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8B9A648"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52CFD4F"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69FEA1C7" w14:textId="77777777" w:rsidR="0009235A" w:rsidRPr="0009235A" w:rsidRDefault="0009235A" w:rsidP="0009235A">
                  <w:pPr>
                    <w:spacing w:before="20" w:after="20"/>
                    <w:jc w:val="both"/>
                    <w:rPr>
                      <w:rFonts w:ascii="Calibri" w:hAnsi="Calibri" w:cs="Calibri"/>
                      <w:sz w:val="20"/>
                      <w:szCs w:val="20"/>
                    </w:rPr>
                  </w:pPr>
                </w:p>
              </w:tc>
            </w:tr>
            <w:tr w:rsidR="0009235A" w:rsidRPr="0009235A" w14:paraId="020CB7B7" w14:textId="77777777" w:rsidTr="00D705F4">
              <w:tc>
                <w:tcPr>
                  <w:tcW w:w="215" w:type="pct"/>
                  <w:tcBorders>
                    <w:top w:val="nil"/>
                    <w:left w:val="nil"/>
                    <w:bottom w:val="nil"/>
                    <w:right w:val="nil"/>
                  </w:tcBorders>
                  <w:tcMar>
                    <w:left w:w="0" w:type="dxa"/>
                    <w:right w:w="0" w:type="dxa"/>
                  </w:tcMar>
                </w:tcPr>
                <w:p w14:paraId="284D7C33"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3FA2819A"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5852B8F3"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788E3178"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3CF0A958" w14:textId="77777777" w:rsidR="0009235A" w:rsidRPr="0009235A" w:rsidRDefault="0009235A" w:rsidP="0009235A">
            <w:pPr>
              <w:jc w:val="both"/>
              <w:rPr>
                <w:rFonts w:ascii="Calibri" w:hAnsi="Calibri" w:cs="Calibri"/>
                <w:sz w:val="20"/>
                <w:szCs w:val="20"/>
              </w:rPr>
            </w:pPr>
          </w:p>
          <w:p w14:paraId="779D61D8"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6BBF9A3F" w14:textId="77777777" w:rsidR="0009235A" w:rsidRPr="0009235A" w:rsidRDefault="0009235A" w:rsidP="0009235A">
            <w:pPr>
              <w:jc w:val="both"/>
              <w:rPr>
                <w:rFonts w:ascii="Calibri" w:hAnsi="Calibri" w:cs="Calibri"/>
                <w:sz w:val="20"/>
                <w:szCs w:val="20"/>
              </w:rPr>
            </w:pPr>
          </w:p>
          <w:p w14:paraId="308D499D" w14:textId="77777777" w:rsidR="0009235A" w:rsidRPr="0009235A" w:rsidRDefault="0009235A" w:rsidP="0009235A">
            <w:pPr>
              <w:tabs>
                <w:tab w:val="left" w:pos="-2127"/>
              </w:tabs>
              <w:ind w:left="284" w:hanging="284"/>
              <w:jc w:val="both"/>
              <w:rPr>
                <w:rFonts w:ascii="Calibri" w:hAnsi="Calibri" w:cs="Calibri"/>
                <w:sz w:val="20"/>
                <w:szCs w:val="20"/>
              </w:rPr>
            </w:pPr>
          </w:p>
        </w:tc>
      </w:tr>
    </w:tbl>
    <w:p w14:paraId="42A691FA" w14:textId="77777777"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3477907A" w14:textId="77777777" w:rsidTr="00D705F4">
        <w:tc>
          <w:tcPr>
            <w:tcW w:w="10138" w:type="dxa"/>
            <w:shd w:val="clear" w:color="auto" w:fill="auto"/>
          </w:tcPr>
          <w:p w14:paraId="0B3B0801"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14:paraId="72AEBC37" w14:textId="77777777" w:rsidR="0009235A" w:rsidRPr="0009235A" w:rsidRDefault="0009235A" w:rsidP="0009235A">
            <w:pPr>
              <w:widowControl w:val="0"/>
              <w:jc w:val="center"/>
              <w:rPr>
                <w:rFonts w:ascii="Calibri" w:hAnsi="Calibri" w:cs="Calibri"/>
                <w:b/>
                <w:bCs/>
                <w:sz w:val="20"/>
                <w:szCs w:val="20"/>
              </w:rPr>
            </w:pPr>
          </w:p>
        </w:tc>
      </w:tr>
    </w:tbl>
    <w:p w14:paraId="69EE73F5" w14:textId="77777777" w:rsidR="0009235A" w:rsidRPr="0009235A" w:rsidRDefault="0009235A" w:rsidP="0009235A">
      <w:pPr>
        <w:jc w:val="both"/>
        <w:rPr>
          <w:rFonts w:ascii="Calibri" w:hAnsi="Calibri" w:cs="Calibri"/>
          <w:sz w:val="20"/>
          <w:szCs w:val="20"/>
        </w:rPr>
      </w:pPr>
    </w:p>
    <w:tbl>
      <w:tblPr>
        <w:tblW w:w="5000" w:type="pct"/>
        <w:tblLook w:val="04A0" w:firstRow="1" w:lastRow="0" w:firstColumn="1" w:lastColumn="0" w:noHBand="0" w:noVBand="1"/>
      </w:tblPr>
      <w:tblGrid>
        <w:gridCol w:w="9855"/>
      </w:tblGrid>
      <w:tr w:rsidR="0009235A" w:rsidRPr="0009235A" w14:paraId="0A43F711" w14:textId="77777777" w:rsidTr="00D705F4">
        <w:tc>
          <w:tcPr>
            <w:tcW w:w="5000" w:type="pct"/>
            <w:shd w:val="clear" w:color="auto" w:fill="auto"/>
          </w:tcPr>
          <w:p w14:paraId="7BE35D76" w14:textId="77777777" w:rsidR="006C6241" w:rsidRDefault="00C36D37"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sidR="00636844">
              <w:rPr>
                <w:rFonts w:ascii="Calibri" w:eastAsia="Calibri" w:hAnsi="Calibri" w:cs="Calibri"/>
                <w:sz w:val="22"/>
                <w:szCs w:val="22"/>
                <w:lang w:eastAsia="en-US"/>
              </w:rPr>
            </w:r>
            <w:r w:rsidR="00636844">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w:t>
            </w:r>
            <w:proofErr w:type="gramStart"/>
            <w:r w:rsidR="00AF3602">
              <w:rPr>
                <w:rFonts w:ascii="Calibri" w:eastAsia="Calibri" w:hAnsi="Calibri" w:cs="Calibri"/>
                <w:sz w:val="22"/>
                <w:szCs w:val="22"/>
                <w:lang w:eastAsia="en-US"/>
              </w:rPr>
              <w:t xml:space="preserve">richiesti </w:t>
            </w:r>
            <w:r w:rsidR="00F20F1C">
              <w:rPr>
                <w:rFonts w:ascii="Calibri" w:eastAsia="Calibri" w:hAnsi="Calibri" w:cs="Calibri"/>
                <w:sz w:val="22"/>
                <w:szCs w:val="22"/>
                <w:lang w:eastAsia="en-US"/>
              </w:rPr>
              <w:t xml:space="preserve"> dal</w:t>
            </w:r>
            <w:proofErr w:type="gramEnd"/>
            <w:r w:rsidR="00F20F1C">
              <w:rPr>
                <w:rFonts w:ascii="Calibri" w:eastAsia="Calibri" w:hAnsi="Calibri" w:cs="Calibri"/>
                <w:sz w:val="22"/>
                <w:szCs w:val="22"/>
                <w:lang w:eastAsia="en-US"/>
              </w:rPr>
              <w:t xml:space="preserve">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14:paraId="5C856171" w14:textId="77777777"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firstRow="1" w:lastRow="0" w:firstColumn="1" w:lastColumn="0" w:noHBand="0" w:noVBand="1"/>
            </w:tblPr>
            <w:tblGrid>
              <w:gridCol w:w="9639"/>
            </w:tblGrid>
            <w:tr w:rsidR="006C6241" w:rsidRPr="006C6241" w14:paraId="2409BA2B" w14:textId="77777777">
              <w:tc>
                <w:tcPr>
                  <w:tcW w:w="5000" w:type="pct"/>
                  <w:shd w:val="clear" w:color="auto" w:fill="auto"/>
                </w:tcPr>
                <w:p w14:paraId="03F80359" w14:textId="77777777" w:rsidR="006C6241" w:rsidRDefault="00C36D37"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636844">
                    <w:rPr>
                      <w:rFonts w:ascii="Calibri" w:eastAsia="Calibri" w:hAnsi="Calibri" w:cs="Calibri"/>
                      <w:sz w:val="22"/>
                      <w:szCs w:val="22"/>
                      <w:lang w:eastAsia="en-US"/>
                    </w:rPr>
                  </w:r>
                  <w:r w:rsidR="00636844">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14:paraId="5CA511E5"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43AC709B"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83"/>
                    <w:gridCol w:w="1726"/>
                    <w:gridCol w:w="1256"/>
                    <w:gridCol w:w="314"/>
                    <w:gridCol w:w="1568"/>
                    <w:gridCol w:w="1412"/>
                    <w:gridCol w:w="1254"/>
                  </w:tblGrid>
                  <w:tr w:rsidR="006C6241" w:rsidRPr="006C6241" w14:paraId="7C9CB699" w14:textId="77777777"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4968D229"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55533F4B"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75AFF643" w14:textId="77777777"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7A875642"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35050DCD"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14:paraId="1DEF33A3"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14:paraId="20E4D49C" w14:textId="77777777"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2316093D"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1F6D342A"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3B770247"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5F9F4185"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7BA18273"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7E166EA2"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14:paraId="3D9F3C9B"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1A6F8F76" w14:textId="77777777"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05BD3766"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4702E58C"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552D0D1E"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3C5D08E5"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582B2097"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098E342C"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14:paraId="2F74445E"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532569EF" w14:textId="77777777"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44DF5604"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46F3C17A"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10523FFD"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3E6D7825"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08A6F5DE" w14:textId="77777777" w:rsidR="006C6241" w:rsidRPr="006C6241" w:rsidRDefault="00C36D3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636844">
                          <w:rPr>
                            <w:rFonts w:ascii="Calibri" w:eastAsia="Calibri" w:hAnsi="Calibri" w:cs="Calibri"/>
                            <w:sz w:val="20"/>
                            <w:szCs w:val="20"/>
                            <w:lang w:eastAsia="en-US"/>
                          </w:rPr>
                        </w:r>
                        <w:r w:rsidR="00636844">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0832F1A3"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14:paraId="256C9F3B" w14:textId="77777777" w:rsidR="006C6241" w:rsidRPr="006C6241" w:rsidRDefault="006C6241" w:rsidP="009B67DA">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5D5DC4F2" w14:textId="77777777" w:rsidR="006C6241" w:rsidRPr="006C6241" w:rsidRDefault="00C36D37"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636844">
                    <w:rPr>
                      <w:rFonts w:ascii="Calibri" w:eastAsia="Calibri" w:hAnsi="Calibri" w:cs="Calibri"/>
                      <w:sz w:val="22"/>
                      <w:szCs w:val="22"/>
                      <w:lang w:eastAsia="en-US"/>
                    </w:rPr>
                  </w:r>
                  <w:r w:rsidR="00636844">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14:paraId="715970EC" w14:textId="77777777" w:rsidR="006C6241" w:rsidRPr="006C6241" w:rsidRDefault="00C36D37"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636844">
                    <w:rPr>
                      <w:rFonts w:ascii="Calibri" w:eastAsia="Calibri" w:hAnsi="Calibri" w:cs="Calibri"/>
                      <w:sz w:val="22"/>
                      <w:szCs w:val="22"/>
                      <w:lang w:eastAsia="en-US"/>
                    </w:rPr>
                  </w:r>
                  <w:r w:rsidR="00636844">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14:paraId="0F4DF4FD"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p w14:paraId="3CBC4D13" w14:textId="77777777"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14:paraId="1EE5B077" w14:textId="77777777"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14:paraId="6CAF818C"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14:paraId="2437C316" w14:textId="77777777"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14:paraId="6C69F302" w14:textId="77777777"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5B4EA42E" w14:textId="77777777" w:rsidTr="00D705F4">
        <w:tc>
          <w:tcPr>
            <w:tcW w:w="10138" w:type="dxa"/>
            <w:shd w:val="clear" w:color="auto" w:fill="auto"/>
          </w:tcPr>
          <w:p w14:paraId="379C7788"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08A27427"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72FD5266"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7B4EFD26"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2052A2CD" w14:textId="77777777" w:rsidR="0009235A" w:rsidRPr="0009235A" w:rsidRDefault="00C36D37"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14:paraId="1D3C6007"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14:paraId="303C9FF2" w14:textId="77777777" w:rsidR="0009235A" w:rsidRPr="0009235A" w:rsidRDefault="00C36D37"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6" w:name="Controllo24"/>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20D0D19F" w14:textId="77777777" w:rsidR="0009235A" w:rsidRPr="0009235A" w:rsidRDefault="00C36D37"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14:paraId="060677EA"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09235A" w14:paraId="202A52E2" w14:textId="77777777" w:rsidTr="00D705F4">
        <w:tc>
          <w:tcPr>
            <w:tcW w:w="425" w:type="dxa"/>
            <w:tcBorders>
              <w:left w:val="single" w:sz="4" w:space="0" w:color="auto"/>
              <w:bottom w:val="dotted" w:sz="4" w:space="0" w:color="auto"/>
              <w:right w:val="dotted" w:sz="4" w:space="0" w:color="auto"/>
            </w:tcBorders>
          </w:tcPr>
          <w:p w14:paraId="4132F37F"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5AB41E69" w14:textId="77777777"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4AFF82BA" w14:textId="77777777"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4746F894" w14:textId="77777777"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08BB2BE6" w14:textId="77777777" w:rsidR="0009235A" w:rsidRPr="0009235A" w:rsidRDefault="0009235A" w:rsidP="009B67DA">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0F8FB9C6" w14:textId="77777777" w:rsidR="0009235A" w:rsidRPr="0009235A" w:rsidRDefault="0009235A" w:rsidP="009B67DA">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17D6A2A5" w14:textId="77777777" w:rsidR="0009235A" w:rsidRPr="0009235A" w:rsidRDefault="0009235A" w:rsidP="009B67DA">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2D9C4DC9" w14:textId="77777777" w:rsidTr="00D705F4">
        <w:tc>
          <w:tcPr>
            <w:tcW w:w="425" w:type="dxa"/>
            <w:tcBorders>
              <w:top w:val="dotted" w:sz="4" w:space="0" w:color="auto"/>
              <w:left w:val="single" w:sz="4" w:space="0" w:color="auto"/>
              <w:bottom w:val="dotted" w:sz="4" w:space="0" w:color="auto"/>
              <w:right w:val="dotted" w:sz="4" w:space="0" w:color="auto"/>
            </w:tcBorders>
          </w:tcPr>
          <w:p w14:paraId="12BA71C2"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15AAE829"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589927B6"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6956183"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BCAA3C0" w14:textId="77777777" w:rsidR="0009235A" w:rsidRPr="0009235A" w:rsidRDefault="0009235A" w:rsidP="009B67DA">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17F8C954" w14:textId="77777777" w:rsidR="0009235A" w:rsidRPr="0009235A" w:rsidRDefault="0009235A" w:rsidP="009B67DA">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3E50676B" w14:textId="77777777" w:rsidR="0009235A" w:rsidRPr="0009235A" w:rsidRDefault="0009235A" w:rsidP="009B67DA">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1D5C9823" w14:textId="77777777" w:rsidTr="00D705F4">
        <w:tc>
          <w:tcPr>
            <w:tcW w:w="425" w:type="dxa"/>
            <w:tcBorders>
              <w:top w:val="dotted" w:sz="4" w:space="0" w:color="auto"/>
              <w:left w:val="single" w:sz="4" w:space="0" w:color="auto"/>
              <w:right w:val="dotted" w:sz="4" w:space="0" w:color="auto"/>
            </w:tcBorders>
          </w:tcPr>
          <w:p w14:paraId="6060F0A8"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01FD58AB"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6F3F405B"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6894D1A7"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303BE87C" w14:textId="77777777" w:rsidR="0009235A" w:rsidRPr="0009235A" w:rsidRDefault="0009235A" w:rsidP="009B67DA">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05529758" w14:textId="77777777" w:rsidR="0009235A" w:rsidRPr="0009235A" w:rsidRDefault="0009235A" w:rsidP="009B67DA">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4C84CA95" w14:textId="77777777" w:rsidR="0009235A" w:rsidRPr="0009235A" w:rsidRDefault="0009235A" w:rsidP="009B67DA">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044540AC"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w:t>
      </w:r>
      <w:proofErr w:type="gramStart"/>
      <w:r w:rsidRPr="0009235A">
        <w:rPr>
          <w:rFonts w:ascii="Calibri" w:hAnsi="Calibri" w:cs="Calibri"/>
          <w:sz w:val="20"/>
          <w:szCs w:val="20"/>
        </w:rPr>
        <w:t>del  _</w:t>
      </w:r>
      <w:proofErr w:type="gramEnd"/>
      <w:r w:rsidRPr="0009235A">
        <w:rPr>
          <w:rFonts w:ascii="Calibri" w:hAnsi="Calibri" w:cs="Calibri"/>
          <w:sz w:val="20"/>
          <w:szCs w:val="20"/>
        </w:rPr>
        <w:t>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14:paraId="6FCEC4AC"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6A5BF18B" w14:textId="77777777" w:rsidR="0009235A" w:rsidRPr="0009235A" w:rsidRDefault="0009235A" w:rsidP="0009235A">
      <w:pPr>
        <w:spacing w:before="120"/>
        <w:ind w:left="851" w:hanging="567"/>
        <w:jc w:val="both"/>
        <w:rPr>
          <w:rFonts w:ascii="Calibri" w:hAnsi="Calibri" w:cs="Calibri"/>
          <w:sz w:val="20"/>
          <w:szCs w:val="20"/>
        </w:rPr>
      </w:pPr>
    </w:p>
    <w:p w14:paraId="644E5376" w14:textId="77777777"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7FEE7591" w14:textId="77777777" w:rsidTr="00D705F4">
        <w:tc>
          <w:tcPr>
            <w:tcW w:w="10138" w:type="dxa"/>
            <w:shd w:val="clear" w:color="auto" w:fill="auto"/>
          </w:tcPr>
          <w:p w14:paraId="2BE4BA46"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00CAD232"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7A213EB9"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68703F1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3531F169" w14:textId="77777777"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09235A" w14:paraId="6FE44525" w14:textId="77777777" w:rsidTr="00D705F4">
        <w:tc>
          <w:tcPr>
            <w:tcW w:w="442" w:type="dxa"/>
          </w:tcPr>
          <w:p w14:paraId="5807139F"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2288A9BC" w14:textId="77777777" w:rsidR="0009235A" w:rsidRPr="0009235A" w:rsidRDefault="0009235A" w:rsidP="009B67D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14:paraId="630FB45A" w14:textId="77777777" w:rsidTr="00D705F4">
        <w:tc>
          <w:tcPr>
            <w:tcW w:w="442" w:type="dxa"/>
          </w:tcPr>
          <w:p w14:paraId="233D90F5"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BEECBDE" w14:textId="77777777" w:rsidR="0009235A" w:rsidRPr="0009235A" w:rsidRDefault="0009235A" w:rsidP="009B67D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14:paraId="01E537BA" w14:textId="77777777" w:rsidTr="00D705F4">
        <w:tc>
          <w:tcPr>
            <w:tcW w:w="442" w:type="dxa"/>
          </w:tcPr>
          <w:p w14:paraId="6C86BD14" w14:textId="77777777" w:rsidR="0009235A" w:rsidRPr="0009235A" w:rsidRDefault="00C36D3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810A70C" w14:textId="77777777" w:rsidR="0009235A" w:rsidRPr="0009235A" w:rsidRDefault="0009235A" w:rsidP="009B67DA">
            <w:pPr>
              <w:spacing w:beforeLines="20" w:before="48" w:afterLines="20" w:after="48"/>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14:paraId="51978F2B"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56"/>
        <w:gridCol w:w="566"/>
        <w:gridCol w:w="3554"/>
        <w:gridCol w:w="2258"/>
        <w:gridCol w:w="2423"/>
      </w:tblGrid>
      <w:tr w:rsidR="0009235A" w:rsidRPr="0009235A" w14:paraId="4093B59D" w14:textId="77777777" w:rsidTr="00D705F4">
        <w:tc>
          <w:tcPr>
            <w:tcW w:w="246" w:type="pct"/>
            <w:tcBorders>
              <w:top w:val="nil"/>
              <w:left w:val="nil"/>
              <w:bottom w:val="nil"/>
              <w:right w:val="nil"/>
            </w:tcBorders>
          </w:tcPr>
          <w:p w14:paraId="3E5C5218" w14:textId="77777777" w:rsidR="0009235A" w:rsidRPr="0009235A" w:rsidRDefault="00C36D3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76C63BA8"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2DEB8D2D"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14:paraId="08F9AEF8" w14:textId="77777777" w:rsidTr="00D705F4">
        <w:tc>
          <w:tcPr>
            <w:tcW w:w="246" w:type="pct"/>
            <w:tcBorders>
              <w:top w:val="nil"/>
              <w:left w:val="nil"/>
              <w:bottom w:val="nil"/>
              <w:right w:val="nil"/>
            </w:tcBorders>
          </w:tcPr>
          <w:p w14:paraId="7DAB1FB3" w14:textId="77777777" w:rsidR="0009235A" w:rsidRPr="0009235A" w:rsidRDefault="00C36D3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28EC03CD"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015A8700" w14:textId="77777777"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14:paraId="6C141662" w14:textId="77777777" w:rsidTr="00D705F4">
        <w:trPr>
          <w:gridBefore w:val="2"/>
          <w:wBefore w:w="430" w:type="pct"/>
        </w:trPr>
        <w:tc>
          <w:tcPr>
            <w:tcW w:w="294" w:type="pct"/>
            <w:tcBorders>
              <w:bottom w:val="single" w:sz="4" w:space="0" w:color="auto"/>
              <w:right w:val="dotted" w:sz="4" w:space="0" w:color="auto"/>
            </w:tcBorders>
          </w:tcPr>
          <w:p w14:paraId="6DBA1AC3"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17A198CD"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2D6FA633"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2F47AF12"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3E9F8170" w14:textId="77777777" w:rsidTr="00D705F4">
        <w:trPr>
          <w:gridBefore w:val="2"/>
          <w:wBefore w:w="430" w:type="pct"/>
        </w:trPr>
        <w:tc>
          <w:tcPr>
            <w:tcW w:w="294" w:type="pct"/>
            <w:tcBorders>
              <w:bottom w:val="dotted" w:sz="4" w:space="0" w:color="auto"/>
              <w:right w:val="dotted" w:sz="4" w:space="0" w:color="auto"/>
            </w:tcBorders>
          </w:tcPr>
          <w:p w14:paraId="59ABAD6E"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A292A4E"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0848C7E8"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6B29D364" w14:textId="77777777" w:rsidR="0009235A" w:rsidRPr="0009235A" w:rsidRDefault="0009235A" w:rsidP="0009235A">
            <w:pPr>
              <w:spacing w:before="40" w:after="40"/>
              <w:jc w:val="center"/>
              <w:rPr>
                <w:rFonts w:ascii="Calibri" w:hAnsi="Calibri" w:cs="Calibri"/>
                <w:sz w:val="20"/>
                <w:szCs w:val="20"/>
              </w:rPr>
            </w:pPr>
          </w:p>
        </w:tc>
      </w:tr>
      <w:tr w:rsidR="0009235A" w:rsidRPr="0009235A" w14:paraId="13ED4F7C"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83584ED"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8392668"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13832100"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2895BFD6" w14:textId="77777777" w:rsidR="0009235A" w:rsidRPr="0009235A" w:rsidRDefault="0009235A" w:rsidP="0009235A">
            <w:pPr>
              <w:spacing w:before="40" w:after="40"/>
              <w:jc w:val="center"/>
              <w:rPr>
                <w:rFonts w:ascii="Calibri" w:hAnsi="Calibri" w:cs="Calibri"/>
                <w:sz w:val="20"/>
                <w:szCs w:val="20"/>
              </w:rPr>
            </w:pPr>
          </w:p>
        </w:tc>
      </w:tr>
      <w:tr w:rsidR="0009235A" w:rsidRPr="0009235A" w14:paraId="38D443D3" w14:textId="77777777" w:rsidTr="00D705F4">
        <w:trPr>
          <w:gridBefore w:val="2"/>
          <w:wBefore w:w="430" w:type="pct"/>
        </w:trPr>
        <w:tc>
          <w:tcPr>
            <w:tcW w:w="294" w:type="pct"/>
            <w:tcBorders>
              <w:top w:val="dotted" w:sz="4" w:space="0" w:color="auto"/>
              <w:right w:val="dotted" w:sz="4" w:space="0" w:color="auto"/>
            </w:tcBorders>
          </w:tcPr>
          <w:p w14:paraId="120EFA41"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63A3378C"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0796EEF2"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445981C5" w14:textId="77777777" w:rsidR="0009235A" w:rsidRPr="0009235A" w:rsidRDefault="0009235A" w:rsidP="0009235A">
            <w:pPr>
              <w:spacing w:before="40" w:after="40"/>
              <w:jc w:val="center"/>
              <w:rPr>
                <w:rFonts w:ascii="Calibri" w:hAnsi="Calibri" w:cs="Calibri"/>
                <w:sz w:val="20"/>
                <w:szCs w:val="20"/>
              </w:rPr>
            </w:pPr>
          </w:p>
        </w:tc>
      </w:tr>
    </w:tbl>
    <w:p w14:paraId="423AC6A6"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63E3B5B4" w14:textId="77777777"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co.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566"/>
        <w:gridCol w:w="3554"/>
        <w:gridCol w:w="2258"/>
        <w:gridCol w:w="1597"/>
        <w:gridCol w:w="828"/>
      </w:tblGrid>
      <w:tr w:rsidR="0009235A" w:rsidRPr="0009235A" w14:paraId="7B1AC122" w14:textId="77777777" w:rsidTr="00D705F4">
        <w:trPr>
          <w:gridAfter w:val="1"/>
          <w:wAfter w:w="430" w:type="pct"/>
        </w:trPr>
        <w:tc>
          <w:tcPr>
            <w:tcW w:w="4570" w:type="pct"/>
            <w:gridSpan w:val="5"/>
            <w:tcBorders>
              <w:top w:val="nil"/>
              <w:left w:val="nil"/>
              <w:bottom w:val="nil"/>
              <w:right w:val="nil"/>
            </w:tcBorders>
          </w:tcPr>
          <w:p w14:paraId="31BEADB5" w14:textId="77777777"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14:paraId="6161F6B9" w14:textId="77777777" w:rsidTr="00D705F4">
        <w:trPr>
          <w:gridBefore w:val="1"/>
          <w:wBefore w:w="430" w:type="pct"/>
        </w:trPr>
        <w:tc>
          <w:tcPr>
            <w:tcW w:w="294" w:type="pct"/>
            <w:tcBorders>
              <w:bottom w:val="single" w:sz="4" w:space="0" w:color="auto"/>
              <w:right w:val="dotted" w:sz="4" w:space="0" w:color="auto"/>
            </w:tcBorders>
          </w:tcPr>
          <w:p w14:paraId="4C702106"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4AFBDC6"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50FF931"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30D7C9B5"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6D6AD68B" w14:textId="77777777" w:rsidTr="00D705F4">
        <w:trPr>
          <w:gridBefore w:val="1"/>
          <w:wBefore w:w="430" w:type="pct"/>
        </w:trPr>
        <w:tc>
          <w:tcPr>
            <w:tcW w:w="294" w:type="pct"/>
            <w:tcBorders>
              <w:bottom w:val="dotted" w:sz="4" w:space="0" w:color="auto"/>
              <w:right w:val="dotted" w:sz="4" w:space="0" w:color="auto"/>
            </w:tcBorders>
          </w:tcPr>
          <w:p w14:paraId="06430C79"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55423BB2"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8F90F47" w14:textId="77777777"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35CBFB0C" w14:textId="77777777" w:rsidR="0009235A" w:rsidRPr="0009235A" w:rsidRDefault="0009235A" w:rsidP="0009235A">
            <w:pPr>
              <w:spacing w:before="40" w:after="40"/>
              <w:jc w:val="center"/>
              <w:rPr>
                <w:rFonts w:ascii="Calibri" w:hAnsi="Calibri" w:cs="Calibri"/>
                <w:sz w:val="20"/>
                <w:szCs w:val="20"/>
              </w:rPr>
            </w:pPr>
          </w:p>
        </w:tc>
      </w:tr>
      <w:tr w:rsidR="0009235A" w:rsidRPr="0009235A" w14:paraId="10B53D48" w14:textId="77777777" w:rsidTr="00D705F4">
        <w:trPr>
          <w:gridBefore w:val="1"/>
          <w:wBefore w:w="430" w:type="pct"/>
        </w:trPr>
        <w:tc>
          <w:tcPr>
            <w:tcW w:w="294" w:type="pct"/>
            <w:tcBorders>
              <w:top w:val="dotted" w:sz="4" w:space="0" w:color="auto"/>
              <w:bottom w:val="dotted" w:sz="4" w:space="0" w:color="auto"/>
              <w:right w:val="dotted" w:sz="4" w:space="0" w:color="auto"/>
            </w:tcBorders>
          </w:tcPr>
          <w:p w14:paraId="36B594DF"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6F1D0AF2"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839E13F"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6F830720" w14:textId="77777777" w:rsidR="0009235A" w:rsidRPr="0009235A" w:rsidRDefault="0009235A" w:rsidP="0009235A">
            <w:pPr>
              <w:spacing w:before="40" w:after="40"/>
              <w:jc w:val="center"/>
              <w:rPr>
                <w:rFonts w:ascii="Calibri" w:hAnsi="Calibri" w:cs="Calibri"/>
                <w:sz w:val="20"/>
                <w:szCs w:val="20"/>
              </w:rPr>
            </w:pPr>
          </w:p>
        </w:tc>
      </w:tr>
      <w:tr w:rsidR="0009235A" w:rsidRPr="0009235A" w14:paraId="762396E9" w14:textId="77777777" w:rsidTr="00D705F4">
        <w:trPr>
          <w:gridBefore w:val="1"/>
          <w:wBefore w:w="430" w:type="pct"/>
        </w:trPr>
        <w:tc>
          <w:tcPr>
            <w:tcW w:w="294" w:type="pct"/>
            <w:tcBorders>
              <w:top w:val="dotted" w:sz="4" w:space="0" w:color="auto"/>
              <w:right w:val="dotted" w:sz="4" w:space="0" w:color="auto"/>
            </w:tcBorders>
          </w:tcPr>
          <w:p w14:paraId="13FCA0F1"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5DB6F05A"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4E2F8C61"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11293D5B" w14:textId="77777777" w:rsidR="0009235A" w:rsidRPr="0009235A" w:rsidRDefault="0009235A" w:rsidP="0009235A">
            <w:pPr>
              <w:spacing w:before="40" w:after="40"/>
              <w:jc w:val="center"/>
              <w:rPr>
                <w:rFonts w:ascii="Calibri" w:hAnsi="Calibri" w:cs="Calibri"/>
                <w:sz w:val="20"/>
                <w:szCs w:val="20"/>
              </w:rPr>
            </w:pPr>
          </w:p>
        </w:tc>
      </w:tr>
    </w:tbl>
    <w:p w14:paraId="4E615417"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06E3E27B" w14:textId="77777777"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888"/>
        <w:gridCol w:w="2472"/>
        <w:gridCol w:w="2653"/>
      </w:tblGrid>
      <w:tr w:rsidR="0009235A" w:rsidRPr="0009235A" w14:paraId="2EE29A5B" w14:textId="77777777" w:rsidTr="00D705F4">
        <w:tc>
          <w:tcPr>
            <w:tcW w:w="294" w:type="pct"/>
            <w:tcBorders>
              <w:bottom w:val="single" w:sz="4" w:space="0" w:color="auto"/>
              <w:right w:val="dotted" w:sz="4" w:space="0" w:color="auto"/>
            </w:tcBorders>
          </w:tcPr>
          <w:p w14:paraId="6F744047"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59D2DB74"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0939CE21"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09A58B6D"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7263A7D7" w14:textId="77777777" w:rsidTr="00D705F4">
        <w:tc>
          <w:tcPr>
            <w:tcW w:w="294" w:type="pct"/>
            <w:tcBorders>
              <w:bottom w:val="dotted" w:sz="4" w:space="0" w:color="auto"/>
              <w:right w:val="dotted" w:sz="4" w:space="0" w:color="auto"/>
            </w:tcBorders>
          </w:tcPr>
          <w:p w14:paraId="4648730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6471581D"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B4E2D72"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3132513F" w14:textId="77777777" w:rsidR="0009235A" w:rsidRPr="0009235A" w:rsidRDefault="0009235A" w:rsidP="0009235A">
            <w:pPr>
              <w:spacing w:before="40" w:after="40"/>
              <w:jc w:val="center"/>
              <w:rPr>
                <w:rFonts w:ascii="Calibri" w:hAnsi="Calibri" w:cs="Calibri"/>
                <w:sz w:val="20"/>
                <w:szCs w:val="20"/>
              </w:rPr>
            </w:pPr>
          </w:p>
        </w:tc>
      </w:tr>
      <w:tr w:rsidR="0009235A" w:rsidRPr="0009235A" w14:paraId="19354655" w14:textId="77777777" w:rsidTr="00D705F4">
        <w:tc>
          <w:tcPr>
            <w:tcW w:w="294" w:type="pct"/>
            <w:tcBorders>
              <w:top w:val="dotted" w:sz="4" w:space="0" w:color="auto"/>
              <w:bottom w:val="dotted" w:sz="4" w:space="0" w:color="auto"/>
              <w:right w:val="dotted" w:sz="4" w:space="0" w:color="auto"/>
            </w:tcBorders>
          </w:tcPr>
          <w:p w14:paraId="742AC7A8"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83A6F3E"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4CA7710"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46467CF9" w14:textId="77777777" w:rsidR="0009235A" w:rsidRPr="0009235A" w:rsidRDefault="0009235A" w:rsidP="0009235A">
            <w:pPr>
              <w:spacing w:before="40" w:after="40"/>
              <w:jc w:val="center"/>
              <w:rPr>
                <w:rFonts w:ascii="Calibri" w:hAnsi="Calibri" w:cs="Calibri"/>
                <w:sz w:val="20"/>
                <w:szCs w:val="20"/>
              </w:rPr>
            </w:pPr>
          </w:p>
        </w:tc>
      </w:tr>
      <w:tr w:rsidR="0009235A" w:rsidRPr="0009235A" w14:paraId="00A2F76C" w14:textId="77777777" w:rsidTr="00D705F4">
        <w:tc>
          <w:tcPr>
            <w:tcW w:w="294" w:type="pct"/>
            <w:tcBorders>
              <w:top w:val="dotted" w:sz="4" w:space="0" w:color="auto"/>
              <w:bottom w:val="dotted" w:sz="4" w:space="0" w:color="auto"/>
              <w:right w:val="dotted" w:sz="4" w:space="0" w:color="auto"/>
            </w:tcBorders>
          </w:tcPr>
          <w:p w14:paraId="2BD7F79B"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1742CF27"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7911B679"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37923FB6" w14:textId="77777777" w:rsidR="0009235A" w:rsidRPr="0009235A" w:rsidRDefault="0009235A" w:rsidP="0009235A">
            <w:pPr>
              <w:spacing w:before="40" w:after="40"/>
              <w:jc w:val="center"/>
              <w:rPr>
                <w:rFonts w:ascii="Calibri" w:hAnsi="Calibri" w:cs="Calibri"/>
                <w:sz w:val="20"/>
                <w:szCs w:val="20"/>
              </w:rPr>
            </w:pPr>
          </w:p>
        </w:tc>
      </w:tr>
      <w:tr w:rsidR="0009235A" w:rsidRPr="0009235A" w14:paraId="73AA6C82" w14:textId="77777777" w:rsidTr="00D705F4">
        <w:tc>
          <w:tcPr>
            <w:tcW w:w="294" w:type="pct"/>
            <w:tcBorders>
              <w:top w:val="dotted" w:sz="4" w:space="0" w:color="auto"/>
              <w:bottom w:val="dotted" w:sz="4" w:space="0" w:color="auto"/>
              <w:right w:val="dotted" w:sz="4" w:space="0" w:color="auto"/>
            </w:tcBorders>
          </w:tcPr>
          <w:p w14:paraId="06FA9699"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56700D13"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23B27EAA"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11B1F902" w14:textId="77777777" w:rsidR="0009235A" w:rsidRPr="0009235A" w:rsidRDefault="0009235A" w:rsidP="0009235A">
            <w:pPr>
              <w:spacing w:before="40" w:after="40"/>
              <w:jc w:val="center"/>
              <w:rPr>
                <w:rFonts w:ascii="Calibri" w:hAnsi="Calibri" w:cs="Calibri"/>
                <w:sz w:val="20"/>
                <w:szCs w:val="20"/>
              </w:rPr>
            </w:pPr>
          </w:p>
        </w:tc>
      </w:tr>
      <w:tr w:rsidR="0009235A" w:rsidRPr="0009235A" w14:paraId="24203F2B" w14:textId="77777777" w:rsidTr="00D705F4">
        <w:tc>
          <w:tcPr>
            <w:tcW w:w="294" w:type="pct"/>
            <w:tcBorders>
              <w:top w:val="dotted" w:sz="4" w:space="0" w:color="auto"/>
              <w:right w:val="dotted" w:sz="4" w:space="0" w:color="auto"/>
            </w:tcBorders>
          </w:tcPr>
          <w:p w14:paraId="6C11AC90"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7D15FB88"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4F5F8DE9"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1FD40714" w14:textId="77777777" w:rsidR="0009235A" w:rsidRPr="0009235A" w:rsidRDefault="0009235A" w:rsidP="0009235A">
            <w:pPr>
              <w:spacing w:before="40" w:after="40"/>
              <w:jc w:val="center"/>
              <w:rPr>
                <w:rFonts w:ascii="Calibri" w:hAnsi="Calibri" w:cs="Calibri"/>
                <w:sz w:val="20"/>
                <w:szCs w:val="20"/>
              </w:rPr>
            </w:pPr>
          </w:p>
        </w:tc>
      </w:tr>
    </w:tbl>
    <w:p w14:paraId="0424113E"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454ED42A" w14:textId="77777777" w:rsidTr="00D705F4">
        <w:tc>
          <w:tcPr>
            <w:tcW w:w="10138" w:type="dxa"/>
            <w:shd w:val="clear" w:color="auto" w:fill="auto"/>
          </w:tcPr>
          <w:p w14:paraId="76B628F9"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7C2E24E6" w14:textId="77777777" w:rsidR="0009235A" w:rsidRPr="0009235A" w:rsidRDefault="0009235A" w:rsidP="0009235A">
      <w:pPr>
        <w:tabs>
          <w:tab w:val="left" w:pos="1068"/>
        </w:tabs>
        <w:jc w:val="both"/>
        <w:rPr>
          <w:rFonts w:ascii="Calibri" w:hAnsi="Calibri" w:cs="Calibri"/>
          <w:b/>
          <w:sz w:val="20"/>
          <w:szCs w:val="20"/>
        </w:rPr>
      </w:pPr>
    </w:p>
    <w:p w14:paraId="114A7D00" w14:textId="77777777"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14:paraId="71AA1CC6" w14:textId="77777777"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14:paraId="261EC57A" w14:textId="77777777" w:rsidR="0009235A" w:rsidRPr="0009235A" w:rsidRDefault="00C36D3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ossia quello indicato dalla stazione appaltante</w:t>
      </w:r>
    </w:p>
    <w:p w14:paraId="058AA261" w14:textId="77777777"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14:paraId="32841A89" w14:textId="77777777" w:rsidR="0009235A" w:rsidRPr="0009235A" w:rsidRDefault="00C36D37"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bookmarkStart w:id="7" w:name="_Hlk138288859"/>
    <w:p w14:paraId="10FAD58F" w14:textId="77777777" w:rsidR="0009235A" w:rsidRDefault="00C36D3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1DF95FC" w14:textId="77777777" w:rsidR="0010514A" w:rsidRDefault="00C36D3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79899F83" w14:textId="77777777" w:rsidR="0010514A" w:rsidRDefault="00C36D3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14:paraId="2FB962EC" w14:textId="77777777" w:rsidR="0009235A" w:rsidRPr="00556F9B" w:rsidRDefault="00C36D37">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14:paraId="7614CBBA"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16D8902A" w14:textId="77777777" w:rsidR="0009235A" w:rsidRPr="0009235A" w:rsidRDefault="00490400" w:rsidP="0009235A">
      <w:pPr>
        <w:ind w:left="283" w:hanging="340"/>
        <w:jc w:val="both"/>
        <w:rPr>
          <w:rFonts w:ascii="Calibri" w:hAnsi="Calibri" w:cs="Calibri"/>
          <w:sz w:val="20"/>
          <w:szCs w:val="20"/>
        </w:rPr>
      </w:pPr>
      <w:proofErr w:type="gramStart"/>
      <w:r>
        <w:rPr>
          <w:rFonts w:ascii="Calibri" w:hAnsi="Calibri" w:cs="Calibri"/>
          <w:b/>
          <w:sz w:val="20"/>
          <w:szCs w:val="20"/>
        </w:rPr>
        <w:t xml:space="preserve">7 </w:t>
      </w:r>
      <w:r w:rsidR="0009235A" w:rsidRPr="0009235A">
        <w:rPr>
          <w:rFonts w:ascii="Calibri" w:hAnsi="Calibri" w:cs="Calibri"/>
          <w:b/>
          <w:sz w:val="20"/>
          <w:szCs w:val="20"/>
        </w:rPr>
        <w:t>.</w:t>
      </w:r>
      <w:proofErr w:type="gramEnd"/>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14:paraId="0D1F5CD3" w14:textId="77777777" w:rsidR="0009235A" w:rsidRPr="0009235A" w:rsidRDefault="00C36D37"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56"/>
        <w:gridCol w:w="707"/>
        <w:gridCol w:w="1236"/>
        <w:gridCol w:w="827"/>
        <w:gridCol w:w="1261"/>
        <w:gridCol w:w="629"/>
        <w:gridCol w:w="423"/>
        <w:gridCol w:w="1394"/>
        <w:gridCol w:w="1126"/>
        <w:gridCol w:w="881"/>
      </w:tblGrid>
      <w:tr w:rsidR="0009235A" w:rsidRPr="0009235A" w14:paraId="2E4B8B65" w14:textId="77777777" w:rsidTr="00D705F4">
        <w:tc>
          <w:tcPr>
            <w:tcW w:w="424" w:type="dxa"/>
            <w:tcBorders>
              <w:top w:val="nil"/>
              <w:left w:val="nil"/>
              <w:bottom w:val="nil"/>
              <w:right w:val="nil"/>
            </w:tcBorders>
          </w:tcPr>
          <w:p w14:paraId="0738BBA9"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2683EDEE"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14:paraId="3050A473" w14:textId="77777777" w:rsidTr="00D705F4">
        <w:tc>
          <w:tcPr>
            <w:tcW w:w="424" w:type="dxa"/>
            <w:tcBorders>
              <w:top w:val="nil"/>
              <w:left w:val="nil"/>
              <w:bottom w:val="nil"/>
              <w:right w:val="nil"/>
            </w:tcBorders>
          </w:tcPr>
          <w:p w14:paraId="232F638E"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6C0B0B76" w14:textId="77777777" w:rsidR="0009235A" w:rsidRPr="0009235A" w:rsidRDefault="00C36D3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14:paraId="7EC395A4"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14:paraId="341438BB" w14:textId="77777777" w:rsidTr="00D705F4">
        <w:tc>
          <w:tcPr>
            <w:tcW w:w="424" w:type="dxa"/>
            <w:tcBorders>
              <w:top w:val="nil"/>
              <w:left w:val="nil"/>
              <w:bottom w:val="nil"/>
              <w:right w:val="nil"/>
            </w:tcBorders>
          </w:tcPr>
          <w:p w14:paraId="20C18A99"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3BEED99D" w14:textId="77777777" w:rsidR="0009235A" w:rsidRPr="0009235A" w:rsidRDefault="00C36D3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8" w:name="Controllo26"/>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p>
        </w:tc>
        <w:tc>
          <w:tcPr>
            <w:tcW w:w="1967" w:type="dxa"/>
            <w:gridSpan w:val="2"/>
            <w:tcBorders>
              <w:top w:val="nil"/>
              <w:left w:val="nil"/>
              <w:bottom w:val="nil"/>
              <w:right w:val="nil"/>
            </w:tcBorders>
          </w:tcPr>
          <w:p w14:paraId="551F2131"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264947BE" w14:textId="77777777"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14:paraId="64520FED"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3B39D103" w14:textId="77777777" w:rsidR="0009235A" w:rsidRPr="0009235A" w:rsidRDefault="0009235A" w:rsidP="0009235A">
            <w:pPr>
              <w:spacing w:before="40" w:after="40"/>
              <w:jc w:val="both"/>
              <w:rPr>
                <w:rFonts w:ascii="Calibri" w:hAnsi="Calibri" w:cs="Calibri"/>
                <w:sz w:val="20"/>
                <w:szCs w:val="20"/>
              </w:rPr>
            </w:pPr>
          </w:p>
        </w:tc>
      </w:tr>
      <w:tr w:rsidR="0009235A" w:rsidRPr="0009235A" w14:paraId="36002FD7" w14:textId="77777777" w:rsidTr="00D705F4">
        <w:tc>
          <w:tcPr>
            <w:tcW w:w="424" w:type="dxa"/>
            <w:tcBorders>
              <w:top w:val="nil"/>
              <w:left w:val="nil"/>
              <w:bottom w:val="nil"/>
              <w:right w:val="nil"/>
            </w:tcBorders>
          </w:tcPr>
          <w:p w14:paraId="06D13335"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22A6207E" w14:textId="77777777"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5A394A01"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62D8E619" w14:textId="77777777" w:rsidR="0009235A" w:rsidRPr="0009235A" w:rsidRDefault="0009235A" w:rsidP="0009235A">
            <w:pPr>
              <w:spacing w:before="40" w:after="40"/>
              <w:jc w:val="both"/>
              <w:rPr>
                <w:rFonts w:ascii="Calibri" w:hAnsi="Calibri" w:cs="Calibri"/>
                <w:sz w:val="20"/>
                <w:szCs w:val="20"/>
              </w:rPr>
            </w:pPr>
          </w:p>
        </w:tc>
      </w:tr>
      <w:tr w:rsidR="0009235A" w:rsidRPr="0009235A" w14:paraId="39A962F9" w14:textId="77777777" w:rsidTr="00D705F4">
        <w:tc>
          <w:tcPr>
            <w:tcW w:w="424" w:type="dxa"/>
            <w:tcBorders>
              <w:top w:val="nil"/>
              <w:left w:val="nil"/>
              <w:bottom w:val="nil"/>
              <w:right w:val="nil"/>
            </w:tcBorders>
          </w:tcPr>
          <w:p w14:paraId="40380E04"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417E9129" w14:textId="77777777"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14:paraId="2F93A657"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4E612648" w14:textId="77777777"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14:paraId="0006675C"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10B7E7AD" w14:textId="77777777"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7A3F949D"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74353E71" w14:textId="77777777" w:rsidR="0009235A" w:rsidRPr="0009235A" w:rsidRDefault="0009235A" w:rsidP="0009235A">
            <w:pPr>
              <w:spacing w:before="40" w:after="40"/>
              <w:jc w:val="both"/>
              <w:rPr>
                <w:rFonts w:ascii="Calibri" w:hAnsi="Calibri" w:cs="Calibri"/>
                <w:sz w:val="20"/>
                <w:szCs w:val="20"/>
              </w:rPr>
            </w:pPr>
          </w:p>
        </w:tc>
      </w:tr>
      <w:tr w:rsidR="0009235A" w:rsidRPr="0009235A" w14:paraId="54344649" w14:textId="77777777" w:rsidTr="00D705F4">
        <w:tc>
          <w:tcPr>
            <w:tcW w:w="424" w:type="dxa"/>
            <w:tcBorders>
              <w:top w:val="nil"/>
              <w:left w:val="nil"/>
              <w:bottom w:val="nil"/>
              <w:right w:val="nil"/>
            </w:tcBorders>
          </w:tcPr>
          <w:p w14:paraId="3246AFEB"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5CD78C75"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14:paraId="55307F6A" w14:textId="77777777" w:rsidTr="00D705F4">
        <w:tc>
          <w:tcPr>
            <w:tcW w:w="424" w:type="dxa"/>
            <w:tcBorders>
              <w:top w:val="nil"/>
              <w:left w:val="nil"/>
              <w:bottom w:val="nil"/>
              <w:right w:val="nil"/>
            </w:tcBorders>
          </w:tcPr>
          <w:p w14:paraId="747939EE" w14:textId="77777777"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69B05060"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2C0868E3" w14:textId="77777777"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14:paraId="59ACA986"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4FF06A72" w14:textId="77777777" w:rsidR="0009235A" w:rsidRPr="0009235A" w:rsidRDefault="0009235A" w:rsidP="0009235A">
            <w:pPr>
              <w:spacing w:before="40" w:after="40"/>
              <w:jc w:val="both"/>
              <w:rPr>
                <w:rFonts w:ascii="Calibri" w:hAnsi="Calibri" w:cs="Calibri"/>
                <w:sz w:val="20"/>
                <w:szCs w:val="20"/>
              </w:rPr>
            </w:pPr>
          </w:p>
        </w:tc>
      </w:tr>
      <w:tr w:rsidR="0009235A" w:rsidRPr="0009235A" w14:paraId="2C847032" w14:textId="77777777" w:rsidTr="00D705F4">
        <w:tc>
          <w:tcPr>
            <w:tcW w:w="424" w:type="dxa"/>
            <w:tcBorders>
              <w:top w:val="nil"/>
              <w:left w:val="nil"/>
              <w:bottom w:val="nil"/>
              <w:right w:val="nil"/>
            </w:tcBorders>
          </w:tcPr>
          <w:p w14:paraId="4094E3D8" w14:textId="77777777"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2AF5A33F"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6FD0EC80" w14:textId="77777777" w:rsidR="0009235A" w:rsidRPr="0009235A" w:rsidRDefault="00C36D37"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3D0DEF80"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5AA9C4D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3DF21113" w14:textId="77777777"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C36D37"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00C36D37"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0A85E7FD" w14:textId="77777777" w:rsidR="0009235A" w:rsidRPr="0009235A" w:rsidRDefault="0009235A" w:rsidP="0009235A">
      <w:pPr>
        <w:widowControl w:val="0"/>
        <w:spacing w:before="120" w:after="120" w:line="240" w:lineRule="atLeast"/>
        <w:jc w:val="both"/>
        <w:rPr>
          <w:rFonts w:ascii="Calibri" w:hAnsi="Calibri" w:cs="Calibri"/>
          <w:sz w:val="20"/>
          <w:szCs w:val="20"/>
        </w:rPr>
      </w:pPr>
    </w:p>
    <w:p w14:paraId="4E217F78" w14:textId="77777777" w:rsidR="0009235A" w:rsidRPr="0009235A" w:rsidRDefault="00C36D3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7623FF06" w14:textId="77777777"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5DFB809D" w14:textId="77777777" w:rsidR="0009235A" w:rsidRPr="0009235A" w:rsidRDefault="00C36D3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1481F58F" w14:textId="77777777" w:rsidR="0009235A" w:rsidRPr="0009235A" w:rsidRDefault="00C36D37"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14:paraId="58B61F5A" w14:textId="77777777" w:rsidR="0009235A" w:rsidRPr="0009235A" w:rsidRDefault="00C36D3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636844">
        <w:rPr>
          <w:rFonts w:ascii="Calibri" w:hAnsi="Calibri" w:cs="Calibri"/>
          <w:sz w:val="20"/>
          <w:szCs w:val="20"/>
        </w:rPr>
      </w:r>
      <w:r w:rsidR="00636844">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14:paraId="5DDDA692" w14:textId="77777777"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1B4C17F1" w14:textId="77777777" w:rsidR="0009235A" w:rsidRPr="0009235A" w:rsidRDefault="0009235A" w:rsidP="0009235A">
      <w:pPr>
        <w:spacing w:before="60" w:after="60"/>
        <w:rPr>
          <w:rFonts w:ascii="Calibri" w:hAnsi="Calibri" w:cs="Calibri"/>
          <w:b/>
          <w:bCs/>
          <w:sz w:val="20"/>
          <w:szCs w:val="20"/>
        </w:rPr>
      </w:pPr>
    </w:p>
    <w:p w14:paraId="513F376A" w14:textId="77777777"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14:paraId="013DC690" w14:textId="77777777" w:rsidR="0009235A" w:rsidRPr="0009235A" w:rsidRDefault="0009235A" w:rsidP="0009235A">
      <w:pPr>
        <w:spacing w:before="40" w:after="40"/>
        <w:ind w:firstLine="5245"/>
        <w:jc w:val="center"/>
        <w:rPr>
          <w:rFonts w:ascii="Calibri" w:hAnsi="Calibri" w:cs="Calibri"/>
          <w:sz w:val="20"/>
          <w:szCs w:val="20"/>
        </w:rPr>
      </w:pPr>
    </w:p>
    <w:p w14:paraId="39F728C0" w14:textId="77777777"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14:paraId="59E32E8F" w14:textId="77777777" w:rsidR="0009235A" w:rsidRPr="0009235A" w:rsidRDefault="0009235A" w:rsidP="0009235A">
      <w:pPr>
        <w:spacing w:after="200" w:line="276" w:lineRule="auto"/>
        <w:jc w:val="both"/>
        <w:rPr>
          <w:rFonts w:eastAsia="Calibri"/>
          <w:sz w:val="22"/>
          <w:szCs w:val="22"/>
          <w:lang w:eastAsia="en-US"/>
        </w:rPr>
      </w:pPr>
    </w:p>
    <w:p w14:paraId="7B7DFCF6" w14:textId="77777777" w:rsidR="0009235A" w:rsidRPr="0009235A" w:rsidRDefault="0009235A" w:rsidP="0009235A">
      <w:pPr>
        <w:spacing w:after="200" w:line="276" w:lineRule="auto"/>
        <w:jc w:val="both"/>
        <w:rPr>
          <w:rFonts w:eastAsia="Calibri"/>
          <w:sz w:val="22"/>
          <w:szCs w:val="22"/>
          <w:lang w:eastAsia="en-US"/>
        </w:rPr>
      </w:pPr>
    </w:p>
    <w:p w14:paraId="2B5E617B" w14:textId="77777777" w:rsidR="0009235A" w:rsidRPr="0009235A" w:rsidRDefault="0009235A" w:rsidP="0009235A">
      <w:pPr>
        <w:spacing w:after="200" w:line="276" w:lineRule="auto"/>
        <w:jc w:val="both"/>
        <w:rPr>
          <w:rFonts w:eastAsia="Calibri"/>
          <w:sz w:val="22"/>
          <w:szCs w:val="22"/>
          <w:lang w:eastAsia="en-US"/>
        </w:rPr>
      </w:pPr>
    </w:p>
    <w:p w14:paraId="5ECE65C0" w14:textId="77777777" w:rsidR="0009235A" w:rsidRPr="0009235A" w:rsidRDefault="0009235A" w:rsidP="0009235A">
      <w:pPr>
        <w:spacing w:after="200" w:line="276" w:lineRule="auto"/>
        <w:jc w:val="both"/>
        <w:rPr>
          <w:rFonts w:eastAsia="Calibri"/>
          <w:sz w:val="22"/>
          <w:szCs w:val="22"/>
          <w:lang w:eastAsia="en-US"/>
        </w:rPr>
      </w:pPr>
    </w:p>
    <w:p w14:paraId="2F226E30" w14:textId="77777777" w:rsidR="0009235A" w:rsidRPr="0009235A" w:rsidRDefault="0009235A" w:rsidP="0009235A">
      <w:pPr>
        <w:spacing w:after="200" w:line="276" w:lineRule="auto"/>
        <w:jc w:val="both"/>
        <w:rPr>
          <w:rFonts w:eastAsia="Calibri"/>
          <w:sz w:val="22"/>
          <w:szCs w:val="22"/>
          <w:lang w:eastAsia="en-US"/>
        </w:rPr>
      </w:pPr>
    </w:p>
    <w:p w14:paraId="56E9EF71" w14:textId="77777777" w:rsidR="0009235A" w:rsidRPr="0009235A" w:rsidRDefault="0009235A" w:rsidP="0009235A">
      <w:pPr>
        <w:spacing w:after="200" w:line="276" w:lineRule="auto"/>
        <w:jc w:val="both"/>
        <w:rPr>
          <w:rFonts w:eastAsia="Calibri"/>
          <w:sz w:val="22"/>
          <w:szCs w:val="22"/>
          <w:lang w:eastAsia="en-US"/>
        </w:rPr>
      </w:pPr>
    </w:p>
    <w:p w14:paraId="6793B13E" w14:textId="77777777" w:rsidR="0009235A" w:rsidRPr="0009235A" w:rsidRDefault="0009235A" w:rsidP="0009235A">
      <w:pPr>
        <w:spacing w:after="200" w:line="276" w:lineRule="auto"/>
        <w:jc w:val="both"/>
        <w:rPr>
          <w:rFonts w:eastAsia="Calibri"/>
          <w:sz w:val="22"/>
          <w:szCs w:val="22"/>
          <w:lang w:eastAsia="en-US"/>
        </w:rPr>
      </w:pPr>
    </w:p>
    <w:p w14:paraId="280386A5" w14:textId="77777777" w:rsidR="0009235A" w:rsidRPr="0009235A" w:rsidRDefault="0009235A" w:rsidP="0009235A">
      <w:pPr>
        <w:spacing w:after="200" w:line="276" w:lineRule="auto"/>
        <w:jc w:val="both"/>
        <w:rPr>
          <w:rFonts w:eastAsia="Calibri"/>
          <w:sz w:val="22"/>
          <w:szCs w:val="22"/>
          <w:lang w:eastAsia="en-US"/>
        </w:rPr>
      </w:pPr>
    </w:p>
    <w:p w14:paraId="2A5129BB" w14:textId="77777777" w:rsidR="0009235A" w:rsidRPr="0009235A" w:rsidRDefault="0009235A" w:rsidP="0009235A">
      <w:pPr>
        <w:spacing w:after="200" w:line="276" w:lineRule="auto"/>
        <w:jc w:val="both"/>
        <w:rPr>
          <w:rFonts w:eastAsia="Calibri"/>
          <w:sz w:val="22"/>
          <w:szCs w:val="22"/>
          <w:lang w:eastAsia="en-US"/>
        </w:rPr>
      </w:pPr>
    </w:p>
    <w:p w14:paraId="06BAB0D8" w14:textId="77777777" w:rsidR="0009235A" w:rsidRPr="0009235A" w:rsidRDefault="0009235A" w:rsidP="0009235A">
      <w:pPr>
        <w:spacing w:after="200" w:line="276" w:lineRule="auto"/>
        <w:jc w:val="both"/>
        <w:rPr>
          <w:rFonts w:eastAsia="Calibri"/>
          <w:sz w:val="22"/>
          <w:szCs w:val="22"/>
          <w:lang w:eastAsia="en-US"/>
        </w:rPr>
      </w:pPr>
    </w:p>
    <w:p w14:paraId="431F1401" w14:textId="77777777" w:rsidR="0009235A" w:rsidRPr="0009235A" w:rsidRDefault="0009235A" w:rsidP="0009235A">
      <w:pPr>
        <w:spacing w:after="200" w:line="276" w:lineRule="auto"/>
        <w:jc w:val="both"/>
        <w:rPr>
          <w:rFonts w:eastAsia="Calibri"/>
          <w:sz w:val="22"/>
          <w:szCs w:val="22"/>
          <w:lang w:eastAsia="en-US"/>
        </w:rPr>
      </w:pPr>
    </w:p>
    <w:p w14:paraId="1A4F336C" w14:textId="77777777" w:rsidR="0009235A" w:rsidRPr="0009235A" w:rsidRDefault="0009235A" w:rsidP="0009235A">
      <w:pPr>
        <w:spacing w:after="200" w:line="276" w:lineRule="auto"/>
        <w:jc w:val="both"/>
        <w:rPr>
          <w:rFonts w:eastAsia="Calibri"/>
          <w:sz w:val="22"/>
          <w:szCs w:val="22"/>
          <w:lang w:eastAsia="en-US"/>
        </w:rPr>
      </w:pPr>
    </w:p>
    <w:p w14:paraId="6B746D87" w14:textId="77777777" w:rsidR="0009235A" w:rsidRPr="0009235A" w:rsidRDefault="0009235A" w:rsidP="0009235A">
      <w:pPr>
        <w:spacing w:after="200" w:line="276" w:lineRule="auto"/>
        <w:jc w:val="both"/>
        <w:rPr>
          <w:rFonts w:eastAsia="Calibri"/>
          <w:sz w:val="22"/>
          <w:szCs w:val="22"/>
          <w:lang w:eastAsia="en-US"/>
        </w:rPr>
      </w:pPr>
    </w:p>
    <w:p w14:paraId="6C9AD631" w14:textId="77777777" w:rsidR="0009235A" w:rsidRPr="0009235A" w:rsidRDefault="0009235A" w:rsidP="0009235A">
      <w:pPr>
        <w:spacing w:after="200" w:line="276" w:lineRule="auto"/>
        <w:jc w:val="both"/>
        <w:rPr>
          <w:rFonts w:eastAsia="Calibri"/>
          <w:sz w:val="22"/>
          <w:szCs w:val="22"/>
          <w:lang w:eastAsia="en-US"/>
        </w:rPr>
      </w:pPr>
    </w:p>
    <w:p w14:paraId="0B180346" w14:textId="77777777" w:rsidR="0009235A" w:rsidRPr="0009235A" w:rsidRDefault="0009235A" w:rsidP="0009235A">
      <w:pPr>
        <w:spacing w:after="200" w:line="276" w:lineRule="auto"/>
        <w:jc w:val="both"/>
        <w:rPr>
          <w:rFonts w:eastAsia="Calibri"/>
          <w:sz w:val="22"/>
          <w:szCs w:val="22"/>
          <w:lang w:eastAsia="en-US"/>
        </w:rPr>
      </w:pPr>
    </w:p>
    <w:p w14:paraId="33425671" w14:textId="77777777" w:rsidR="0009235A" w:rsidRPr="0009235A" w:rsidRDefault="0009235A" w:rsidP="0009235A">
      <w:pPr>
        <w:spacing w:after="200" w:line="276" w:lineRule="auto"/>
        <w:jc w:val="both"/>
        <w:rPr>
          <w:rFonts w:eastAsia="Calibri"/>
          <w:sz w:val="22"/>
          <w:szCs w:val="22"/>
          <w:lang w:eastAsia="en-US"/>
        </w:rPr>
      </w:pPr>
    </w:p>
    <w:p w14:paraId="12FB07DE" w14:textId="77777777" w:rsidR="005A4642" w:rsidRDefault="005A4642" w:rsidP="005A4642">
      <w:pPr>
        <w:suppressAutoHyphens/>
        <w:spacing w:before="80"/>
        <w:jc w:val="both"/>
        <w:rPr>
          <w:b/>
          <w:bCs/>
          <w:color w:val="222222"/>
          <w:sz w:val="22"/>
          <w:szCs w:val="22"/>
          <w:lang w:eastAsia="ar-SA"/>
        </w:rPr>
      </w:pPr>
    </w:p>
    <w:p w14:paraId="436988D2" w14:textId="77777777" w:rsidR="005A4642" w:rsidRPr="0055598D" w:rsidRDefault="005A4642" w:rsidP="005A4642">
      <w:pPr>
        <w:suppressAutoHyphens/>
        <w:spacing w:before="80"/>
        <w:jc w:val="both"/>
        <w:rPr>
          <w:b/>
          <w:bCs/>
          <w:color w:val="222222"/>
          <w:sz w:val="22"/>
          <w:szCs w:val="22"/>
          <w:lang w:eastAsia="ar-SA"/>
        </w:rPr>
      </w:pPr>
    </w:p>
    <w:p w14:paraId="42B2AA78" w14:textId="77777777" w:rsidR="005A4642" w:rsidRPr="00BC7CB1" w:rsidRDefault="005A4642" w:rsidP="00131C83">
      <w:pPr>
        <w:suppressAutoHyphens/>
        <w:spacing w:before="80"/>
        <w:jc w:val="both"/>
        <w:rPr>
          <w:b/>
          <w:bCs/>
          <w:color w:val="222222"/>
          <w:sz w:val="22"/>
          <w:szCs w:val="22"/>
          <w:lang w:eastAsia="ar-SA"/>
        </w:rPr>
      </w:pPr>
    </w:p>
    <w:p w14:paraId="5B4290B0" w14:textId="77777777" w:rsidR="005A4642" w:rsidRPr="00BC7CB1" w:rsidRDefault="005A4642" w:rsidP="005A4642">
      <w:pPr>
        <w:suppressAutoHyphens/>
        <w:spacing w:before="80"/>
        <w:ind w:left="4956"/>
        <w:jc w:val="both"/>
        <w:rPr>
          <w:b/>
          <w:bCs/>
          <w:color w:val="222222"/>
          <w:sz w:val="22"/>
          <w:szCs w:val="22"/>
          <w:lang w:eastAsia="ar-SA"/>
        </w:rPr>
      </w:pPr>
    </w:p>
    <w:p w14:paraId="23B59AA3" w14:textId="77777777"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CD95" w14:textId="77777777" w:rsidR="00043935" w:rsidRDefault="00043935" w:rsidP="007F394F">
      <w:r>
        <w:separator/>
      </w:r>
    </w:p>
  </w:endnote>
  <w:endnote w:type="continuationSeparator" w:id="0">
    <w:p w14:paraId="36A6A4ED" w14:textId="77777777" w:rsidR="00043935" w:rsidRDefault="00043935"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w:charset w:val="00"/>
    <w:family w:val="swiss"/>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E21C" w14:textId="77777777" w:rsidR="00043935" w:rsidRDefault="00043935" w:rsidP="007F394F">
      <w:r>
        <w:separator/>
      </w:r>
    </w:p>
  </w:footnote>
  <w:footnote w:type="continuationSeparator" w:id="0">
    <w:p w14:paraId="0BBD7FB0" w14:textId="77777777" w:rsidR="00043935" w:rsidRDefault="00043935" w:rsidP="007F394F">
      <w:r>
        <w:continuationSeparator/>
      </w:r>
    </w:p>
  </w:footnote>
  <w:footnote w:id="1">
    <w:p w14:paraId="27C9BBAE" w14:textId="77777777"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14:paraId="0131C653" w14:textId="77777777"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14:paraId="6D9215E6"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14:paraId="185EF7CB"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14:paraId="0E54E0AB" w14:textId="77777777" w:rsidR="0009235A" w:rsidRDefault="0009235A" w:rsidP="0009235A">
      <w:pPr>
        <w:pStyle w:val="Testonotaapidipagina"/>
      </w:pPr>
      <w:r>
        <w:rPr>
          <w:rStyle w:val="Rimandonotaapidipagina"/>
        </w:rPr>
        <w:footnoteRef/>
      </w:r>
      <w:r>
        <w:t xml:space="preserve"> Barrare una sola delle due opzioni</w:t>
      </w:r>
    </w:p>
  </w:footnote>
  <w:footnote w:id="6">
    <w:p w14:paraId="693BC341"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14:paraId="34BE8B3A"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0CEFF82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6D0FBFF7"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104451BB"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28003519"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2B01C27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7D8E4CE2"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14:paraId="57286B64"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14:paraId="44ACCDBE"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14:paraId="345DD9E0"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14:paraId="0F7C36C7"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2B4E1FF3"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14:paraId="6F2C74D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178AFB21" w14:textId="77777777" w:rsidR="0009235A" w:rsidRPr="00633A04" w:rsidRDefault="0009235A" w:rsidP="0009235A">
      <w:pPr>
        <w:pStyle w:val="Testonotaapidipagina"/>
        <w:rPr>
          <w:rFonts w:ascii="Calibri" w:hAnsi="Calibri" w:cs="Calibri"/>
          <w:sz w:val="16"/>
          <w:szCs w:val="16"/>
        </w:rPr>
      </w:pPr>
    </w:p>
  </w:footnote>
  <w:footnote w:id="13">
    <w:p w14:paraId="49D0DC42"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14:paraId="6C9E9D73"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14:paraId="1C0B3DF0"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7653EF1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0D08031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076BA35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4765D82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29216B8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0227692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3CF98C6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4C8B3A3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444F35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4386CF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73B9B63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3691594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11B53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1070C34F"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5101775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404CB23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595EBDF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22AA13C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1C5A6D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469E4F0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4249F5E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2A6AF07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6397C76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50C9301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5146468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100DA6E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76C7D1C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6AC81A3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19A3405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6E8540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39EB4A4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128D9489"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5C880038" w14:textId="77777777" w:rsidR="0009235A" w:rsidRDefault="0009235A" w:rsidP="0009235A">
      <w:pPr>
        <w:pStyle w:val="Testonotaapidipagina"/>
      </w:pPr>
    </w:p>
  </w:footnote>
  <w:footnote w:id="16">
    <w:p w14:paraId="687D43E0"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14:paraId="28A1D8EB"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640B8277"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2898F9EE"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0FB8EC1E"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4446E768"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6F285692"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14:paraId="798E1E6A"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14:paraId="5C31C09E"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14:paraId="7BB74DD4"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4231B574"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w:t>
      </w:r>
      <w:proofErr w:type="gramStart"/>
      <w:r w:rsidRPr="005B36C1">
        <w:rPr>
          <w:sz w:val="16"/>
          <w:szCs w:val="16"/>
        </w:rPr>
        <w:t>altro  organismo</w:t>
      </w:r>
      <w:proofErr w:type="gramEnd"/>
      <w:r w:rsidRPr="005B36C1">
        <w:rPr>
          <w:sz w:val="16"/>
          <w:szCs w:val="16"/>
        </w:rPr>
        <w:t xml:space="preserve"> riconosciuto dall’IAF).</w:t>
      </w:r>
    </w:p>
  </w:footnote>
  <w:footnote w:id="22">
    <w:p w14:paraId="080AEB4D"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25F19961"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4095DEC0"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14:paraId="508F54A6" w14:textId="77777777"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14:paraId="25AF4989"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14:paraId="50A4CF74"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14:paraId="5DB7884E"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14:paraId="64F4F924"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14:paraId="2506CDFF"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14:paraId="1119630A"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14:paraId="15F94157"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14:paraId="164C5DC1"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14:paraId="0AB582F8"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14:paraId="706E0D01"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14:paraId="48F5BFF2"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14:paraId="16D18600"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14:paraId="7F0E74BB"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68A115C1" w14:textId="77777777" w:rsidR="0009235A" w:rsidRDefault="0009235A" w:rsidP="0009235A">
      <w:pPr>
        <w:pStyle w:val="Testonotaapidipagina"/>
        <w:jc w:val="both"/>
        <w:rPr>
          <w:sz w:val="16"/>
          <w:szCs w:val="16"/>
        </w:rPr>
      </w:pPr>
    </w:p>
    <w:p w14:paraId="06CC75A4" w14:textId="77777777" w:rsidR="0009235A" w:rsidRDefault="0009235A" w:rsidP="0009235A">
      <w:pPr>
        <w:pStyle w:val="Testonotaapidipagina"/>
        <w:jc w:val="both"/>
        <w:rPr>
          <w:sz w:val="16"/>
          <w:szCs w:val="16"/>
        </w:rPr>
      </w:pPr>
    </w:p>
    <w:p w14:paraId="6CC9D6F6"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514A"/>
    <w:rsid w:val="00115768"/>
    <w:rsid w:val="00125563"/>
    <w:rsid w:val="001270DD"/>
    <w:rsid w:val="00127D62"/>
    <w:rsid w:val="00131C83"/>
    <w:rsid w:val="001359D9"/>
    <w:rsid w:val="001457D0"/>
    <w:rsid w:val="001654E2"/>
    <w:rsid w:val="00184EFE"/>
    <w:rsid w:val="00190618"/>
    <w:rsid w:val="00192A51"/>
    <w:rsid w:val="001963F4"/>
    <w:rsid w:val="001B2CAB"/>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46DD"/>
    <w:rsid w:val="004803FF"/>
    <w:rsid w:val="00490400"/>
    <w:rsid w:val="00494BFA"/>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36844"/>
    <w:rsid w:val="00652516"/>
    <w:rsid w:val="006629A8"/>
    <w:rsid w:val="006664EA"/>
    <w:rsid w:val="00670CC3"/>
    <w:rsid w:val="00673A8F"/>
    <w:rsid w:val="00677561"/>
    <w:rsid w:val="006874C2"/>
    <w:rsid w:val="00687541"/>
    <w:rsid w:val="0069276A"/>
    <w:rsid w:val="006937FE"/>
    <w:rsid w:val="00697E51"/>
    <w:rsid w:val="006C6241"/>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202C6"/>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4377C"/>
    <w:rsid w:val="00951DF0"/>
    <w:rsid w:val="00955C21"/>
    <w:rsid w:val="00956A6E"/>
    <w:rsid w:val="009572FE"/>
    <w:rsid w:val="00962126"/>
    <w:rsid w:val="0097426C"/>
    <w:rsid w:val="00980BDA"/>
    <w:rsid w:val="00981257"/>
    <w:rsid w:val="00991BEC"/>
    <w:rsid w:val="009A00EE"/>
    <w:rsid w:val="009B67DA"/>
    <w:rsid w:val="009C5CFA"/>
    <w:rsid w:val="009D080C"/>
    <w:rsid w:val="009D7558"/>
    <w:rsid w:val="009E7B1D"/>
    <w:rsid w:val="009F7F56"/>
    <w:rsid w:val="00A2743C"/>
    <w:rsid w:val="00A45E5A"/>
    <w:rsid w:val="00A5496B"/>
    <w:rsid w:val="00A54D3A"/>
    <w:rsid w:val="00AB15CD"/>
    <w:rsid w:val="00AB77CD"/>
    <w:rsid w:val="00AC1271"/>
    <w:rsid w:val="00AD1F9B"/>
    <w:rsid w:val="00AD327E"/>
    <w:rsid w:val="00AD53DD"/>
    <w:rsid w:val="00AE23B5"/>
    <w:rsid w:val="00AF3602"/>
    <w:rsid w:val="00B131A2"/>
    <w:rsid w:val="00B22980"/>
    <w:rsid w:val="00B4430A"/>
    <w:rsid w:val="00B54A83"/>
    <w:rsid w:val="00B5605E"/>
    <w:rsid w:val="00B866F9"/>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36D37"/>
    <w:rsid w:val="00C41A3D"/>
    <w:rsid w:val="00CA0013"/>
    <w:rsid w:val="00CA5D4B"/>
    <w:rsid w:val="00CD03EC"/>
    <w:rsid w:val="00D06362"/>
    <w:rsid w:val="00D1694F"/>
    <w:rsid w:val="00D25F4C"/>
    <w:rsid w:val="00D2644F"/>
    <w:rsid w:val="00D47DE0"/>
    <w:rsid w:val="00D62C34"/>
    <w:rsid w:val="00D705F4"/>
    <w:rsid w:val="00D82A76"/>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84C18"/>
  <w15:docId w15:val="{B9055038-776F-4166-8EF0-0EA893D2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9DF1-5B48-42E4-8106-C156D496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5872</Words>
  <Characters>33475</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Pierpaolo De Rose</cp:lastModifiedBy>
  <cp:revision>10</cp:revision>
  <cp:lastPrinted>2018-07-17T13:27:00Z</cp:lastPrinted>
  <dcterms:created xsi:type="dcterms:W3CDTF">2023-07-20T10:54:00Z</dcterms:created>
  <dcterms:modified xsi:type="dcterms:W3CDTF">2023-08-18T08:21:00Z</dcterms:modified>
</cp:coreProperties>
</file>