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bCs/>
          <w:sz w:val="21"/>
          <w:szCs w:val="21"/>
        </w:rPr>
        <w:t xml:space="preserve">Procedura aperta ai sensi dell’art. 71, in combinato disposto con l’art. 44 del </w:t>
      </w:r>
      <w:proofErr w:type="spellStart"/>
      <w:r>
        <w:rPr>
          <w:bCs/>
          <w:sz w:val="21"/>
          <w:szCs w:val="21"/>
        </w:rPr>
        <w:t>D.Lgs.</w:t>
      </w:r>
      <w:proofErr w:type="spellEnd"/>
      <w:r>
        <w:rPr>
          <w:bCs/>
          <w:sz w:val="21"/>
          <w:szCs w:val="21"/>
        </w:rPr>
        <w:t xml:space="preserve"> n. 36//2023 – </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Cs/>
          <w:sz w:val="21"/>
          <w:szCs w:val="21"/>
        </w:rPr>
        <w:t>Appalto integrato per l’affidamento della</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Pr>
          <w:b/>
          <w:bCs/>
          <w:i/>
          <w:sz w:val="21"/>
          <w:szCs w:val="21"/>
        </w:rPr>
        <w:t xml:space="preserve">Progettazione Esecutiva, Relazione Geologica e Coordinamento della sicurezza in fase di progettazione e Lavori di Nuova costruzione Palestra ITIS di </w:t>
      </w:r>
      <w:proofErr w:type="spellStart"/>
      <w:r>
        <w:rPr>
          <w:b/>
          <w:bCs/>
          <w:i/>
          <w:sz w:val="21"/>
          <w:szCs w:val="21"/>
        </w:rPr>
        <w:t>Fuscaldo</w:t>
      </w:r>
      <w:proofErr w:type="spellEnd"/>
      <w:r>
        <w:rPr>
          <w:b/>
          <w:bCs/>
          <w:i/>
          <w:sz w:val="21"/>
          <w:szCs w:val="21"/>
        </w:rPr>
        <w:t xml:space="preserve"> (CS) – </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i/>
          <w:sz w:val="21"/>
          <w:szCs w:val="21"/>
        </w:rPr>
        <w:t>Cod. Ares 0780581105</w:t>
      </w:r>
      <w:r>
        <w:rPr>
          <w:b/>
          <w:bCs/>
          <w:sz w:val="21"/>
          <w:szCs w:val="21"/>
        </w:rPr>
        <w:t xml:space="preserve"> - CUP F32C22000090006 -</w:t>
      </w:r>
      <w:r w:rsidRPr="00A365B8">
        <w:rPr>
          <w:b/>
          <w:bCs/>
          <w:sz w:val="21"/>
          <w:szCs w:val="21"/>
        </w:rPr>
        <w:t>CIG -</w:t>
      </w:r>
      <w:r w:rsidR="00A365B8" w:rsidRPr="00A365B8">
        <w:rPr>
          <w:b/>
          <w:bCs/>
          <w:sz w:val="21"/>
          <w:szCs w:val="21"/>
        </w:rPr>
        <w:t>A00304ED89E</w:t>
      </w:r>
    </w:p>
    <w:p w:rsidR="006D186B" w:rsidRPr="00395BA5" w:rsidRDefault="008177AD" w:rsidP="006D186B">
      <w:pPr>
        <w:pBdr>
          <w:top w:val="single" w:sz="4" w:space="1" w:color="000000"/>
          <w:left w:val="single" w:sz="4" w:space="4" w:color="000000"/>
          <w:bottom w:val="single" w:sz="4" w:space="0" w:color="000000"/>
          <w:right w:val="single" w:sz="4" w:space="4" w:color="000000"/>
        </w:pBdr>
        <w:spacing w:line="276" w:lineRule="auto"/>
        <w:jc w:val="center"/>
        <w:rPr>
          <w:b/>
          <w:sz w:val="21"/>
          <w:szCs w:val="21"/>
        </w:rPr>
      </w:pPr>
      <w:r>
        <w:rPr>
          <w:b/>
          <w:sz w:val="21"/>
          <w:szCs w:val="21"/>
        </w:rPr>
        <w:t>Cod. gara:23SUA057</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7B75D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7B75D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7B75D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7B75D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7B75D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7B75DA">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bCs/>
          <w:sz w:val="21"/>
          <w:szCs w:val="21"/>
        </w:rPr>
        <w:t xml:space="preserve">Procedura aperta ai sensi dell’art. 71, in combinato disposto con l’art. 44 del </w:t>
      </w:r>
      <w:proofErr w:type="spellStart"/>
      <w:r>
        <w:rPr>
          <w:bCs/>
          <w:sz w:val="21"/>
          <w:szCs w:val="21"/>
        </w:rPr>
        <w:t>D.Lgs.</w:t>
      </w:r>
      <w:proofErr w:type="spellEnd"/>
      <w:r>
        <w:rPr>
          <w:bCs/>
          <w:sz w:val="21"/>
          <w:szCs w:val="21"/>
        </w:rPr>
        <w:t xml:space="preserve"> n. 36//2023 – </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Cs/>
          <w:sz w:val="21"/>
          <w:szCs w:val="21"/>
        </w:rPr>
        <w:t>Appalto integrato per l’affidamento della</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Pr>
          <w:b/>
          <w:bCs/>
          <w:i/>
          <w:sz w:val="21"/>
          <w:szCs w:val="21"/>
        </w:rPr>
        <w:t xml:space="preserve">Progettazione Esecutiva, Relazione Geologica e Coordinamento della sicurezza in fase di progettazione e Lavori di Nuova costruzione Palestra ITIS di </w:t>
      </w:r>
      <w:proofErr w:type="spellStart"/>
      <w:r>
        <w:rPr>
          <w:b/>
          <w:bCs/>
          <w:i/>
          <w:sz w:val="21"/>
          <w:szCs w:val="21"/>
        </w:rPr>
        <w:t>Fuscaldo</w:t>
      </w:r>
      <w:proofErr w:type="spellEnd"/>
      <w:r>
        <w:rPr>
          <w:b/>
          <w:bCs/>
          <w:i/>
          <w:sz w:val="21"/>
          <w:szCs w:val="21"/>
        </w:rPr>
        <w:t xml:space="preserve"> (CS) – </w:t>
      </w:r>
    </w:p>
    <w:p w:rsidR="008177AD"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i/>
          <w:sz w:val="21"/>
          <w:szCs w:val="21"/>
        </w:rPr>
        <w:t>Cod. Ares 0780581105</w:t>
      </w:r>
      <w:r>
        <w:rPr>
          <w:b/>
          <w:bCs/>
          <w:sz w:val="21"/>
          <w:szCs w:val="21"/>
        </w:rPr>
        <w:t xml:space="preserve"> - CUP F32C22000090006 -</w:t>
      </w:r>
      <w:r w:rsidR="00DC0297" w:rsidRPr="00DC0297">
        <w:rPr>
          <w:b/>
          <w:bCs/>
          <w:sz w:val="21"/>
          <w:szCs w:val="21"/>
        </w:rPr>
        <w:t xml:space="preserve"> </w:t>
      </w:r>
      <w:r w:rsidR="00DC0297" w:rsidRPr="00A365B8">
        <w:rPr>
          <w:b/>
          <w:bCs/>
          <w:sz w:val="21"/>
          <w:szCs w:val="21"/>
        </w:rPr>
        <w:t>CIG -A00304ED89E</w:t>
      </w:r>
    </w:p>
    <w:p w:rsidR="008177AD" w:rsidRPr="00395BA5" w:rsidRDefault="008177AD" w:rsidP="008177AD">
      <w:pPr>
        <w:pBdr>
          <w:top w:val="single" w:sz="4" w:space="1" w:color="000000"/>
          <w:left w:val="single" w:sz="4" w:space="4" w:color="000000"/>
          <w:bottom w:val="single" w:sz="4" w:space="0" w:color="000000"/>
          <w:right w:val="single" w:sz="4" w:space="4" w:color="000000"/>
        </w:pBdr>
        <w:spacing w:line="276" w:lineRule="auto"/>
        <w:jc w:val="center"/>
        <w:rPr>
          <w:b/>
          <w:sz w:val="21"/>
          <w:szCs w:val="21"/>
        </w:rPr>
      </w:pPr>
      <w:r>
        <w:rPr>
          <w:b/>
          <w:sz w:val="21"/>
          <w:szCs w:val="21"/>
        </w:rPr>
        <w:t>Cod. gara:23SUA057</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7B75DA">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lastRenderedPageBreak/>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7B75D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7B75D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7B75DA"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B75DA">
              <w:rPr>
                <w:rFonts w:ascii="Calibri" w:hAnsi="Calibri" w:cs="Calibri"/>
                <w:sz w:val="20"/>
                <w:szCs w:val="20"/>
              </w:rPr>
            </w:r>
            <w:r w:rsidR="007B75DA">
              <w:rPr>
                <w:rFonts w:ascii="Calibri" w:hAnsi="Calibri" w:cs="Calibri"/>
                <w:sz w:val="20"/>
                <w:szCs w:val="20"/>
              </w:rPr>
              <w:fldChar w:fldCharType="separate"/>
            </w:r>
            <w:r w:rsidR="007B75DA"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7B75D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7B75D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7B75D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7B75D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7B75DA"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B75DA">
              <w:rPr>
                <w:rFonts w:ascii="Calibri" w:hAnsi="Calibri" w:cs="Calibri"/>
                <w:sz w:val="20"/>
                <w:szCs w:val="20"/>
              </w:rPr>
            </w:r>
            <w:r w:rsidR="007B75DA">
              <w:rPr>
                <w:rFonts w:ascii="Calibri" w:hAnsi="Calibri" w:cs="Calibri"/>
                <w:sz w:val="20"/>
                <w:szCs w:val="20"/>
              </w:rPr>
              <w:fldChar w:fldCharType="separate"/>
            </w:r>
            <w:r w:rsidR="007B75DA"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7B75D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7B75D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7B75D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7B75D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7B75DA"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7B75D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7B75D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7B75D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7B75D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7B75DA"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7B75DA">
                    <w:rPr>
                      <w:rFonts w:ascii="Calibri" w:hAnsi="Calibri" w:cs="Calibri"/>
                      <w:bCs/>
                      <w:sz w:val="20"/>
                      <w:szCs w:val="20"/>
                    </w:rPr>
                  </w:r>
                  <w:r w:rsidR="007B75DA">
                    <w:rPr>
                      <w:rFonts w:ascii="Calibri" w:hAnsi="Calibri" w:cs="Calibri"/>
                      <w:bCs/>
                      <w:sz w:val="20"/>
                      <w:szCs w:val="20"/>
                    </w:rPr>
                    <w:fldChar w:fldCharType="separate"/>
                  </w:r>
                  <w:r w:rsidR="007B75DA"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7B75DA"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B75D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7B75DA"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B75D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7B75D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B75D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7B75DA"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7B75DA"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7B75D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A365B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7B75DA"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7B75DA"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7B75DA"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7B75DA"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7B75DA"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A365B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A365B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A365B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A365B8">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365B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365B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7B75D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A365B8">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7B75D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7B75D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7B75D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7B75DA"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7B75D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7B75D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7B75D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7B75DA">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7B75DA"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7B75D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7B75D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7B75DA"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7B75DA"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7B75DA">
        <w:rPr>
          <w:rFonts w:ascii="Calibri" w:hAnsi="Calibri" w:cs="Calibri"/>
          <w:sz w:val="20"/>
          <w:szCs w:val="20"/>
        </w:rPr>
      </w:r>
      <w:r w:rsidR="007B75DA">
        <w:rPr>
          <w:rFonts w:ascii="Calibri" w:hAnsi="Calibri" w:cs="Calibri"/>
          <w:sz w:val="20"/>
          <w:szCs w:val="20"/>
        </w:rPr>
        <w:fldChar w:fldCharType="separate"/>
      </w:r>
      <w:r w:rsidR="007B75DA"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7B75D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7B75D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7B75DA"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7B75D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B75DA"/>
    <w:rsid w:val="007C357A"/>
    <w:rsid w:val="007C508B"/>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365B8"/>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C0297"/>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B831-7F3F-4E3E-8E64-CE58EEFB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5424</Words>
  <Characters>34129</Characters>
  <Application>Microsoft Office Word</Application>
  <DocSecurity>0</DocSecurity>
  <Lines>284</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Barberio</cp:lastModifiedBy>
  <cp:revision>13</cp:revision>
  <cp:lastPrinted>2018-07-17T13:27:00Z</cp:lastPrinted>
  <dcterms:created xsi:type="dcterms:W3CDTF">2023-07-20T10:54:00Z</dcterms:created>
  <dcterms:modified xsi:type="dcterms:W3CDTF">2023-08-10T14:27:00Z</dcterms:modified>
</cp:coreProperties>
</file>